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E87" w:rsidRPr="007A2A38" w:rsidRDefault="005317BC" w:rsidP="003D3E87">
      <w:pPr>
        <w:pStyle w:val="CityDate"/>
        <w:sectPr w:rsidR="003D3E87" w:rsidRPr="007A2A38" w:rsidSect="007A2A38">
          <w:headerReference w:type="default" r:id="rId12"/>
          <w:footerReference w:type="default" r:id="rId13"/>
          <w:type w:val="continuous"/>
          <w:pgSz w:w="11906" w:h="16838"/>
          <w:pgMar w:top="284" w:right="1134" w:bottom="1418" w:left="1985" w:header="142" w:footer="255" w:gutter="0"/>
          <w:cols w:space="708"/>
          <w:docGrid w:linePitch="360"/>
        </w:sectPr>
      </w:pPr>
    </w:p>
    <w:p w:rsidR="00294461" w:rsidRPr="007A2A38" w:rsidRDefault="005317BC" w:rsidP="0003650C">
      <w:pPr>
        <w:pStyle w:val="Balkenberschrift"/>
        <w:rPr>
          <w:sz w:val="18"/>
          <w:szCs w:val="18"/>
        </w:rPr>
      </w:pPr>
    </w:p>
    <w:p w:rsidR="00E90865" w:rsidRPr="007A2A38" w:rsidRDefault="007A2A38" w:rsidP="0003650C">
      <w:pPr>
        <w:pStyle w:val="Balkenberschrift"/>
        <w:rPr>
          <w:color w:val="auto"/>
        </w:rPr>
      </w:pPr>
      <w:r w:rsidRPr="007A2A38">
        <w:rPr>
          <w:color w:val="auto"/>
        </w:rPr>
        <w:t>Fragebogen</w:t>
      </w:r>
    </w:p>
    <w:p w:rsidR="00482480" w:rsidRPr="007A2A38" w:rsidRDefault="005317BC" w:rsidP="007F3755">
      <w:pPr>
        <w:pStyle w:val="Haupttitel"/>
      </w:pPr>
    </w:p>
    <w:p w:rsidR="00482480" w:rsidRPr="007A2A38" w:rsidRDefault="005317BC" w:rsidP="007F3755">
      <w:pPr>
        <w:pStyle w:val="Haupttitel"/>
      </w:pPr>
    </w:p>
    <w:p w:rsidR="00F65C4C" w:rsidRPr="007A2A38" w:rsidRDefault="00B677F1" w:rsidP="007F3755">
      <w:pPr>
        <w:pStyle w:val="Haupttitel"/>
      </w:pPr>
      <w:r>
        <w:t>Neue</w:t>
      </w:r>
      <w:r w:rsidR="007A2A38" w:rsidRPr="007A2A38">
        <w:t xml:space="preserve"> Datenbearbeitungsinstrumente </w:t>
      </w:r>
      <w:r>
        <w:t>für die Polizei und</w:t>
      </w:r>
      <w:r>
        <w:br/>
        <w:t>erweiterter Polizeigewahrsam: Vernehmlassungsverfahren zu</w:t>
      </w:r>
      <w:r w:rsidR="007A2A38" w:rsidRPr="007A2A38">
        <w:br/>
        <w:t>Änderung</w:t>
      </w:r>
      <w:r>
        <w:t>en</w:t>
      </w:r>
      <w:r w:rsidR="007A2A38" w:rsidRPr="007A2A38">
        <w:t xml:space="preserve"> des Gesetzes über die Luzerner Polizei</w:t>
      </w:r>
    </w:p>
    <w:p w:rsidR="00F65C4C" w:rsidRPr="007A2A38" w:rsidRDefault="005317BC" w:rsidP="00F65C4C"/>
    <w:p w:rsidR="00E90865" w:rsidRPr="007A2A38" w:rsidRDefault="005317BC" w:rsidP="007F3755">
      <w:pPr>
        <w:pStyle w:val="Haupttitel"/>
      </w:pPr>
      <w:r>
        <w:t>vom 29</w:t>
      </w:r>
      <w:r w:rsidR="00C125B0">
        <w:t>. April bis 27</w:t>
      </w:r>
      <w:r w:rsidR="007A2A38" w:rsidRPr="007A2A38">
        <w:t xml:space="preserve">. </w:t>
      </w:r>
      <w:r w:rsidR="00C125B0">
        <w:t>August</w:t>
      </w:r>
      <w:r w:rsidR="007A2A38" w:rsidRPr="007A2A38">
        <w:t xml:space="preserve"> 2021</w:t>
      </w:r>
    </w:p>
    <w:p w:rsidR="007F3755" w:rsidRPr="007A2A38" w:rsidRDefault="005317BC" w:rsidP="007F3755"/>
    <w:p w:rsidR="007F3755" w:rsidRPr="007A2A38" w:rsidRDefault="005317BC" w:rsidP="007F3755"/>
    <w:p w:rsidR="00F65C4C" w:rsidRPr="007A2A38" w:rsidRDefault="005317BC" w:rsidP="007F3755"/>
    <w:p w:rsidR="00F65C4C" w:rsidRPr="007A2A38" w:rsidRDefault="005317BC" w:rsidP="007F3755"/>
    <w:p w:rsidR="00F65C4C" w:rsidRPr="007A2A38" w:rsidRDefault="005317BC" w:rsidP="007F3755"/>
    <w:p w:rsidR="007F3755" w:rsidRPr="007A2A38" w:rsidRDefault="005317BC" w:rsidP="007F3755"/>
    <w:p w:rsidR="007F3755" w:rsidRPr="007A2A38" w:rsidRDefault="007A2A38" w:rsidP="007F3755">
      <w:pPr>
        <w:pStyle w:val="Zwischentitel"/>
      </w:pPr>
      <w:r w:rsidRPr="007A2A38">
        <w:t xml:space="preserve">Bitte bis </w:t>
      </w:r>
      <w:r w:rsidR="00C125B0">
        <w:rPr>
          <w:color w:val="FF0000"/>
        </w:rPr>
        <w:t>27</w:t>
      </w:r>
      <w:r w:rsidRPr="007A2A38">
        <w:rPr>
          <w:color w:val="FF0000"/>
        </w:rPr>
        <w:t xml:space="preserve">. </w:t>
      </w:r>
      <w:r w:rsidR="00C125B0">
        <w:rPr>
          <w:color w:val="FF0000"/>
        </w:rPr>
        <w:t>August</w:t>
      </w:r>
      <w:r w:rsidRPr="007A2A38">
        <w:rPr>
          <w:color w:val="FF0000"/>
        </w:rPr>
        <w:t xml:space="preserve"> 2021 </w:t>
      </w:r>
      <w:r w:rsidRPr="007A2A38">
        <w:t xml:space="preserve">per E-Mail einsenden an: </w:t>
      </w:r>
      <w:hyperlink r:id="rId14" w:history="1">
        <w:r w:rsidRPr="007A2A38">
          <w:rPr>
            <w:rStyle w:val="Hyperlink"/>
          </w:rPr>
          <w:t>vernehmlassungen.jsdds@lu.ch</w:t>
        </w:r>
      </w:hyperlink>
    </w:p>
    <w:p w:rsidR="007F3755" w:rsidRPr="007A2A38" w:rsidRDefault="005317BC" w:rsidP="007F3755">
      <w:pPr>
        <w:tabs>
          <w:tab w:val="left" w:pos="4962"/>
        </w:tabs>
        <w:ind w:left="4962" w:hanging="4962"/>
      </w:pPr>
    </w:p>
    <w:p w:rsidR="007F3755" w:rsidRPr="007A2A38" w:rsidRDefault="005317BC" w:rsidP="007F3755">
      <w:pPr>
        <w:tabs>
          <w:tab w:val="left" w:pos="4962"/>
        </w:tabs>
        <w:ind w:left="4962" w:hanging="4962"/>
      </w:pPr>
    </w:p>
    <w:p w:rsidR="007F3755" w:rsidRPr="007A2A38" w:rsidRDefault="005317BC" w:rsidP="007F3755">
      <w:pPr>
        <w:tabs>
          <w:tab w:val="left" w:pos="4962"/>
        </w:tabs>
        <w:ind w:left="4962" w:hanging="4962"/>
      </w:pPr>
    </w:p>
    <w:p w:rsidR="007F3755" w:rsidRPr="007A2A38" w:rsidRDefault="007A2A38" w:rsidP="007F3755">
      <w:pPr>
        <w:tabs>
          <w:tab w:val="left" w:pos="0"/>
        </w:tabs>
      </w:pPr>
      <w:r w:rsidRPr="007A2A38">
        <w:t>Eingereicht von:</w:t>
      </w:r>
    </w:p>
    <w:p w:rsidR="007F3755" w:rsidRPr="007A2A38" w:rsidRDefault="005317BC" w:rsidP="007F3755">
      <w:pPr>
        <w:tabs>
          <w:tab w:val="left" w:pos="0"/>
        </w:tabs>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307"/>
        <w:gridCol w:w="6480"/>
      </w:tblGrid>
      <w:tr w:rsidR="004D5C91" w:rsidRPr="007A2A38" w:rsidTr="00482480">
        <w:tc>
          <w:tcPr>
            <w:tcW w:w="2307" w:type="dxa"/>
            <w:shd w:val="clear" w:color="auto" w:fill="auto"/>
          </w:tcPr>
          <w:p w:rsidR="007F3755" w:rsidRPr="007A2A38" w:rsidRDefault="007A2A38" w:rsidP="00697C4A">
            <w:pPr>
              <w:tabs>
                <w:tab w:val="left" w:pos="0"/>
              </w:tabs>
              <w:spacing w:before="120" w:after="120"/>
              <w:rPr>
                <w:lang w:eastAsia="en-US"/>
              </w:rPr>
            </w:pPr>
            <w:r w:rsidRPr="007A2A38">
              <w:rPr>
                <w:lang w:eastAsia="en-US"/>
              </w:rPr>
              <w:t>Name/Organisation</w:t>
            </w:r>
          </w:p>
        </w:tc>
        <w:sdt>
          <w:sdtPr>
            <w:rPr>
              <w:rFonts w:cs="Arial"/>
            </w:rPr>
            <w:id w:val="352466947"/>
            <w:placeholder>
              <w:docPart w:val="72D2E442BFC343869543F45EB884D8F7"/>
            </w:placeholder>
          </w:sdtPr>
          <w:sdtEndPr/>
          <w:sdtContent>
            <w:sdt>
              <w:sdtPr>
                <w:rPr>
                  <w:rFonts w:cs="Arial"/>
                </w:rPr>
                <w:id w:val="1250164757"/>
                <w:placeholder>
                  <w:docPart w:val="A01EDBDB9AD642DF9E2F0BBE60EC7667"/>
                </w:placeholder>
                <w:showingPlcHdr/>
              </w:sdtPr>
              <w:sdtEndPr/>
              <w:sdtContent>
                <w:tc>
                  <w:tcPr>
                    <w:tcW w:w="6480" w:type="dxa"/>
                    <w:shd w:val="clear" w:color="auto" w:fill="auto"/>
                  </w:tcPr>
                  <w:p w:rsidR="007F3755" w:rsidRPr="007A2A38" w:rsidRDefault="007A2A38" w:rsidP="00EC6881">
                    <w:pPr>
                      <w:tabs>
                        <w:tab w:val="left" w:pos="0"/>
                      </w:tabs>
                      <w:spacing w:before="120" w:after="120"/>
                      <w:rPr>
                        <w:lang w:eastAsia="en-US"/>
                      </w:rPr>
                    </w:pPr>
                    <w:r w:rsidRPr="007A2A38">
                      <w:rPr>
                        <w:rStyle w:val="Platzhaltertext"/>
                      </w:rPr>
                      <w:t>Klicken oder tippen Sie hier, um Text einzugeben.</w:t>
                    </w:r>
                  </w:p>
                </w:tc>
              </w:sdtContent>
            </w:sdt>
          </w:sdtContent>
        </w:sdt>
      </w:tr>
      <w:tr w:rsidR="004D5C91" w:rsidRPr="007A2A38" w:rsidTr="00482480">
        <w:tc>
          <w:tcPr>
            <w:tcW w:w="2307" w:type="dxa"/>
            <w:shd w:val="clear" w:color="auto" w:fill="auto"/>
          </w:tcPr>
          <w:p w:rsidR="007F3755" w:rsidRPr="007A2A38" w:rsidRDefault="007A2A38" w:rsidP="00697C4A">
            <w:pPr>
              <w:tabs>
                <w:tab w:val="left" w:pos="0"/>
              </w:tabs>
              <w:spacing w:before="120" w:after="120"/>
              <w:rPr>
                <w:lang w:eastAsia="en-US"/>
              </w:rPr>
            </w:pPr>
            <w:r w:rsidRPr="007A2A38">
              <w:rPr>
                <w:lang w:eastAsia="en-US"/>
              </w:rPr>
              <w:t>Kontaktperson</w:t>
            </w:r>
          </w:p>
        </w:tc>
        <w:sdt>
          <w:sdtPr>
            <w:rPr>
              <w:rFonts w:cs="Arial"/>
            </w:rPr>
            <w:id w:val="1192722639"/>
            <w:placeholder>
              <w:docPart w:val="F9B72A6CAFC54186B980F4F6B890556D"/>
            </w:placeholder>
            <w:showingPlcHdr/>
          </w:sdtPr>
          <w:sdtEndPr/>
          <w:sdtContent>
            <w:tc>
              <w:tcPr>
                <w:tcW w:w="6480" w:type="dxa"/>
                <w:shd w:val="clear" w:color="auto" w:fill="auto"/>
              </w:tcPr>
              <w:p w:rsidR="007F3755" w:rsidRPr="007A2A38" w:rsidRDefault="007A2A38" w:rsidP="00697C4A">
                <w:pPr>
                  <w:tabs>
                    <w:tab w:val="left" w:pos="0"/>
                  </w:tabs>
                  <w:spacing w:before="120" w:after="120"/>
                  <w:rPr>
                    <w:lang w:eastAsia="en-US"/>
                  </w:rPr>
                </w:pPr>
                <w:r w:rsidRPr="007A2A38">
                  <w:rPr>
                    <w:rStyle w:val="Platzhaltertext"/>
                  </w:rPr>
                  <w:t>Klicken oder tippen Sie hier, um Text einzugeben.</w:t>
                </w:r>
              </w:p>
            </w:tc>
          </w:sdtContent>
        </w:sdt>
      </w:tr>
      <w:tr w:rsidR="004D5C91" w:rsidRPr="007A2A38" w:rsidTr="00482480">
        <w:tc>
          <w:tcPr>
            <w:tcW w:w="2307" w:type="dxa"/>
            <w:shd w:val="clear" w:color="auto" w:fill="auto"/>
          </w:tcPr>
          <w:p w:rsidR="007F3755" w:rsidRPr="007A2A38" w:rsidRDefault="007A2A38" w:rsidP="00697C4A">
            <w:pPr>
              <w:tabs>
                <w:tab w:val="left" w:pos="0"/>
              </w:tabs>
              <w:spacing w:before="120" w:after="120"/>
              <w:rPr>
                <w:lang w:eastAsia="en-US"/>
              </w:rPr>
            </w:pPr>
            <w:r w:rsidRPr="007A2A38">
              <w:rPr>
                <w:lang w:eastAsia="en-US"/>
              </w:rPr>
              <w:t>Adresse</w:t>
            </w:r>
          </w:p>
        </w:tc>
        <w:sdt>
          <w:sdtPr>
            <w:rPr>
              <w:rFonts w:cs="Arial"/>
            </w:rPr>
            <w:id w:val="812759274"/>
            <w:placeholder>
              <w:docPart w:val="519BF17741AC4941BF0DF36F439F210A"/>
            </w:placeholder>
            <w:showingPlcHdr/>
          </w:sdtPr>
          <w:sdtEndPr/>
          <w:sdtContent>
            <w:tc>
              <w:tcPr>
                <w:tcW w:w="6480" w:type="dxa"/>
                <w:shd w:val="clear" w:color="auto" w:fill="auto"/>
              </w:tcPr>
              <w:p w:rsidR="007F3755" w:rsidRPr="007A2A38" w:rsidRDefault="007A2A38" w:rsidP="00697C4A">
                <w:pPr>
                  <w:tabs>
                    <w:tab w:val="left" w:pos="0"/>
                  </w:tabs>
                  <w:spacing w:before="120" w:after="120"/>
                  <w:rPr>
                    <w:lang w:eastAsia="en-US"/>
                  </w:rPr>
                </w:pPr>
                <w:r w:rsidRPr="007A2A38">
                  <w:rPr>
                    <w:rStyle w:val="Platzhaltertext"/>
                  </w:rPr>
                  <w:t>Klicken oder tippen Sie hier, um Text einzugeben.</w:t>
                </w:r>
              </w:p>
            </w:tc>
          </w:sdtContent>
        </w:sdt>
      </w:tr>
      <w:tr w:rsidR="004D5C91" w:rsidRPr="007A2A38" w:rsidTr="00482480">
        <w:tc>
          <w:tcPr>
            <w:tcW w:w="2307" w:type="dxa"/>
            <w:shd w:val="clear" w:color="auto" w:fill="auto"/>
          </w:tcPr>
          <w:p w:rsidR="007F3755" w:rsidRPr="007A2A38" w:rsidRDefault="007A2A38" w:rsidP="00697C4A">
            <w:pPr>
              <w:tabs>
                <w:tab w:val="left" w:pos="0"/>
              </w:tabs>
              <w:spacing w:before="120" w:after="120"/>
              <w:rPr>
                <w:lang w:eastAsia="en-US"/>
              </w:rPr>
            </w:pPr>
            <w:r w:rsidRPr="007A2A38">
              <w:rPr>
                <w:lang w:eastAsia="en-US"/>
              </w:rPr>
              <w:t>PLZ Ort</w:t>
            </w:r>
          </w:p>
        </w:tc>
        <w:sdt>
          <w:sdtPr>
            <w:rPr>
              <w:rFonts w:cs="Arial"/>
            </w:rPr>
            <w:id w:val="89524075"/>
            <w:placeholder>
              <w:docPart w:val="1D4820EF54AE4ED49598418D8A8D9128"/>
            </w:placeholder>
            <w:showingPlcHdr/>
          </w:sdtPr>
          <w:sdtEndPr/>
          <w:sdtContent>
            <w:tc>
              <w:tcPr>
                <w:tcW w:w="6480" w:type="dxa"/>
                <w:shd w:val="clear" w:color="auto" w:fill="auto"/>
              </w:tcPr>
              <w:p w:rsidR="007F3755" w:rsidRPr="007A2A38" w:rsidRDefault="007A2A38" w:rsidP="00697C4A">
                <w:pPr>
                  <w:tabs>
                    <w:tab w:val="left" w:pos="0"/>
                  </w:tabs>
                  <w:spacing w:before="120" w:after="120"/>
                  <w:rPr>
                    <w:lang w:eastAsia="en-US"/>
                  </w:rPr>
                </w:pPr>
                <w:r w:rsidRPr="007A2A38">
                  <w:rPr>
                    <w:rStyle w:val="Platzhaltertext"/>
                  </w:rPr>
                  <w:t>Klicken oder tippen Sie hier, um Text einzugeben.</w:t>
                </w:r>
              </w:p>
            </w:tc>
          </w:sdtContent>
        </w:sdt>
      </w:tr>
      <w:tr w:rsidR="004D5C91" w:rsidRPr="007A2A38" w:rsidTr="00482480">
        <w:tc>
          <w:tcPr>
            <w:tcW w:w="2307" w:type="dxa"/>
            <w:shd w:val="clear" w:color="auto" w:fill="auto"/>
          </w:tcPr>
          <w:p w:rsidR="007F3755" w:rsidRPr="007A2A38" w:rsidRDefault="007A2A38" w:rsidP="00697C4A">
            <w:pPr>
              <w:tabs>
                <w:tab w:val="left" w:pos="0"/>
              </w:tabs>
              <w:spacing w:before="120" w:after="120"/>
              <w:rPr>
                <w:lang w:eastAsia="en-US"/>
              </w:rPr>
            </w:pPr>
            <w:r w:rsidRPr="007A2A38">
              <w:rPr>
                <w:lang w:eastAsia="en-US"/>
              </w:rPr>
              <w:t>Telefon</w:t>
            </w:r>
          </w:p>
        </w:tc>
        <w:sdt>
          <w:sdtPr>
            <w:rPr>
              <w:rFonts w:cs="Arial"/>
            </w:rPr>
            <w:id w:val="77029698"/>
            <w:placeholder>
              <w:docPart w:val="D7A6E9D391B94C9497681201873D1D0B"/>
            </w:placeholder>
            <w:showingPlcHdr/>
          </w:sdtPr>
          <w:sdtEndPr/>
          <w:sdtContent>
            <w:tc>
              <w:tcPr>
                <w:tcW w:w="6480" w:type="dxa"/>
                <w:shd w:val="clear" w:color="auto" w:fill="auto"/>
              </w:tcPr>
              <w:p w:rsidR="007F3755" w:rsidRPr="007A2A38" w:rsidRDefault="007A2A38" w:rsidP="00697C4A">
                <w:pPr>
                  <w:tabs>
                    <w:tab w:val="left" w:pos="0"/>
                  </w:tabs>
                  <w:spacing w:before="120" w:after="120"/>
                  <w:rPr>
                    <w:lang w:eastAsia="en-US"/>
                  </w:rPr>
                </w:pPr>
                <w:r w:rsidRPr="007A2A38">
                  <w:rPr>
                    <w:rStyle w:val="Platzhaltertext"/>
                  </w:rPr>
                  <w:t>Klicken oder tippen Sie hier, um Text einzugeben.</w:t>
                </w:r>
              </w:p>
            </w:tc>
          </w:sdtContent>
        </w:sdt>
      </w:tr>
      <w:tr w:rsidR="004D5C91" w:rsidRPr="007A2A38" w:rsidTr="00482480">
        <w:tc>
          <w:tcPr>
            <w:tcW w:w="2307" w:type="dxa"/>
            <w:shd w:val="clear" w:color="auto" w:fill="auto"/>
          </w:tcPr>
          <w:p w:rsidR="007F3755" w:rsidRPr="007A2A38" w:rsidRDefault="007A2A38" w:rsidP="00697C4A">
            <w:pPr>
              <w:tabs>
                <w:tab w:val="left" w:pos="0"/>
              </w:tabs>
              <w:spacing w:before="120" w:after="120"/>
              <w:rPr>
                <w:lang w:eastAsia="en-US"/>
              </w:rPr>
            </w:pPr>
            <w:r w:rsidRPr="007A2A38">
              <w:rPr>
                <w:lang w:eastAsia="en-US"/>
              </w:rPr>
              <w:t>E-Mail</w:t>
            </w:r>
          </w:p>
        </w:tc>
        <w:sdt>
          <w:sdtPr>
            <w:rPr>
              <w:rFonts w:cs="Arial"/>
            </w:rPr>
            <w:id w:val="97150471"/>
            <w:placeholder>
              <w:docPart w:val="3D13A6A1DEDC4B35BA1D1EEBE0F5ABDE"/>
            </w:placeholder>
            <w:showingPlcHdr/>
          </w:sdtPr>
          <w:sdtEndPr/>
          <w:sdtContent>
            <w:tc>
              <w:tcPr>
                <w:tcW w:w="6480" w:type="dxa"/>
                <w:shd w:val="clear" w:color="auto" w:fill="auto"/>
              </w:tcPr>
              <w:p w:rsidR="007F3755" w:rsidRPr="007A2A38" w:rsidRDefault="007A2A38" w:rsidP="00697C4A">
                <w:pPr>
                  <w:tabs>
                    <w:tab w:val="left" w:pos="0"/>
                  </w:tabs>
                  <w:spacing w:before="120" w:after="120"/>
                  <w:rPr>
                    <w:lang w:eastAsia="en-US"/>
                  </w:rPr>
                </w:pPr>
                <w:r w:rsidRPr="007A2A38">
                  <w:rPr>
                    <w:rStyle w:val="Platzhaltertext"/>
                  </w:rPr>
                  <w:t>Klicken oder tippen Sie hier, um Text einzugeben.</w:t>
                </w:r>
              </w:p>
            </w:tc>
          </w:sdtContent>
        </w:sdt>
      </w:tr>
    </w:tbl>
    <w:p w:rsidR="007F3755" w:rsidRPr="007A2A38" w:rsidRDefault="005317BC" w:rsidP="007F3755">
      <w:pPr>
        <w:tabs>
          <w:tab w:val="left" w:pos="0"/>
        </w:tabs>
      </w:pPr>
    </w:p>
    <w:p w:rsidR="00482480" w:rsidRPr="007A2A38" w:rsidRDefault="005317BC" w:rsidP="007F3755">
      <w:pPr>
        <w:tabs>
          <w:tab w:val="left" w:pos="0"/>
        </w:tabs>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80"/>
        <w:gridCol w:w="6507"/>
      </w:tblGrid>
      <w:tr w:rsidR="004D5C91" w:rsidRPr="007A2A38" w:rsidTr="0045535C">
        <w:tc>
          <w:tcPr>
            <w:tcW w:w="2376" w:type="dxa"/>
            <w:shd w:val="clear" w:color="auto" w:fill="auto"/>
          </w:tcPr>
          <w:p w:rsidR="00482480" w:rsidRPr="007A2A38" w:rsidRDefault="007A2A38" w:rsidP="0045535C">
            <w:pPr>
              <w:tabs>
                <w:tab w:val="left" w:pos="0"/>
              </w:tabs>
              <w:spacing w:before="120" w:after="120"/>
              <w:rPr>
                <w:lang w:eastAsia="en-US"/>
              </w:rPr>
            </w:pPr>
            <w:r w:rsidRPr="007A2A38">
              <w:rPr>
                <w:lang w:eastAsia="en-US"/>
              </w:rPr>
              <w:t>Ort und Datum</w:t>
            </w:r>
          </w:p>
        </w:tc>
        <w:sdt>
          <w:sdtPr>
            <w:rPr>
              <w:rFonts w:cs="Arial"/>
            </w:rPr>
            <w:id w:val="1419367156"/>
            <w:placeholder>
              <w:docPart w:val="874C79787E1148BBA248804303FDF5D7"/>
            </w:placeholder>
            <w:showingPlcHdr/>
          </w:sdtPr>
          <w:sdtEndPr/>
          <w:sdtContent>
            <w:tc>
              <w:tcPr>
                <w:tcW w:w="6835" w:type="dxa"/>
                <w:shd w:val="clear" w:color="auto" w:fill="auto"/>
              </w:tcPr>
              <w:p w:rsidR="00482480" w:rsidRPr="007A2A38" w:rsidRDefault="007A2A38" w:rsidP="0045535C">
                <w:pPr>
                  <w:tabs>
                    <w:tab w:val="left" w:pos="0"/>
                  </w:tabs>
                  <w:spacing w:before="120" w:after="120"/>
                  <w:rPr>
                    <w:rFonts w:cs="Arial"/>
                  </w:rPr>
                </w:pPr>
                <w:r w:rsidRPr="007A2A38">
                  <w:rPr>
                    <w:rStyle w:val="Platzhaltertext"/>
                  </w:rPr>
                  <w:t>Klicken oder tippen Sie hier, um Text einzugeben.</w:t>
                </w:r>
              </w:p>
            </w:tc>
          </w:sdtContent>
        </w:sdt>
      </w:tr>
    </w:tbl>
    <w:p w:rsidR="00697C4A" w:rsidRPr="007A2A38" w:rsidRDefault="005317BC" w:rsidP="007F3755">
      <w:pPr>
        <w:tabs>
          <w:tab w:val="left" w:pos="0"/>
        </w:tabs>
      </w:pPr>
    </w:p>
    <w:p w:rsidR="007F3755" w:rsidRPr="007A2A38" w:rsidRDefault="007A2A38" w:rsidP="007F3755">
      <w:pPr>
        <w:tabs>
          <w:tab w:val="left" w:pos="0"/>
        </w:tabs>
        <w:rPr>
          <w:sz w:val="12"/>
          <w:szCs w:val="12"/>
        </w:rPr>
      </w:pPr>
      <w:r w:rsidRPr="007A2A38">
        <w:br w:type="page"/>
      </w:r>
    </w:p>
    <w:tbl>
      <w:tblPr>
        <w:tblW w:w="9214" w:type="dxa"/>
        <w:tblLook w:val="01E0" w:firstRow="1" w:lastRow="1" w:firstColumn="1" w:lastColumn="1" w:noHBand="0" w:noVBand="0"/>
      </w:tblPr>
      <w:tblGrid>
        <w:gridCol w:w="9072"/>
        <w:gridCol w:w="142"/>
      </w:tblGrid>
      <w:tr w:rsidR="004D5C91" w:rsidRPr="007A2A38" w:rsidTr="005A1E98">
        <w:tc>
          <w:tcPr>
            <w:tcW w:w="9214" w:type="dxa"/>
            <w:gridSpan w:val="2"/>
          </w:tcPr>
          <w:p w:rsidR="00AE5469" w:rsidRPr="007A2A38" w:rsidRDefault="005317BC" w:rsidP="001F009A">
            <w:pPr>
              <w:spacing w:before="80" w:line="280" w:lineRule="exact"/>
              <w:ind w:left="425" w:hanging="425"/>
              <w:rPr>
                <w:b/>
              </w:rPr>
            </w:pPr>
          </w:p>
        </w:tc>
      </w:tr>
      <w:tr w:rsidR="004D5C91" w:rsidRPr="007A2A38" w:rsidTr="005A1E98">
        <w:trPr>
          <w:gridAfter w:val="1"/>
          <w:wAfter w:w="142" w:type="dxa"/>
        </w:trPr>
        <w:tc>
          <w:tcPr>
            <w:tcW w:w="9072" w:type="dxa"/>
          </w:tcPr>
          <w:p w:rsidR="00AE5469" w:rsidRPr="007A2A38" w:rsidRDefault="007A2A38" w:rsidP="00DA2A74">
            <w:pPr>
              <w:keepNext/>
              <w:tabs>
                <w:tab w:val="left" w:pos="851"/>
              </w:tabs>
              <w:spacing w:before="80" w:line="280" w:lineRule="exact"/>
              <w:ind w:left="425" w:hanging="425"/>
              <w:rPr>
                <w:b/>
              </w:rPr>
            </w:pPr>
            <w:r w:rsidRPr="007A2A38">
              <w:rPr>
                <w:b/>
              </w:rPr>
              <w:t>1.</w:t>
            </w:r>
            <w:r w:rsidRPr="007A2A38">
              <w:rPr>
                <w:b/>
              </w:rPr>
              <w:tab/>
              <w:t>Automatische Fahrzeugfahndung und Verkehrsüberwachung (AFV)</w:t>
            </w:r>
          </w:p>
          <w:p w:rsidR="00AE5469" w:rsidRPr="007A2A38" w:rsidRDefault="007A2A38" w:rsidP="004C4840">
            <w:pPr>
              <w:keepNext/>
              <w:tabs>
                <w:tab w:val="left" w:pos="426"/>
                <w:tab w:val="left" w:pos="851"/>
              </w:tabs>
              <w:spacing w:after="80" w:line="280" w:lineRule="exact"/>
              <w:ind w:left="425"/>
              <w:rPr>
                <w:b/>
              </w:rPr>
            </w:pPr>
            <w:r w:rsidRPr="007A2A38">
              <w:rPr>
                <w:b/>
              </w:rPr>
              <w:t>(§ 4</w:t>
            </w:r>
            <w:r w:rsidRPr="007A2A38">
              <w:rPr>
                <w:b/>
                <w:vertAlign w:val="superscript"/>
              </w:rPr>
              <w:t>quinquies</w:t>
            </w:r>
            <w:r w:rsidRPr="007A2A38">
              <w:rPr>
                <w:b/>
              </w:rPr>
              <w:t xml:space="preserve"> Entwurf 1; Erläuterungen Kap. 2.1</w:t>
            </w:r>
            <w:r w:rsidR="001869FD">
              <w:rPr>
                <w:b/>
              </w:rPr>
              <w:t xml:space="preserve"> und 3.1</w:t>
            </w:r>
            <w:r w:rsidRPr="007A2A38">
              <w:rPr>
                <w:b/>
              </w:rPr>
              <w:t>)</w:t>
            </w:r>
          </w:p>
          <w:p w:rsidR="00531978" w:rsidRPr="007A2A38" w:rsidRDefault="007A2A38" w:rsidP="00D15CE2">
            <w:pPr>
              <w:keepNext/>
              <w:tabs>
                <w:tab w:val="left" w:pos="426"/>
                <w:tab w:val="left" w:pos="851"/>
              </w:tabs>
              <w:spacing w:after="80" w:line="280" w:lineRule="exact"/>
              <w:ind w:left="425"/>
            </w:pPr>
            <w:r w:rsidRPr="007A2A38">
              <w:t>Es soll die gesetzliche Grundl</w:t>
            </w:r>
            <w:r w:rsidR="00771A0F">
              <w:t xml:space="preserve">age für </w:t>
            </w:r>
            <w:r w:rsidRPr="007A2A38">
              <w:t xml:space="preserve">die automatische Fahrzeugfahndung und Verkehrsüberwachung (AFV) wie auch </w:t>
            </w:r>
            <w:r w:rsidR="00771A0F">
              <w:t xml:space="preserve">für </w:t>
            </w:r>
            <w:r w:rsidRPr="007A2A38">
              <w:t>den Zugriff auf die Kameras des Bundesa</w:t>
            </w:r>
            <w:r w:rsidR="00771A0F">
              <w:t>mtes für Strassen geschaffen werden</w:t>
            </w:r>
            <w:r w:rsidRPr="007A2A38">
              <w:t xml:space="preserve">. Das System kann Kennschilder von vorbeifahrenden Fahrzeugen einlesen und deren Halterinnen oder Halter erkennen. Bei gestohlenen Fahrzeugen oder gesuchten Straftäterinnen oder Straftätern ergeht eine Warnung an die Polizei, die wiederum die notwendigen Massnahmen treffen kann. So können Fahrzeuge gestoppt und gesuchte Personen gefasst werden. </w:t>
            </w:r>
          </w:p>
        </w:tc>
      </w:tr>
      <w:tr w:rsidR="004D5C91" w:rsidRPr="007A2A38" w:rsidTr="005A1E98">
        <w:trPr>
          <w:gridAfter w:val="1"/>
          <w:wAfter w:w="142" w:type="dxa"/>
        </w:trPr>
        <w:tc>
          <w:tcPr>
            <w:tcW w:w="9072" w:type="dxa"/>
          </w:tcPr>
          <w:p w:rsidR="00AE5469" w:rsidRPr="007A2A38" w:rsidRDefault="007A2A38" w:rsidP="00D15CE2">
            <w:pPr>
              <w:keepNext/>
              <w:tabs>
                <w:tab w:val="left" w:pos="426"/>
                <w:tab w:val="left" w:pos="851"/>
              </w:tabs>
              <w:spacing w:before="80" w:after="80" w:line="280" w:lineRule="exact"/>
              <w:ind w:left="426" w:hanging="1"/>
            </w:pPr>
            <w:r w:rsidRPr="007A2A38">
              <w:t xml:space="preserve">1.1 </w:t>
            </w:r>
            <w:r w:rsidR="005317BC">
              <w:t xml:space="preserve"> </w:t>
            </w:r>
            <w:r w:rsidRPr="007A2A38">
              <w:t>Sind Sie damit einverstanden, dass die Luzerner Polizei die AFV einsetzen und zu den oben beschrieben Zwecken auf die Kameras des Bundesamtes für Strassen zugreifen kann?</w:t>
            </w:r>
          </w:p>
        </w:tc>
      </w:tr>
      <w:tr w:rsidR="004D5C91" w:rsidRPr="007A2A38" w:rsidTr="005A1E98">
        <w:trPr>
          <w:gridAfter w:val="1"/>
          <w:wAfter w:w="142" w:type="dxa"/>
        </w:trPr>
        <w:tc>
          <w:tcPr>
            <w:tcW w:w="9072" w:type="dxa"/>
          </w:tcPr>
          <w:p w:rsidR="00AE5469" w:rsidRPr="007A2A38" w:rsidRDefault="005317BC" w:rsidP="00DA2A74">
            <w:pPr>
              <w:keepNext/>
              <w:tabs>
                <w:tab w:val="left" w:pos="1134"/>
              </w:tabs>
              <w:spacing w:before="80" w:after="80" w:line="280" w:lineRule="exact"/>
              <w:ind w:left="426"/>
            </w:pPr>
            <w:sdt>
              <w:sdtPr>
                <w:rPr>
                  <w:sz w:val="28"/>
                  <w:szCs w:val="28"/>
                </w:rPr>
                <w:id w:val="724110019"/>
                <w14:checkbox>
                  <w14:checked w14:val="0"/>
                  <w14:checkedState w14:val="2612" w14:font="MS Gothic"/>
                  <w14:uncheckedState w14:val="2610" w14:font="MS Gothic"/>
                </w14:checkbox>
              </w:sdtPr>
              <w:sdtEndPr/>
              <w:sdtContent>
                <w:r w:rsidR="007A2A38" w:rsidRPr="007A2A38">
                  <w:rPr>
                    <w:rFonts w:ascii="MS Gothic" w:eastAsia="MS Gothic" w:hAnsi="MS Gothic" w:hint="eastAsia"/>
                    <w:sz w:val="28"/>
                    <w:szCs w:val="28"/>
                  </w:rPr>
                  <w:t>☐</w:t>
                </w:r>
              </w:sdtContent>
            </w:sdt>
            <w:r w:rsidR="007A2A38" w:rsidRPr="007A2A38">
              <w:t xml:space="preserve"> Ja</w:t>
            </w:r>
          </w:p>
        </w:tc>
      </w:tr>
      <w:tr w:rsidR="004D5C91" w:rsidRPr="007A2A38" w:rsidTr="005A1E98">
        <w:trPr>
          <w:gridAfter w:val="1"/>
          <w:wAfter w:w="142" w:type="dxa"/>
        </w:trPr>
        <w:tc>
          <w:tcPr>
            <w:tcW w:w="9072" w:type="dxa"/>
          </w:tcPr>
          <w:p w:rsidR="00D15CE2" w:rsidRPr="007A2A38" w:rsidRDefault="005317BC" w:rsidP="00D15CE2">
            <w:pPr>
              <w:keepNext/>
              <w:tabs>
                <w:tab w:val="left" w:pos="1134"/>
              </w:tabs>
              <w:spacing w:before="80" w:after="80" w:line="280" w:lineRule="exact"/>
              <w:ind w:left="426"/>
            </w:pPr>
            <w:sdt>
              <w:sdtPr>
                <w:rPr>
                  <w:sz w:val="28"/>
                  <w:szCs w:val="28"/>
                </w:rPr>
                <w:id w:val="529931672"/>
                <w14:checkbox>
                  <w14:checked w14:val="0"/>
                  <w14:checkedState w14:val="2612" w14:font="MS Gothic"/>
                  <w14:uncheckedState w14:val="2610" w14:font="MS Gothic"/>
                </w14:checkbox>
              </w:sdtPr>
              <w:sdtEndPr/>
              <w:sdtContent>
                <w:r w:rsidR="007A2A38" w:rsidRPr="007A2A38">
                  <w:rPr>
                    <w:rFonts w:ascii="MS Gothic" w:eastAsia="MS Gothic" w:hAnsi="MS Gothic" w:hint="eastAsia"/>
                    <w:sz w:val="28"/>
                    <w:szCs w:val="28"/>
                  </w:rPr>
                  <w:t>☐</w:t>
                </w:r>
              </w:sdtContent>
            </w:sdt>
            <w:r w:rsidR="007A2A38" w:rsidRPr="007A2A38">
              <w:t xml:space="preserve"> Nein, nämlich: </w:t>
            </w:r>
          </w:p>
          <w:p w:rsidR="00D15CE2" w:rsidRPr="007A2A38" w:rsidRDefault="005317BC" w:rsidP="00DA2A74">
            <w:pPr>
              <w:keepNext/>
              <w:tabs>
                <w:tab w:val="left" w:pos="1134"/>
              </w:tabs>
              <w:spacing w:before="80" w:after="80" w:line="280" w:lineRule="exact"/>
              <w:ind w:left="426"/>
            </w:pPr>
          </w:p>
        </w:tc>
      </w:tr>
      <w:tr w:rsidR="004D5C91" w:rsidRPr="007A2A38" w:rsidTr="005A1E98">
        <w:trPr>
          <w:gridAfter w:val="1"/>
          <w:wAfter w:w="142" w:type="dxa"/>
        </w:trPr>
        <w:tc>
          <w:tcPr>
            <w:tcW w:w="9072" w:type="dxa"/>
          </w:tcPr>
          <w:p w:rsidR="00771A0F" w:rsidRPr="007A2A38" w:rsidRDefault="007A2A38" w:rsidP="00B677F1">
            <w:pPr>
              <w:keepNext/>
              <w:tabs>
                <w:tab w:val="left" w:pos="426"/>
                <w:tab w:val="left" w:pos="851"/>
              </w:tabs>
              <w:spacing w:before="80" w:after="80" w:line="280" w:lineRule="exact"/>
              <w:ind w:left="426" w:hanging="1"/>
            </w:pPr>
            <w:r w:rsidRPr="007A2A38">
              <w:t xml:space="preserve">1.2 </w:t>
            </w:r>
            <w:r w:rsidR="005317BC">
              <w:t xml:space="preserve"> </w:t>
            </w:r>
            <w:r w:rsidRPr="007A2A38">
              <w:t xml:space="preserve">Die AFV soll </w:t>
            </w:r>
            <w:r w:rsidR="00771A0F">
              <w:t>au</w:t>
            </w:r>
            <w:r w:rsidR="00793A09">
              <w:t>s</w:t>
            </w:r>
            <w:r w:rsidR="00771A0F">
              <w:t>schliesslich</w:t>
            </w:r>
            <w:r w:rsidR="006501FE">
              <w:t xml:space="preserve"> zur Entdeckung und Verfolgung</w:t>
            </w:r>
            <w:r w:rsidRPr="007A2A38">
              <w:t xml:space="preserve"> von Verbrechen und Vergehen sowie zur Fahndung nach Personen und gestohlenen Fahrzeugen eingesetzt werden. </w:t>
            </w:r>
            <w:r w:rsidR="006501FE">
              <w:t xml:space="preserve">Sie soll </w:t>
            </w:r>
            <w:r w:rsidR="00771A0F">
              <w:t xml:space="preserve">entgegen dem </w:t>
            </w:r>
            <w:r w:rsidRPr="007A2A38">
              <w:t>Mustergesetzestex</w:t>
            </w:r>
            <w:r w:rsidR="006501FE">
              <w:t xml:space="preserve">t der KKJPD </w:t>
            </w:r>
            <w:r w:rsidR="00771A0F">
              <w:t xml:space="preserve">nicht </w:t>
            </w:r>
            <w:r w:rsidR="006501FE">
              <w:t>dafür eingesetzt werden</w:t>
            </w:r>
            <w:r w:rsidRPr="007A2A38">
              <w:t>, um nach Personen mit entzogenen oder nicht vorhandenen</w:t>
            </w:r>
            <w:r w:rsidR="00771A0F">
              <w:t xml:space="preserve"> Führerausweisen zu fahnden</w:t>
            </w:r>
            <w:r w:rsidR="00220B78">
              <w:t>.</w:t>
            </w:r>
            <w:r w:rsidR="00B677F1">
              <w:t xml:space="preserve"> </w:t>
            </w:r>
            <w:r w:rsidR="00771A0F">
              <w:t>Sind Sie damit einverstanden?</w:t>
            </w:r>
          </w:p>
        </w:tc>
      </w:tr>
      <w:tr w:rsidR="004D5C91" w:rsidRPr="007A2A38" w:rsidTr="005A1E98">
        <w:trPr>
          <w:gridAfter w:val="1"/>
          <w:wAfter w:w="142" w:type="dxa"/>
        </w:trPr>
        <w:tc>
          <w:tcPr>
            <w:tcW w:w="9072" w:type="dxa"/>
          </w:tcPr>
          <w:p w:rsidR="00D15CE2" w:rsidRPr="007A2A38" w:rsidRDefault="005317BC" w:rsidP="00DA2A74">
            <w:pPr>
              <w:keepNext/>
              <w:tabs>
                <w:tab w:val="left" w:pos="1134"/>
              </w:tabs>
              <w:spacing w:before="80" w:after="80" w:line="280" w:lineRule="exact"/>
              <w:ind w:left="426"/>
            </w:pPr>
            <w:sdt>
              <w:sdtPr>
                <w:rPr>
                  <w:sz w:val="28"/>
                  <w:szCs w:val="28"/>
                </w:rPr>
                <w:id w:val="1073164528"/>
                <w14:checkbox>
                  <w14:checked w14:val="0"/>
                  <w14:checkedState w14:val="2612" w14:font="MS Gothic"/>
                  <w14:uncheckedState w14:val="2610" w14:font="MS Gothic"/>
                </w14:checkbox>
              </w:sdtPr>
              <w:sdtEndPr/>
              <w:sdtContent>
                <w:r w:rsidR="007A2A38" w:rsidRPr="007A2A38">
                  <w:rPr>
                    <w:rFonts w:ascii="MS Gothic" w:eastAsia="MS Gothic" w:hAnsi="MS Gothic" w:hint="eastAsia"/>
                    <w:sz w:val="28"/>
                    <w:szCs w:val="28"/>
                  </w:rPr>
                  <w:t>☐</w:t>
                </w:r>
              </w:sdtContent>
            </w:sdt>
            <w:r w:rsidR="007A2A38" w:rsidRPr="007A2A38">
              <w:t xml:space="preserve"> Ja</w:t>
            </w:r>
          </w:p>
        </w:tc>
      </w:tr>
      <w:tr w:rsidR="004D5C91" w:rsidRPr="007A2A38" w:rsidTr="005A1E98">
        <w:trPr>
          <w:gridAfter w:val="1"/>
          <w:wAfter w:w="142" w:type="dxa"/>
        </w:trPr>
        <w:tc>
          <w:tcPr>
            <w:tcW w:w="9072" w:type="dxa"/>
          </w:tcPr>
          <w:p w:rsidR="00D15CE2" w:rsidRPr="007A2A38" w:rsidRDefault="005317BC" w:rsidP="00DA2A74">
            <w:pPr>
              <w:keepNext/>
              <w:tabs>
                <w:tab w:val="left" w:pos="1134"/>
              </w:tabs>
              <w:spacing w:before="80" w:after="80" w:line="280" w:lineRule="exact"/>
              <w:ind w:left="426"/>
            </w:pPr>
            <w:sdt>
              <w:sdtPr>
                <w:rPr>
                  <w:sz w:val="28"/>
                  <w:szCs w:val="28"/>
                </w:rPr>
                <w:id w:val="-1135564138"/>
                <w14:checkbox>
                  <w14:checked w14:val="0"/>
                  <w14:checkedState w14:val="2612" w14:font="MS Gothic"/>
                  <w14:uncheckedState w14:val="2610" w14:font="MS Gothic"/>
                </w14:checkbox>
              </w:sdtPr>
              <w:sdtEndPr/>
              <w:sdtContent>
                <w:r w:rsidR="007A2A38" w:rsidRPr="007A2A38">
                  <w:rPr>
                    <w:rFonts w:ascii="MS Gothic" w:eastAsia="MS Gothic" w:hAnsi="MS Gothic" w:hint="eastAsia"/>
                    <w:sz w:val="28"/>
                    <w:szCs w:val="28"/>
                  </w:rPr>
                  <w:t>☐</w:t>
                </w:r>
              </w:sdtContent>
            </w:sdt>
            <w:r w:rsidR="007A2A38" w:rsidRPr="007A2A38">
              <w:t xml:space="preserve"> Nein, nämlich: </w:t>
            </w:r>
          </w:p>
          <w:p w:rsidR="00D15CE2" w:rsidRPr="007A2A38" w:rsidRDefault="005317BC" w:rsidP="00DA2A74">
            <w:pPr>
              <w:keepNext/>
              <w:tabs>
                <w:tab w:val="left" w:pos="1134"/>
              </w:tabs>
              <w:spacing w:before="80" w:after="80" w:line="280" w:lineRule="exact"/>
              <w:ind w:left="426"/>
            </w:pPr>
          </w:p>
        </w:tc>
      </w:tr>
      <w:tr w:rsidR="004D5C91" w:rsidRPr="007A2A38" w:rsidTr="005A1E98">
        <w:trPr>
          <w:gridAfter w:val="1"/>
          <w:wAfter w:w="142" w:type="dxa"/>
        </w:trPr>
        <w:tc>
          <w:tcPr>
            <w:tcW w:w="9072" w:type="dxa"/>
          </w:tcPr>
          <w:p w:rsidR="005A1E98" w:rsidRPr="007A2A38" w:rsidRDefault="007A2A38" w:rsidP="00D47DA9">
            <w:pPr>
              <w:keepNext/>
              <w:tabs>
                <w:tab w:val="left" w:pos="426"/>
                <w:tab w:val="left" w:pos="851"/>
              </w:tabs>
              <w:spacing w:before="80" w:after="80" w:line="280" w:lineRule="exact"/>
              <w:ind w:left="426" w:hanging="1"/>
            </w:pPr>
            <w:r w:rsidRPr="007A2A38">
              <w:t xml:space="preserve">1.3 </w:t>
            </w:r>
            <w:r w:rsidR="005317BC">
              <w:t xml:space="preserve"> </w:t>
            </w:r>
            <w:r w:rsidRPr="007A2A38">
              <w:t>Sind Sie mit de</w:t>
            </w:r>
            <w:r w:rsidR="00D47DA9">
              <w:t>r vorgesehenen Bearbeitungs- beziehungsweise</w:t>
            </w:r>
            <w:r w:rsidRPr="007A2A38">
              <w:t xml:space="preserve"> Vernichtungsfrist von 100 Tagen einverstanden oder würden Sie eine kürzere Frist von 30 Tagen vorziehen?</w:t>
            </w:r>
          </w:p>
        </w:tc>
      </w:tr>
      <w:tr w:rsidR="004D5C91" w:rsidRPr="007A2A38" w:rsidTr="005A1E98">
        <w:trPr>
          <w:gridAfter w:val="1"/>
          <w:wAfter w:w="142" w:type="dxa"/>
        </w:trPr>
        <w:tc>
          <w:tcPr>
            <w:tcW w:w="9072" w:type="dxa"/>
          </w:tcPr>
          <w:p w:rsidR="005A1E98" w:rsidRPr="007A2A38" w:rsidRDefault="005317BC" w:rsidP="00DA2A74">
            <w:pPr>
              <w:keepNext/>
              <w:tabs>
                <w:tab w:val="left" w:pos="1134"/>
              </w:tabs>
              <w:spacing w:before="80" w:after="80" w:line="280" w:lineRule="exact"/>
              <w:ind w:left="426"/>
            </w:pPr>
            <w:sdt>
              <w:sdtPr>
                <w:rPr>
                  <w:sz w:val="28"/>
                  <w:szCs w:val="28"/>
                </w:rPr>
                <w:id w:val="455451231"/>
                <w14:checkbox>
                  <w14:checked w14:val="0"/>
                  <w14:checkedState w14:val="2612" w14:font="MS Gothic"/>
                  <w14:uncheckedState w14:val="2610" w14:font="MS Gothic"/>
                </w14:checkbox>
              </w:sdtPr>
              <w:sdtEndPr/>
              <w:sdtContent>
                <w:r w:rsidR="007A2A38" w:rsidRPr="007A2A38">
                  <w:rPr>
                    <w:rFonts w:ascii="MS Gothic" w:eastAsia="MS Gothic" w:hAnsi="MS Gothic" w:hint="eastAsia"/>
                    <w:sz w:val="28"/>
                    <w:szCs w:val="28"/>
                  </w:rPr>
                  <w:t>☐</w:t>
                </w:r>
              </w:sdtContent>
            </w:sdt>
            <w:r w:rsidR="007A2A38" w:rsidRPr="007A2A38">
              <w:t xml:space="preserve"> 100 Tage</w:t>
            </w:r>
          </w:p>
        </w:tc>
      </w:tr>
      <w:tr w:rsidR="004D5C91" w:rsidRPr="007A2A38" w:rsidTr="005A1E98">
        <w:trPr>
          <w:gridAfter w:val="1"/>
          <w:wAfter w:w="142" w:type="dxa"/>
        </w:trPr>
        <w:tc>
          <w:tcPr>
            <w:tcW w:w="9072" w:type="dxa"/>
          </w:tcPr>
          <w:p w:rsidR="005A1E98" w:rsidRPr="007A2A38" w:rsidRDefault="005317BC" w:rsidP="00DA2A74">
            <w:pPr>
              <w:keepNext/>
              <w:tabs>
                <w:tab w:val="left" w:pos="1134"/>
              </w:tabs>
              <w:spacing w:before="80" w:after="80" w:line="280" w:lineRule="exact"/>
              <w:ind w:left="426"/>
            </w:pPr>
            <w:sdt>
              <w:sdtPr>
                <w:rPr>
                  <w:sz w:val="28"/>
                  <w:szCs w:val="28"/>
                </w:rPr>
                <w:id w:val="1998833560"/>
                <w14:checkbox>
                  <w14:checked w14:val="0"/>
                  <w14:checkedState w14:val="2612" w14:font="MS Gothic"/>
                  <w14:uncheckedState w14:val="2610" w14:font="MS Gothic"/>
                </w14:checkbox>
              </w:sdtPr>
              <w:sdtEndPr/>
              <w:sdtContent>
                <w:r w:rsidR="007A2A38" w:rsidRPr="007A2A38">
                  <w:rPr>
                    <w:rFonts w:ascii="MS Gothic" w:eastAsia="MS Gothic" w:hAnsi="MS Gothic" w:hint="eastAsia"/>
                    <w:sz w:val="28"/>
                    <w:szCs w:val="28"/>
                  </w:rPr>
                  <w:t>☐</w:t>
                </w:r>
              </w:sdtContent>
            </w:sdt>
            <w:r w:rsidR="007A2A38" w:rsidRPr="007A2A38">
              <w:t xml:space="preserve"> 30 Tage</w:t>
            </w:r>
          </w:p>
          <w:p w:rsidR="003A3132" w:rsidRPr="007A2A38" w:rsidRDefault="007A2A38" w:rsidP="00DA2A74">
            <w:pPr>
              <w:keepNext/>
              <w:tabs>
                <w:tab w:val="left" w:pos="1134"/>
              </w:tabs>
              <w:spacing w:before="80" w:after="80" w:line="280" w:lineRule="exact"/>
              <w:ind w:left="426"/>
            </w:pPr>
            <w:r w:rsidRPr="007A2A38">
              <w:t xml:space="preserve">Bemerkungen: </w:t>
            </w:r>
          </w:p>
          <w:p w:rsidR="003A3132" w:rsidRPr="007A2A38" w:rsidRDefault="005317BC" w:rsidP="00DA2A74">
            <w:pPr>
              <w:keepNext/>
              <w:tabs>
                <w:tab w:val="left" w:pos="1134"/>
              </w:tabs>
              <w:spacing w:before="80" w:after="80" w:line="280" w:lineRule="exact"/>
              <w:ind w:left="426"/>
            </w:pPr>
          </w:p>
          <w:p w:rsidR="00817A1F" w:rsidRPr="007A2A38" w:rsidRDefault="005317BC" w:rsidP="00DA2A74">
            <w:pPr>
              <w:keepNext/>
              <w:tabs>
                <w:tab w:val="left" w:pos="1134"/>
              </w:tabs>
              <w:spacing w:before="80" w:after="80" w:line="280" w:lineRule="exact"/>
              <w:ind w:left="426"/>
            </w:pPr>
          </w:p>
        </w:tc>
      </w:tr>
      <w:tr w:rsidR="004D5C91" w:rsidRPr="007A2A38" w:rsidTr="005A1E98">
        <w:tc>
          <w:tcPr>
            <w:tcW w:w="9214" w:type="dxa"/>
            <w:gridSpan w:val="2"/>
          </w:tcPr>
          <w:p w:rsidR="001F009A" w:rsidRPr="007A2A38" w:rsidRDefault="007A2A38" w:rsidP="001F009A">
            <w:pPr>
              <w:spacing w:before="80" w:line="280" w:lineRule="exact"/>
              <w:ind w:left="425" w:hanging="425"/>
              <w:rPr>
                <w:b/>
              </w:rPr>
            </w:pPr>
            <w:r w:rsidRPr="007A2A38">
              <w:rPr>
                <w:b/>
              </w:rPr>
              <w:t>2.</w:t>
            </w:r>
            <w:r w:rsidRPr="007A2A38">
              <w:rPr>
                <w:b/>
              </w:rPr>
              <w:tab/>
              <w:t>Lage- und Analysesysteme im Bereich der seriellen Kriminalität</w:t>
            </w:r>
          </w:p>
          <w:p w:rsidR="001F009A" w:rsidRPr="007A2A38" w:rsidRDefault="007A2A38" w:rsidP="00387FCB">
            <w:pPr>
              <w:spacing w:after="80" w:line="280" w:lineRule="exact"/>
              <w:ind w:left="425" w:firstLine="1"/>
              <w:rPr>
                <w:b/>
              </w:rPr>
            </w:pPr>
            <w:r w:rsidRPr="007A2A38">
              <w:rPr>
                <w:b/>
              </w:rPr>
              <w:t>(§ 4</w:t>
            </w:r>
            <w:r w:rsidRPr="007A2A38">
              <w:rPr>
                <w:b/>
                <w:vertAlign w:val="superscript"/>
              </w:rPr>
              <w:t>sexies</w:t>
            </w:r>
            <w:r w:rsidRPr="007A2A38">
              <w:rPr>
                <w:b/>
              </w:rPr>
              <w:t xml:space="preserve"> Entwurf 1; Erläuterungen Kap. 2.2</w:t>
            </w:r>
            <w:r w:rsidR="001869FD">
              <w:rPr>
                <w:b/>
              </w:rPr>
              <w:t xml:space="preserve"> und 3.1</w:t>
            </w:r>
            <w:r w:rsidRPr="007A2A38">
              <w:rPr>
                <w:b/>
              </w:rPr>
              <w:t>)</w:t>
            </w:r>
          </w:p>
        </w:tc>
      </w:tr>
      <w:tr w:rsidR="004D5C91" w:rsidRPr="007A2A38" w:rsidTr="005A1E98">
        <w:tc>
          <w:tcPr>
            <w:tcW w:w="9214" w:type="dxa"/>
            <w:gridSpan w:val="2"/>
          </w:tcPr>
          <w:p w:rsidR="001F009A" w:rsidRPr="007A2A38" w:rsidRDefault="007A2A38" w:rsidP="00540ACF">
            <w:pPr>
              <w:tabs>
                <w:tab w:val="left" w:pos="429"/>
              </w:tabs>
              <w:spacing w:before="80" w:after="80" w:line="280" w:lineRule="exact"/>
              <w:ind w:left="426"/>
            </w:pPr>
            <w:r w:rsidRPr="007A2A38">
              <w:t xml:space="preserve">Es soll die gesetzliche Grundlage geschaffen werden, damit die Luzerner Polizei Lage- und Analysesysteme zur Bekämpfung der Serienkriminalität, wie beispielsweise Picar und Picsel, einsetzen kann. Solche Systeme erkennen Muster der begangenen Delikte und können so feststellen, welche Delikte von der gleichen Täterschaft begangen wurden und wo in der nahen Zukunft mutmasslich weitere ähnliche Straftaten begangen werden. </w:t>
            </w:r>
          </w:p>
        </w:tc>
      </w:tr>
      <w:tr w:rsidR="004D5C91" w:rsidRPr="007A2A38" w:rsidTr="00DA2A74">
        <w:trPr>
          <w:gridAfter w:val="1"/>
          <w:wAfter w:w="142" w:type="dxa"/>
        </w:trPr>
        <w:tc>
          <w:tcPr>
            <w:tcW w:w="9072" w:type="dxa"/>
          </w:tcPr>
          <w:p w:rsidR="00817A1F" w:rsidRPr="007A2A38" w:rsidRDefault="007A2A38" w:rsidP="00540ACF">
            <w:pPr>
              <w:keepNext/>
              <w:tabs>
                <w:tab w:val="left" w:pos="426"/>
                <w:tab w:val="left" w:pos="851"/>
              </w:tabs>
              <w:spacing w:before="80" w:after="80" w:line="280" w:lineRule="exact"/>
              <w:ind w:left="426" w:hanging="1"/>
            </w:pPr>
            <w:r w:rsidRPr="007A2A38">
              <w:lastRenderedPageBreak/>
              <w:t xml:space="preserve">2.1 </w:t>
            </w:r>
            <w:r w:rsidR="005317BC">
              <w:t xml:space="preserve"> </w:t>
            </w:r>
            <w:r w:rsidRPr="007A2A38">
              <w:t>Sind Sie damit einverstanden, dass die Luze</w:t>
            </w:r>
            <w:r w:rsidR="005317BC">
              <w:t>rner Polizei zur Bekämpfung der</w:t>
            </w:r>
            <w:r w:rsidR="005317BC">
              <w:br/>
            </w:r>
            <w:r w:rsidRPr="007A2A38">
              <w:t>Serienkriminalität Lage- und Analysesysteme einsetzen und die dafür notwendigen Daten mit Behörden anderer Kantone und des Bundes austauschen kann?</w:t>
            </w:r>
          </w:p>
        </w:tc>
      </w:tr>
      <w:tr w:rsidR="004D5C91" w:rsidRPr="007A2A38" w:rsidTr="00DA2A74">
        <w:trPr>
          <w:gridAfter w:val="1"/>
          <w:wAfter w:w="142" w:type="dxa"/>
        </w:trPr>
        <w:tc>
          <w:tcPr>
            <w:tcW w:w="9072" w:type="dxa"/>
          </w:tcPr>
          <w:p w:rsidR="00817A1F" w:rsidRPr="007A2A38" w:rsidRDefault="005317BC" w:rsidP="00DA2A74">
            <w:pPr>
              <w:keepNext/>
              <w:tabs>
                <w:tab w:val="left" w:pos="1134"/>
              </w:tabs>
              <w:spacing w:before="80" w:after="80" w:line="280" w:lineRule="exact"/>
              <w:ind w:left="426"/>
            </w:pPr>
            <w:sdt>
              <w:sdtPr>
                <w:rPr>
                  <w:sz w:val="28"/>
                  <w:szCs w:val="28"/>
                </w:rPr>
                <w:id w:val="-1513600236"/>
                <w14:checkbox>
                  <w14:checked w14:val="0"/>
                  <w14:checkedState w14:val="2612" w14:font="MS Gothic"/>
                  <w14:uncheckedState w14:val="2610" w14:font="MS Gothic"/>
                </w14:checkbox>
              </w:sdtPr>
              <w:sdtEndPr/>
              <w:sdtContent>
                <w:r w:rsidR="007A2A38" w:rsidRPr="007A2A38">
                  <w:rPr>
                    <w:rFonts w:ascii="MS Gothic" w:eastAsia="MS Gothic" w:hAnsi="MS Gothic" w:hint="eastAsia"/>
                    <w:sz w:val="28"/>
                    <w:szCs w:val="28"/>
                  </w:rPr>
                  <w:t>☐</w:t>
                </w:r>
              </w:sdtContent>
            </w:sdt>
            <w:r w:rsidR="007A2A38" w:rsidRPr="007A2A38">
              <w:t xml:space="preserve"> Ja</w:t>
            </w:r>
          </w:p>
        </w:tc>
      </w:tr>
      <w:tr w:rsidR="004D5C91" w:rsidRPr="007A2A38" w:rsidTr="00DA2A74">
        <w:trPr>
          <w:gridAfter w:val="1"/>
          <w:wAfter w:w="142" w:type="dxa"/>
        </w:trPr>
        <w:tc>
          <w:tcPr>
            <w:tcW w:w="9072" w:type="dxa"/>
          </w:tcPr>
          <w:p w:rsidR="00220B78" w:rsidRDefault="005317BC" w:rsidP="00817A1F">
            <w:pPr>
              <w:keepNext/>
              <w:tabs>
                <w:tab w:val="left" w:pos="1134"/>
              </w:tabs>
              <w:spacing w:before="80" w:after="80" w:line="280" w:lineRule="exact"/>
              <w:ind w:left="426"/>
            </w:pPr>
            <w:sdt>
              <w:sdtPr>
                <w:rPr>
                  <w:sz w:val="28"/>
                  <w:szCs w:val="28"/>
                </w:rPr>
                <w:id w:val="-1699622054"/>
                <w14:checkbox>
                  <w14:checked w14:val="0"/>
                  <w14:checkedState w14:val="2612" w14:font="MS Gothic"/>
                  <w14:uncheckedState w14:val="2610" w14:font="MS Gothic"/>
                </w14:checkbox>
              </w:sdtPr>
              <w:sdtEndPr/>
              <w:sdtContent>
                <w:r w:rsidR="007A2A38" w:rsidRPr="007A2A38">
                  <w:rPr>
                    <w:rFonts w:ascii="MS Gothic" w:eastAsia="MS Gothic" w:hAnsi="MS Gothic" w:hint="eastAsia"/>
                    <w:sz w:val="28"/>
                    <w:szCs w:val="28"/>
                  </w:rPr>
                  <w:t>☐</w:t>
                </w:r>
              </w:sdtContent>
            </w:sdt>
            <w:r w:rsidR="007A2A38" w:rsidRPr="007A2A38">
              <w:t xml:space="preserve"> Nein, nämlich: </w:t>
            </w:r>
          </w:p>
          <w:p w:rsidR="00817A1F" w:rsidRPr="007A2A38" w:rsidRDefault="005317BC" w:rsidP="00817A1F">
            <w:pPr>
              <w:keepNext/>
              <w:tabs>
                <w:tab w:val="left" w:pos="1134"/>
              </w:tabs>
              <w:spacing w:before="80" w:after="80" w:line="280" w:lineRule="exact"/>
              <w:ind w:left="426"/>
            </w:pPr>
          </w:p>
        </w:tc>
      </w:tr>
      <w:tr w:rsidR="004D5C91" w:rsidRPr="007A2A38" w:rsidTr="005A1E98">
        <w:tc>
          <w:tcPr>
            <w:tcW w:w="9214" w:type="dxa"/>
            <w:gridSpan w:val="2"/>
          </w:tcPr>
          <w:p w:rsidR="007F3755" w:rsidRPr="007A2A38" w:rsidRDefault="005317BC" w:rsidP="00817A1F">
            <w:pPr>
              <w:keepNext/>
              <w:tabs>
                <w:tab w:val="left" w:pos="426"/>
              </w:tabs>
              <w:spacing w:before="80" w:after="80" w:line="280" w:lineRule="exact"/>
              <w:rPr>
                <w:rFonts w:cs="Arial"/>
                <w:color w:val="000000"/>
              </w:rPr>
            </w:pPr>
          </w:p>
        </w:tc>
      </w:tr>
      <w:tr w:rsidR="004D5C91" w:rsidRPr="007A2A38" w:rsidTr="00DA2A74">
        <w:trPr>
          <w:gridAfter w:val="1"/>
          <w:wAfter w:w="142" w:type="dxa"/>
        </w:trPr>
        <w:tc>
          <w:tcPr>
            <w:tcW w:w="9072" w:type="dxa"/>
          </w:tcPr>
          <w:p w:rsidR="00817A1F" w:rsidRPr="007A2A38" w:rsidRDefault="007A2A38" w:rsidP="00540ACF">
            <w:pPr>
              <w:keepNext/>
              <w:tabs>
                <w:tab w:val="left" w:pos="426"/>
                <w:tab w:val="left" w:pos="851"/>
              </w:tabs>
              <w:spacing w:before="80" w:after="80" w:line="280" w:lineRule="exact"/>
              <w:ind w:left="426" w:hanging="1"/>
            </w:pPr>
            <w:r w:rsidRPr="007A2A38">
              <w:t>2.2</w:t>
            </w:r>
            <w:r w:rsidR="005317BC">
              <w:t xml:space="preserve"> </w:t>
            </w:r>
            <w:bookmarkStart w:id="0" w:name="_GoBack"/>
            <w:bookmarkEnd w:id="0"/>
            <w:r w:rsidRPr="007A2A38">
              <w:t xml:space="preserve"> Sind Sie mit den für den Einsatz von Lage- und Analysesystemen vorgesehenen Regeln einverstanden, insbesondere mit der ab</w:t>
            </w:r>
            <w:r w:rsidR="001869FD">
              <w:t>soluten Vernichtungsfrist von 5</w:t>
            </w:r>
            <w:r w:rsidRPr="007A2A38">
              <w:t xml:space="preserve"> Jahren (§ 4</w:t>
            </w:r>
            <w:r w:rsidRPr="007A2A38">
              <w:rPr>
                <w:vertAlign w:val="superscript"/>
              </w:rPr>
              <w:t>sexies</w:t>
            </w:r>
            <w:r w:rsidRPr="007A2A38">
              <w:t xml:space="preserve"> 3b)?</w:t>
            </w:r>
          </w:p>
        </w:tc>
      </w:tr>
      <w:tr w:rsidR="004D5C91" w:rsidRPr="007A2A38" w:rsidTr="00DA2A74">
        <w:trPr>
          <w:gridAfter w:val="1"/>
          <w:wAfter w:w="142" w:type="dxa"/>
        </w:trPr>
        <w:tc>
          <w:tcPr>
            <w:tcW w:w="9072" w:type="dxa"/>
          </w:tcPr>
          <w:p w:rsidR="00817A1F" w:rsidRPr="007A2A38" w:rsidRDefault="005317BC" w:rsidP="00DA2A74">
            <w:pPr>
              <w:keepNext/>
              <w:tabs>
                <w:tab w:val="left" w:pos="1134"/>
              </w:tabs>
              <w:spacing w:before="80" w:after="80" w:line="280" w:lineRule="exact"/>
              <w:ind w:left="426"/>
            </w:pPr>
            <w:sdt>
              <w:sdtPr>
                <w:rPr>
                  <w:sz w:val="28"/>
                  <w:szCs w:val="28"/>
                </w:rPr>
                <w:id w:val="2093735930"/>
                <w14:checkbox>
                  <w14:checked w14:val="0"/>
                  <w14:checkedState w14:val="2612" w14:font="MS Gothic"/>
                  <w14:uncheckedState w14:val="2610" w14:font="MS Gothic"/>
                </w14:checkbox>
              </w:sdtPr>
              <w:sdtEndPr/>
              <w:sdtContent>
                <w:r w:rsidR="007A2A38" w:rsidRPr="007A2A38">
                  <w:rPr>
                    <w:rFonts w:ascii="MS Gothic" w:eastAsia="MS Gothic" w:hAnsi="MS Gothic" w:hint="eastAsia"/>
                    <w:sz w:val="28"/>
                    <w:szCs w:val="28"/>
                  </w:rPr>
                  <w:t>☐</w:t>
                </w:r>
              </w:sdtContent>
            </w:sdt>
            <w:r w:rsidR="007A2A38" w:rsidRPr="007A2A38">
              <w:t xml:space="preserve"> Ja</w:t>
            </w:r>
          </w:p>
        </w:tc>
      </w:tr>
      <w:tr w:rsidR="004D5C91" w:rsidRPr="007A2A38" w:rsidTr="00DA2A74">
        <w:trPr>
          <w:gridAfter w:val="1"/>
          <w:wAfter w:w="142" w:type="dxa"/>
        </w:trPr>
        <w:tc>
          <w:tcPr>
            <w:tcW w:w="9072" w:type="dxa"/>
          </w:tcPr>
          <w:p w:rsidR="00220B78" w:rsidRDefault="005317BC" w:rsidP="00DD55D0">
            <w:pPr>
              <w:keepNext/>
              <w:tabs>
                <w:tab w:val="left" w:pos="1134"/>
              </w:tabs>
              <w:spacing w:before="80" w:after="80" w:line="280" w:lineRule="exact"/>
              <w:ind w:left="426"/>
            </w:pPr>
            <w:sdt>
              <w:sdtPr>
                <w:rPr>
                  <w:sz w:val="28"/>
                  <w:szCs w:val="28"/>
                </w:rPr>
                <w:id w:val="-665935856"/>
                <w14:checkbox>
                  <w14:checked w14:val="0"/>
                  <w14:checkedState w14:val="2612" w14:font="MS Gothic"/>
                  <w14:uncheckedState w14:val="2610" w14:font="MS Gothic"/>
                </w14:checkbox>
              </w:sdtPr>
              <w:sdtEndPr/>
              <w:sdtContent>
                <w:r w:rsidR="007A2A38" w:rsidRPr="007A2A38">
                  <w:rPr>
                    <w:rFonts w:ascii="MS Gothic" w:eastAsia="MS Gothic" w:hAnsi="MS Gothic" w:hint="eastAsia"/>
                    <w:sz w:val="28"/>
                    <w:szCs w:val="28"/>
                  </w:rPr>
                  <w:t>☐</w:t>
                </w:r>
              </w:sdtContent>
            </w:sdt>
            <w:r w:rsidR="007A2A38" w:rsidRPr="007A2A38">
              <w:t xml:space="preserve"> Nein, nämlich: </w:t>
            </w:r>
          </w:p>
          <w:p w:rsidR="00817A1F" w:rsidRPr="007A2A38" w:rsidRDefault="005317BC" w:rsidP="00DD55D0">
            <w:pPr>
              <w:keepNext/>
              <w:tabs>
                <w:tab w:val="left" w:pos="1134"/>
              </w:tabs>
              <w:spacing w:before="80" w:after="80" w:line="280" w:lineRule="exact"/>
              <w:ind w:left="426"/>
            </w:pPr>
          </w:p>
        </w:tc>
      </w:tr>
      <w:tr w:rsidR="004D5C91" w:rsidRPr="007A2A38" w:rsidTr="005A1E98">
        <w:tc>
          <w:tcPr>
            <w:tcW w:w="9214" w:type="dxa"/>
            <w:gridSpan w:val="2"/>
          </w:tcPr>
          <w:p w:rsidR="00174689" w:rsidRPr="007A2A38" w:rsidRDefault="005317BC" w:rsidP="00DD55D0">
            <w:pPr>
              <w:keepNext/>
              <w:tabs>
                <w:tab w:val="left" w:pos="426"/>
              </w:tabs>
              <w:spacing w:before="80" w:after="80" w:line="280" w:lineRule="exact"/>
            </w:pPr>
          </w:p>
        </w:tc>
      </w:tr>
      <w:tr w:rsidR="004D5C91" w:rsidRPr="007A2A38" w:rsidTr="001F009A">
        <w:trPr>
          <w:gridAfter w:val="1"/>
          <w:wAfter w:w="142" w:type="dxa"/>
        </w:trPr>
        <w:tc>
          <w:tcPr>
            <w:tcW w:w="9072" w:type="dxa"/>
          </w:tcPr>
          <w:p w:rsidR="001F009A" w:rsidRPr="007A2A38" w:rsidRDefault="007A2A38" w:rsidP="004E06A5">
            <w:pPr>
              <w:keepNext/>
              <w:spacing w:before="80" w:line="280" w:lineRule="exact"/>
              <w:ind w:left="425" w:hanging="425"/>
              <w:rPr>
                <w:b/>
              </w:rPr>
            </w:pPr>
            <w:r w:rsidRPr="007A2A38">
              <w:rPr>
                <w:b/>
              </w:rPr>
              <w:t>3.</w:t>
            </w:r>
            <w:r w:rsidRPr="007A2A38">
              <w:rPr>
                <w:b/>
              </w:rPr>
              <w:tab/>
            </w:r>
            <w:r w:rsidR="00DF041C">
              <w:rPr>
                <w:b/>
              </w:rPr>
              <w:t>Gemeinsame</w:t>
            </w:r>
            <w:r w:rsidRPr="007A2A38">
              <w:rPr>
                <w:b/>
              </w:rPr>
              <w:t xml:space="preserve"> Einsatzleitzentrale</w:t>
            </w:r>
          </w:p>
          <w:p w:rsidR="001F009A" w:rsidRPr="007A2A38" w:rsidRDefault="007A2A38" w:rsidP="00387FCB">
            <w:pPr>
              <w:keepNext/>
              <w:spacing w:after="80" w:line="280" w:lineRule="exact"/>
              <w:ind w:left="425" w:firstLine="1"/>
              <w:rPr>
                <w:b/>
              </w:rPr>
            </w:pPr>
            <w:r w:rsidRPr="007A2A38">
              <w:rPr>
                <w:b/>
              </w:rPr>
              <w:t>(§ 4</w:t>
            </w:r>
            <w:r w:rsidRPr="007A2A38">
              <w:rPr>
                <w:b/>
                <w:vertAlign w:val="superscript"/>
              </w:rPr>
              <w:t>septies</w:t>
            </w:r>
            <w:r w:rsidRPr="007A2A38">
              <w:rPr>
                <w:b/>
              </w:rPr>
              <w:t xml:space="preserve"> Entwurf 1; Erläuterungen Kap. 2.3</w:t>
            </w:r>
            <w:r w:rsidR="001869FD">
              <w:rPr>
                <w:b/>
              </w:rPr>
              <w:t xml:space="preserve"> und 3.1</w:t>
            </w:r>
            <w:r w:rsidRPr="007A2A38">
              <w:rPr>
                <w:b/>
              </w:rPr>
              <w:t>)</w:t>
            </w:r>
          </w:p>
        </w:tc>
      </w:tr>
      <w:tr w:rsidR="004D5C91" w:rsidRPr="007A2A38" w:rsidTr="001F009A">
        <w:trPr>
          <w:gridAfter w:val="1"/>
          <w:wAfter w:w="142" w:type="dxa"/>
        </w:trPr>
        <w:tc>
          <w:tcPr>
            <w:tcW w:w="9072" w:type="dxa"/>
          </w:tcPr>
          <w:p w:rsidR="001F009A" w:rsidRPr="007A2A38" w:rsidRDefault="007A2A38" w:rsidP="00B677F1">
            <w:pPr>
              <w:keepNext/>
              <w:tabs>
                <w:tab w:val="left" w:pos="429"/>
              </w:tabs>
              <w:spacing w:before="80" w:after="80" w:line="280" w:lineRule="exact"/>
              <w:ind w:left="426"/>
            </w:pPr>
            <w:r w:rsidRPr="007A2A38">
              <w:t xml:space="preserve">Es soll eine gesetzliche Grundlage für den Datenaustausch geschaffen werden, der für </w:t>
            </w:r>
            <w:r w:rsidR="00DF041C">
              <w:t xml:space="preserve">eine interkantonale </w:t>
            </w:r>
            <w:r w:rsidRPr="007A2A38">
              <w:t xml:space="preserve">Einsatzleitzentrale nötig ist. </w:t>
            </w:r>
            <w:r w:rsidR="00DF041C">
              <w:t xml:space="preserve">Der Vorteil einer solchen zeigt sich insbesondere bei </w:t>
            </w:r>
            <w:r w:rsidRPr="007A2A38">
              <w:t>eine</w:t>
            </w:r>
            <w:r w:rsidR="00DF041C">
              <w:t>m Ausfall einer</w:t>
            </w:r>
            <w:r w:rsidRPr="007A2A38">
              <w:t xml:space="preserve"> Einsa</w:t>
            </w:r>
            <w:r w:rsidR="00DF041C">
              <w:t xml:space="preserve">tzleitzentrale </w:t>
            </w:r>
            <w:r w:rsidRPr="007A2A38">
              <w:t xml:space="preserve">oder </w:t>
            </w:r>
            <w:r w:rsidR="00DF041C">
              <w:t xml:space="preserve">deren Überlastung </w:t>
            </w:r>
            <w:r w:rsidRPr="007A2A38">
              <w:t>wegen ausserordentlichen Ereignissen wie einem Amoklauf oder einer G</w:t>
            </w:r>
            <w:r w:rsidR="00DF041C">
              <w:t>rossveranstaltung</w:t>
            </w:r>
            <w:r w:rsidRPr="007A2A38">
              <w:t>. Die Gesetzesnorm ist so formuliert, dass sie nicht nur für das aktuelle Zusammenarbeitsprojekt «Vision 2025» der Zentralschweizer Kantone herangezogen werden</w:t>
            </w:r>
            <w:r w:rsidR="00220B78">
              <w:t xml:space="preserve"> kann</w:t>
            </w:r>
            <w:r w:rsidRPr="007A2A38">
              <w:t>, sondern auch anderen vergleichbaren Projekten dienen kann.</w:t>
            </w:r>
            <w:r w:rsidR="00B677F1">
              <w:t xml:space="preserve"> Sind Sie</w:t>
            </w:r>
            <w:r w:rsidR="00B677F1">
              <w:br/>
            </w:r>
            <w:r w:rsidRPr="007A2A38">
              <w:t>damit einverstanden?</w:t>
            </w:r>
          </w:p>
        </w:tc>
      </w:tr>
      <w:tr w:rsidR="004D5C91" w:rsidRPr="007A2A38" w:rsidTr="001F009A">
        <w:tc>
          <w:tcPr>
            <w:tcW w:w="9214" w:type="dxa"/>
            <w:gridSpan w:val="2"/>
          </w:tcPr>
          <w:p w:rsidR="007F3755" w:rsidRPr="007A2A38" w:rsidRDefault="005317BC" w:rsidP="004E06A5">
            <w:pPr>
              <w:keepNext/>
              <w:spacing w:before="80" w:after="80" w:line="280" w:lineRule="exact"/>
              <w:ind w:left="426"/>
              <w:rPr>
                <w:rFonts w:cs="Arial"/>
                <w:color w:val="000000"/>
              </w:rPr>
            </w:pPr>
            <w:sdt>
              <w:sdtPr>
                <w:rPr>
                  <w:sz w:val="28"/>
                  <w:szCs w:val="28"/>
                </w:rPr>
                <w:id w:val="234826044"/>
                <w14:checkbox>
                  <w14:checked w14:val="0"/>
                  <w14:checkedState w14:val="2612" w14:font="MS Gothic"/>
                  <w14:uncheckedState w14:val="2610" w14:font="MS Gothic"/>
                </w14:checkbox>
              </w:sdtPr>
              <w:sdtEndPr/>
              <w:sdtContent>
                <w:r w:rsidR="007A2A38" w:rsidRPr="007A2A38">
                  <w:rPr>
                    <w:rFonts w:ascii="MS Gothic" w:eastAsia="MS Gothic" w:hAnsi="MS Gothic" w:hint="eastAsia"/>
                    <w:sz w:val="28"/>
                    <w:szCs w:val="28"/>
                  </w:rPr>
                  <w:t>☐</w:t>
                </w:r>
              </w:sdtContent>
            </w:sdt>
            <w:r w:rsidR="007A2A38" w:rsidRPr="007A2A38">
              <w:t xml:space="preserve"> Ja</w:t>
            </w:r>
          </w:p>
        </w:tc>
      </w:tr>
      <w:tr w:rsidR="004D5C91" w:rsidRPr="007A2A38" w:rsidTr="001F009A">
        <w:tc>
          <w:tcPr>
            <w:tcW w:w="9214" w:type="dxa"/>
            <w:gridSpan w:val="2"/>
          </w:tcPr>
          <w:p w:rsidR="00174689" w:rsidRPr="007A2A38" w:rsidRDefault="005317BC" w:rsidP="004E06A5">
            <w:pPr>
              <w:keepNext/>
              <w:tabs>
                <w:tab w:val="left" w:pos="851"/>
              </w:tabs>
              <w:spacing w:before="80" w:after="80" w:line="280" w:lineRule="exact"/>
              <w:ind w:left="426"/>
            </w:pPr>
            <w:sdt>
              <w:sdtPr>
                <w:rPr>
                  <w:sz w:val="28"/>
                  <w:szCs w:val="28"/>
                </w:rPr>
                <w:id w:val="380597703"/>
                <w14:checkbox>
                  <w14:checked w14:val="0"/>
                  <w14:checkedState w14:val="2612" w14:font="MS Gothic"/>
                  <w14:uncheckedState w14:val="2610" w14:font="MS Gothic"/>
                </w14:checkbox>
              </w:sdtPr>
              <w:sdtEndPr/>
              <w:sdtContent>
                <w:r w:rsidR="007A2A38" w:rsidRPr="007A2A38">
                  <w:rPr>
                    <w:rFonts w:ascii="MS Gothic" w:eastAsia="MS Gothic" w:hAnsi="MS Gothic" w:hint="eastAsia"/>
                    <w:sz w:val="28"/>
                    <w:szCs w:val="28"/>
                  </w:rPr>
                  <w:t>☐</w:t>
                </w:r>
              </w:sdtContent>
            </w:sdt>
            <w:r w:rsidR="007A2A38" w:rsidRPr="007A2A38">
              <w:t xml:space="preserve"> Nein</w:t>
            </w:r>
          </w:p>
        </w:tc>
      </w:tr>
      <w:tr w:rsidR="004D5C91" w:rsidRPr="007A2A38" w:rsidTr="001F009A">
        <w:tc>
          <w:tcPr>
            <w:tcW w:w="9214" w:type="dxa"/>
            <w:gridSpan w:val="2"/>
          </w:tcPr>
          <w:p w:rsidR="002E3412" w:rsidRPr="007A2A38" w:rsidRDefault="007A2A38" w:rsidP="004E06A5">
            <w:pPr>
              <w:keepNext/>
              <w:tabs>
                <w:tab w:val="left" w:pos="851"/>
              </w:tabs>
              <w:spacing w:before="80" w:after="80" w:line="280" w:lineRule="exact"/>
              <w:ind w:left="426"/>
            </w:pPr>
            <w:r w:rsidRPr="007A2A38">
              <w:t xml:space="preserve">Bemerkungen: </w:t>
            </w:r>
          </w:p>
        </w:tc>
      </w:tr>
    </w:tbl>
    <w:p w:rsidR="0069043F" w:rsidRPr="007A2A38" w:rsidRDefault="005317BC" w:rsidP="00A818CF">
      <w:pPr>
        <w:spacing w:before="240" w:after="240"/>
      </w:pPr>
    </w:p>
    <w:p w:rsidR="0069043F" w:rsidRPr="007A2A38" w:rsidRDefault="007A2A38">
      <w:r w:rsidRPr="007A2A38">
        <w:br w:type="page"/>
      </w:r>
    </w:p>
    <w:tbl>
      <w:tblPr>
        <w:tblW w:w="9255" w:type="dxa"/>
        <w:tblLayout w:type="fixed"/>
        <w:tblLook w:val="01E0" w:firstRow="1" w:lastRow="1" w:firstColumn="1" w:lastColumn="1" w:noHBand="0" w:noVBand="0"/>
      </w:tblPr>
      <w:tblGrid>
        <w:gridCol w:w="9072"/>
        <w:gridCol w:w="183"/>
      </w:tblGrid>
      <w:tr w:rsidR="004D5C91" w:rsidRPr="007A2A38" w:rsidTr="001869FD">
        <w:trPr>
          <w:gridAfter w:val="1"/>
          <w:wAfter w:w="183" w:type="dxa"/>
        </w:trPr>
        <w:tc>
          <w:tcPr>
            <w:tcW w:w="9072" w:type="dxa"/>
          </w:tcPr>
          <w:p w:rsidR="00D47DA9" w:rsidRDefault="007A2A38" w:rsidP="00822C44">
            <w:pPr>
              <w:tabs>
                <w:tab w:val="left" w:pos="851"/>
              </w:tabs>
              <w:spacing w:before="80"/>
              <w:ind w:left="425" w:hanging="425"/>
              <w:rPr>
                <w:b/>
              </w:rPr>
            </w:pPr>
            <w:r w:rsidRPr="007A2A38">
              <w:rPr>
                <w:b/>
              </w:rPr>
              <w:lastRenderedPageBreak/>
              <w:t>4.</w:t>
            </w:r>
            <w:r w:rsidRPr="007A2A38">
              <w:rPr>
                <w:b/>
              </w:rPr>
              <w:tab/>
              <w:t xml:space="preserve">Datenaustausch bei polizeilichen Ermittlungen und zur Darstellung von </w:t>
            </w:r>
          </w:p>
          <w:p w:rsidR="001F009A" w:rsidRPr="007A2A38" w:rsidRDefault="007A2A38" w:rsidP="00D47DA9">
            <w:pPr>
              <w:tabs>
                <w:tab w:val="left" w:pos="851"/>
              </w:tabs>
              <w:spacing w:before="80"/>
              <w:ind w:left="425" w:firstLine="29"/>
            </w:pPr>
            <w:r w:rsidRPr="007A2A38">
              <w:rPr>
                <w:b/>
              </w:rPr>
              <w:t>Lagebildern</w:t>
            </w:r>
            <w:r w:rsidR="00D47DA9">
              <w:rPr>
                <w:b/>
              </w:rPr>
              <w:t xml:space="preserve">; </w:t>
            </w:r>
            <w:r w:rsidRPr="007A2A38">
              <w:rPr>
                <w:b/>
              </w:rPr>
              <w:t>(§ 4</w:t>
            </w:r>
            <w:r w:rsidRPr="007A2A38">
              <w:rPr>
                <w:b/>
                <w:vertAlign w:val="superscript"/>
              </w:rPr>
              <w:t>octies</w:t>
            </w:r>
            <w:r w:rsidRPr="007A2A38">
              <w:rPr>
                <w:b/>
              </w:rPr>
              <w:t xml:space="preserve"> Entwurf 1; Erläuterungen Kap. 2.4</w:t>
            </w:r>
            <w:r w:rsidR="001869FD">
              <w:rPr>
                <w:b/>
              </w:rPr>
              <w:t xml:space="preserve"> und 3.1</w:t>
            </w:r>
            <w:r w:rsidRPr="007A2A38">
              <w:rPr>
                <w:b/>
              </w:rPr>
              <w:t>)</w:t>
            </w:r>
          </w:p>
        </w:tc>
      </w:tr>
      <w:tr w:rsidR="004D5C91" w:rsidRPr="007A2A38" w:rsidTr="001869FD">
        <w:trPr>
          <w:gridAfter w:val="1"/>
          <w:wAfter w:w="183" w:type="dxa"/>
        </w:trPr>
        <w:tc>
          <w:tcPr>
            <w:tcW w:w="9072" w:type="dxa"/>
          </w:tcPr>
          <w:p w:rsidR="001F009A" w:rsidRPr="007A2A38" w:rsidRDefault="007A2A38" w:rsidP="00822C44">
            <w:pPr>
              <w:widowControl w:val="0"/>
              <w:tabs>
                <w:tab w:val="left" w:pos="426"/>
                <w:tab w:val="left" w:pos="851"/>
              </w:tabs>
              <w:spacing w:before="80" w:after="80" w:line="280" w:lineRule="exact"/>
              <w:ind w:left="425"/>
            </w:pPr>
            <w:r w:rsidRPr="007A2A38">
              <w:t xml:space="preserve">Die Luzerner Polizei soll sich an Datenbearbeitungssystemen des Bundes und der Kantone beteiligen können. Das betrifft zum einen Datenbearbeitungssysteme im Dienste der Vorermittlung oder der Ermittlung innerhalb von Strafverfahren und zum anderen Datenbearbeitungssysteme zur Darstellung eines Lagebildes. </w:t>
            </w:r>
          </w:p>
          <w:p w:rsidR="001F009A" w:rsidRPr="007A2A38" w:rsidRDefault="007A2A38" w:rsidP="00822C44">
            <w:pPr>
              <w:tabs>
                <w:tab w:val="left" w:pos="426"/>
                <w:tab w:val="left" w:pos="851"/>
              </w:tabs>
              <w:spacing w:before="80" w:after="80" w:line="280" w:lineRule="exact"/>
              <w:ind w:left="426" w:hanging="1"/>
            </w:pPr>
            <w:r w:rsidRPr="007A2A38">
              <w:t>Sind Sie damit einverstanden?</w:t>
            </w:r>
          </w:p>
        </w:tc>
      </w:tr>
      <w:tr w:rsidR="004D5C91" w:rsidRPr="007A2A38" w:rsidTr="001869FD">
        <w:trPr>
          <w:gridAfter w:val="1"/>
          <w:wAfter w:w="183" w:type="dxa"/>
        </w:trPr>
        <w:tc>
          <w:tcPr>
            <w:tcW w:w="9072" w:type="dxa"/>
          </w:tcPr>
          <w:p w:rsidR="007F3755" w:rsidRPr="007A2A38" w:rsidRDefault="005317BC" w:rsidP="00482480">
            <w:pPr>
              <w:keepNext/>
              <w:tabs>
                <w:tab w:val="left" w:pos="426"/>
              </w:tabs>
              <w:spacing w:before="80" w:after="80" w:line="280" w:lineRule="exact"/>
              <w:ind w:left="426" w:hanging="1"/>
            </w:pPr>
            <w:sdt>
              <w:sdtPr>
                <w:rPr>
                  <w:sz w:val="28"/>
                  <w:szCs w:val="28"/>
                </w:rPr>
                <w:id w:val="850610225"/>
                <w14:checkbox>
                  <w14:checked w14:val="0"/>
                  <w14:checkedState w14:val="2612" w14:font="MS Gothic"/>
                  <w14:uncheckedState w14:val="2610" w14:font="MS Gothic"/>
                </w14:checkbox>
              </w:sdtPr>
              <w:sdtEndPr/>
              <w:sdtContent>
                <w:r w:rsidR="007A2A38" w:rsidRPr="007A2A38">
                  <w:rPr>
                    <w:rFonts w:ascii="MS Gothic" w:eastAsia="MS Gothic" w:hAnsi="MS Gothic" w:hint="eastAsia"/>
                    <w:sz w:val="28"/>
                    <w:szCs w:val="28"/>
                  </w:rPr>
                  <w:t>☐</w:t>
                </w:r>
              </w:sdtContent>
            </w:sdt>
            <w:r w:rsidR="007A2A38" w:rsidRPr="007A2A38">
              <w:t xml:space="preserve"> Ja</w:t>
            </w:r>
          </w:p>
        </w:tc>
      </w:tr>
      <w:tr w:rsidR="004D5C91" w:rsidRPr="007A2A38" w:rsidTr="001869FD">
        <w:trPr>
          <w:gridAfter w:val="1"/>
          <w:wAfter w:w="183" w:type="dxa"/>
        </w:trPr>
        <w:tc>
          <w:tcPr>
            <w:tcW w:w="9072" w:type="dxa"/>
          </w:tcPr>
          <w:p w:rsidR="007F3755" w:rsidRPr="007A2A38" w:rsidRDefault="005317BC" w:rsidP="00482480">
            <w:pPr>
              <w:keepNext/>
              <w:tabs>
                <w:tab w:val="left" w:pos="426"/>
              </w:tabs>
              <w:spacing w:before="80" w:after="80" w:line="280" w:lineRule="exact"/>
              <w:ind w:left="426" w:hanging="1"/>
            </w:pPr>
            <w:sdt>
              <w:sdtPr>
                <w:rPr>
                  <w:sz w:val="28"/>
                  <w:szCs w:val="28"/>
                </w:rPr>
                <w:id w:val="-582379915"/>
                <w14:checkbox>
                  <w14:checked w14:val="0"/>
                  <w14:checkedState w14:val="2612" w14:font="MS Gothic"/>
                  <w14:uncheckedState w14:val="2610" w14:font="MS Gothic"/>
                </w14:checkbox>
              </w:sdtPr>
              <w:sdtEndPr/>
              <w:sdtContent>
                <w:r w:rsidR="007A2A38" w:rsidRPr="007A2A38">
                  <w:rPr>
                    <w:rFonts w:ascii="MS Gothic" w:eastAsia="MS Gothic" w:hAnsi="MS Gothic" w:hint="eastAsia"/>
                    <w:sz w:val="28"/>
                    <w:szCs w:val="28"/>
                  </w:rPr>
                  <w:t>☐</w:t>
                </w:r>
              </w:sdtContent>
            </w:sdt>
            <w:r w:rsidR="007A2A38" w:rsidRPr="007A2A38">
              <w:t xml:space="preserve"> Nein, nämlich: </w:t>
            </w:r>
          </w:p>
          <w:p w:rsidR="00A36541" w:rsidRPr="007A2A38" w:rsidRDefault="005317BC" w:rsidP="00482480">
            <w:pPr>
              <w:keepNext/>
              <w:tabs>
                <w:tab w:val="left" w:pos="426"/>
              </w:tabs>
              <w:spacing w:before="80" w:after="80" w:line="280" w:lineRule="exact"/>
              <w:ind w:left="426" w:hanging="1"/>
            </w:pPr>
          </w:p>
        </w:tc>
      </w:tr>
      <w:tr w:rsidR="004D5C91" w:rsidRPr="007A2A38" w:rsidTr="001869FD">
        <w:trPr>
          <w:gridAfter w:val="1"/>
          <w:wAfter w:w="183" w:type="dxa"/>
        </w:trPr>
        <w:tc>
          <w:tcPr>
            <w:tcW w:w="9072" w:type="dxa"/>
          </w:tcPr>
          <w:p w:rsidR="00A36541" w:rsidRPr="007A2A38" w:rsidRDefault="007A2A38" w:rsidP="00DA2A74">
            <w:pPr>
              <w:tabs>
                <w:tab w:val="left" w:pos="851"/>
              </w:tabs>
              <w:spacing w:before="80"/>
              <w:ind w:left="425" w:hanging="425"/>
              <w:rPr>
                <w:b/>
              </w:rPr>
            </w:pPr>
            <w:r w:rsidRPr="007A2A38">
              <w:rPr>
                <w:b/>
              </w:rPr>
              <w:t>5.</w:t>
            </w:r>
            <w:r w:rsidRPr="007A2A38">
              <w:rPr>
                <w:b/>
              </w:rPr>
              <w:tab/>
            </w:r>
            <w:bookmarkStart w:id="1" w:name="_Toc65075804"/>
            <w:r w:rsidRPr="007A2A38">
              <w:rPr>
                <w:b/>
              </w:rPr>
              <w:t>Polizeigewahrsam zur Sicherstellung von Vor- oder Zuführungen</w:t>
            </w:r>
            <w:bookmarkEnd w:id="1"/>
          </w:p>
          <w:p w:rsidR="00A36541" w:rsidRPr="007A2A38" w:rsidRDefault="007A2A38" w:rsidP="00DA2A74">
            <w:pPr>
              <w:tabs>
                <w:tab w:val="left" w:pos="426"/>
                <w:tab w:val="left" w:pos="851"/>
              </w:tabs>
              <w:spacing w:after="80" w:line="280" w:lineRule="exact"/>
              <w:ind w:left="425"/>
            </w:pPr>
            <w:r w:rsidRPr="007A2A38">
              <w:rPr>
                <w:b/>
              </w:rPr>
              <w:t>(§ 16 Absatz 1d Entwurf 2; Erläuterungen Kap. 2.6</w:t>
            </w:r>
            <w:r w:rsidR="001869FD">
              <w:rPr>
                <w:b/>
              </w:rPr>
              <w:t xml:space="preserve"> und 3.2</w:t>
            </w:r>
            <w:r w:rsidRPr="007A2A38">
              <w:rPr>
                <w:b/>
              </w:rPr>
              <w:t>)</w:t>
            </w:r>
          </w:p>
        </w:tc>
      </w:tr>
      <w:tr w:rsidR="004D5C91" w:rsidRPr="007A2A38" w:rsidTr="001869FD">
        <w:trPr>
          <w:gridAfter w:val="1"/>
          <w:wAfter w:w="183" w:type="dxa"/>
        </w:trPr>
        <w:tc>
          <w:tcPr>
            <w:tcW w:w="9072" w:type="dxa"/>
          </w:tcPr>
          <w:p w:rsidR="00A36541" w:rsidRPr="007A2A38" w:rsidRDefault="007A2A38" w:rsidP="00B23DB1">
            <w:pPr>
              <w:widowControl w:val="0"/>
              <w:tabs>
                <w:tab w:val="left" w:pos="426"/>
                <w:tab w:val="left" w:pos="851"/>
              </w:tabs>
              <w:spacing w:before="80" w:after="80" w:line="280" w:lineRule="exact"/>
              <w:ind w:left="425"/>
            </w:pPr>
            <w:r w:rsidRPr="007A2A38">
              <w:t>Sind Sie damit einverstanden, dass eine gesetzliche Grundlage für den Polizeigewahrsam zur Sicherstellung von Vor- oder Zuführungen geschaffen wird? Konkret sollen dadurch vor allem Zuführungen zu ei</w:t>
            </w:r>
            <w:r w:rsidR="00D47DA9">
              <w:t>nem Betreibungsamt oder zu einem</w:t>
            </w:r>
            <w:r w:rsidRPr="007A2A38">
              <w:t xml:space="preserve"> Pfändung</w:t>
            </w:r>
            <w:r w:rsidR="00D47DA9">
              <w:t>sverfahren</w:t>
            </w:r>
            <w:r w:rsidRPr="007A2A38">
              <w:t xml:space="preserve"> ermöglicht werden. </w:t>
            </w:r>
          </w:p>
        </w:tc>
      </w:tr>
      <w:tr w:rsidR="004D5C91" w:rsidRPr="007A2A38" w:rsidTr="001869FD">
        <w:trPr>
          <w:gridAfter w:val="1"/>
          <w:wAfter w:w="183" w:type="dxa"/>
        </w:trPr>
        <w:tc>
          <w:tcPr>
            <w:tcW w:w="9072" w:type="dxa"/>
          </w:tcPr>
          <w:p w:rsidR="00A36541" w:rsidRPr="007A2A38" w:rsidRDefault="005317BC" w:rsidP="00DA2A74">
            <w:pPr>
              <w:keepNext/>
              <w:tabs>
                <w:tab w:val="left" w:pos="426"/>
              </w:tabs>
              <w:spacing w:before="80" w:after="80" w:line="280" w:lineRule="exact"/>
              <w:ind w:left="426" w:hanging="1"/>
            </w:pPr>
            <w:sdt>
              <w:sdtPr>
                <w:rPr>
                  <w:sz w:val="28"/>
                  <w:szCs w:val="28"/>
                </w:rPr>
                <w:id w:val="-1707321405"/>
                <w14:checkbox>
                  <w14:checked w14:val="0"/>
                  <w14:checkedState w14:val="2612" w14:font="MS Gothic"/>
                  <w14:uncheckedState w14:val="2610" w14:font="MS Gothic"/>
                </w14:checkbox>
              </w:sdtPr>
              <w:sdtEndPr/>
              <w:sdtContent>
                <w:r w:rsidR="007A2A38" w:rsidRPr="007A2A38">
                  <w:rPr>
                    <w:rFonts w:ascii="MS Gothic" w:eastAsia="MS Gothic" w:hAnsi="MS Gothic" w:hint="eastAsia"/>
                    <w:sz w:val="28"/>
                    <w:szCs w:val="28"/>
                  </w:rPr>
                  <w:t>☐</w:t>
                </w:r>
              </w:sdtContent>
            </w:sdt>
            <w:r w:rsidR="007A2A38" w:rsidRPr="007A2A38">
              <w:t xml:space="preserve"> Ja</w:t>
            </w:r>
          </w:p>
        </w:tc>
      </w:tr>
      <w:tr w:rsidR="004D5C91" w:rsidRPr="007A2A38" w:rsidTr="001869FD">
        <w:trPr>
          <w:gridAfter w:val="1"/>
          <w:wAfter w:w="183" w:type="dxa"/>
        </w:trPr>
        <w:tc>
          <w:tcPr>
            <w:tcW w:w="9072" w:type="dxa"/>
          </w:tcPr>
          <w:p w:rsidR="00A36541" w:rsidRDefault="005317BC" w:rsidP="00DA2A74">
            <w:pPr>
              <w:keepNext/>
              <w:tabs>
                <w:tab w:val="left" w:pos="426"/>
              </w:tabs>
              <w:spacing w:before="80" w:after="80" w:line="280" w:lineRule="exact"/>
              <w:ind w:left="426" w:hanging="1"/>
            </w:pPr>
            <w:sdt>
              <w:sdtPr>
                <w:rPr>
                  <w:sz w:val="28"/>
                  <w:szCs w:val="28"/>
                </w:rPr>
                <w:id w:val="473486039"/>
                <w14:checkbox>
                  <w14:checked w14:val="0"/>
                  <w14:checkedState w14:val="2612" w14:font="MS Gothic"/>
                  <w14:uncheckedState w14:val="2610" w14:font="MS Gothic"/>
                </w14:checkbox>
              </w:sdtPr>
              <w:sdtEndPr/>
              <w:sdtContent>
                <w:r w:rsidR="007A2A38" w:rsidRPr="007A2A38">
                  <w:rPr>
                    <w:rFonts w:ascii="MS Gothic" w:eastAsia="MS Gothic" w:hAnsi="MS Gothic" w:hint="eastAsia"/>
                    <w:sz w:val="28"/>
                    <w:szCs w:val="28"/>
                  </w:rPr>
                  <w:t>☐</w:t>
                </w:r>
              </w:sdtContent>
            </w:sdt>
            <w:r w:rsidR="007A2A38" w:rsidRPr="007A2A38">
              <w:t xml:space="preserve"> Nein, nämlich: </w:t>
            </w:r>
          </w:p>
          <w:p w:rsidR="00220B78" w:rsidRPr="007A2A38" w:rsidRDefault="00220B78" w:rsidP="00DA2A74">
            <w:pPr>
              <w:keepNext/>
              <w:tabs>
                <w:tab w:val="left" w:pos="426"/>
              </w:tabs>
              <w:spacing w:before="80" w:after="80" w:line="280" w:lineRule="exact"/>
              <w:ind w:left="426" w:hanging="1"/>
            </w:pPr>
          </w:p>
        </w:tc>
      </w:tr>
      <w:tr w:rsidR="004D5C91" w:rsidRPr="007A2A38" w:rsidTr="001869FD">
        <w:tc>
          <w:tcPr>
            <w:tcW w:w="9255" w:type="dxa"/>
            <w:gridSpan w:val="2"/>
          </w:tcPr>
          <w:p w:rsidR="001869FD" w:rsidRDefault="001869FD" w:rsidP="002D014E">
            <w:pPr>
              <w:keepNext/>
              <w:keepLines/>
              <w:tabs>
                <w:tab w:val="left" w:pos="426"/>
              </w:tabs>
              <w:spacing w:before="80" w:line="280" w:lineRule="exact"/>
              <w:ind w:left="425" w:hanging="425"/>
              <w:rPr>
                <w:b/>
              </w:rPr>
            </w:pPr>
          </w:p>
          <w:p w:rsidR="007F3755" w:rsidRPr="007A2A38" w:rsidRDefault="007A2A38" w:rsidP="002D014E">
            <w:pPr>
              <w:keepNext/>
              <w:keepLines/>
              <w:tabs>
                <w:tab w:val="left" w:pos="426"/>
              </w:tabs>
              <w:spacing w:before="80" w:line="280" w:lineRule="exact"/>
              <w:ind w:left="425" w:hanging="425"/>
              <w:rPr>
                <w:b/>
              </w:rPr>
            </w:pPr>
            <w:r w:rsidRPr="007A2A38">
              <w:rPr>
                <w:b/>
              </w:rPr>
              <w:t>6.</w:t>
            </w:r>
            <w:r w:rsidRPr="007A2A38">
              <w:rPr>
                <w:b/>
              </w:rPr>
              <w:tab/>
              <w:t>Weitere Bemerkungen?</w:t>
            </w:r>
          </w:p>
        </w:tc>
      </w:tr>
      <w:tr w:rsidR="004D5C91" w:rsidRPr="007A2A38" w:rsidTr="001869FD">
        <w:tc>
          <w:tcPr>
            <w:tcW w:w="9255" w:type="dxa"/>
            <w:gridSpan w:val="2"/>
          </w:tcPr>
          <w:p w:rsidR="002D014E" w:rsidRPr="007A2A38" w:rsidRDefault="005317BC" w:rsidP="00822C44">
            <w:pPr>
              <w:keepNext/>
              <w:tabs>
                <w:tab w:val="left" w:pos="426"/>
              </w:tabs>
              <w:spacing w:before="80" w:after="80" w:line="280" w:lineRule="exact"/>
              <w:ind w:left="425"/>
            </w:pPr>
          </w:p>
          <w:p w:rsidR="00833DF3" w:rsidRPr="007A2A38" w:rsidRDefault="005317BC" w:rsidP="00822C44">
            <w:pPr>
              <w:keepNext/>
              <w:tabs>
                <w:tab w:val="left" w:pos="426"/>
              </w:tabs>
              <w:spacing w:before="80" w:after="80" w:line="280" w:lineRule="exact"/>
              <w:ind w:left="425"/>
            </w:pPr>
          </w:p>
          <w:p w:rsidR="002D014E" w:rsidRPr="007A2A38" w:rsidRDefault="005317BC" w:rsidP="00822C44">
            <w:pPr>
              <w:keepNext/>
              <w:tabs>
                <w:tab w:val="left" w:pos="426"/>
              </w:tabs>
              <w:spacing w:before="80" w:after="80" w:line="280" w:lineRule="exact"/>
              <w:ind w:left="425"/>
            </w:pPr>
          </w:p>
        </w:tc>
      </w:tr>
    </w:tbl>
    <w:p w:rsidR="007F3755" w:rsidRPr="007A2A38" w:rsidRDefault="005317BC" w:rsidP="007F3755">
      <w:pPr>
        <w:tabs>
          <w:tab w:val="left" w:pos="1418"/>
          <w:tab w:val="left" w:pos="1985"/>
          <w:tab w:val="left" w:pos="2268"/>
          <w:tab w:val="left" w:pos="5103"/>
        </w:tabs>
        <w:ind w:left="1418" w:right="57" w:hanging="1418"/>
        <w:rPr>
          <w:color w:val="000000"/>
        </w:rPr>
      </w:pPr>
    </w:p>
    <w:p w:rsidR="0016708E" w:rsidRPr="007A2A38" w:rsidRDefault="005317BC" w:rsidP="007F3755">
      <w:pPr>
        <w:tabs>
          <w:tab w:val="left" w:pos="1418"/>
          <w:tab w:val="left" w:pos="1985"/>
          <w:tab w:val="left" w:pos="2268"/>
          <w:tab w:val="left" w:pos="5103"/>
        </w:tabs>
        <w:ind w:left="1418" w:right="57" w:hanging="1418"/>
        <w:rPr>
          <w:color w:val="000000"/>
        </w:rPr>
      </w:pPr>
    </w:p>
    <w:p w:rsidR="00A818CF" w:rsidRPr="007A2A38" w:rsidRDefault="005317BC" w:rsidP="007F3755">
      <w:pPr>
        <w:tabs>
          <w:tab w:val="left" w:pos="1418"/>
          <w:tab w:val="left" w:pos="1985"/>
          <w:tab w:val="left" w:pos="2268"/>
          <w:tab w:val="left" w:pos="5103"/>
        </w:tabs>
        <w:ind w:left="1418" w:right="57" w:hanging="1418"/>
        <w:rPr>
          <w:color w:val="000000"/>
        </w:rPr>
      </w:pPr>
    </w:p>
    <w:p w:rsidR="00DB0211" w:rsidRPr="007A2A38" w:rsidRDefault="005317BC" w:rsidP="007F3755">
      <w:pPr>
        <w:tabs>
          <w:tab w:val="left" w:pos="1418"/>
          <w:tab w:val="left" w:pos="1985"/>
          <w:tab w:val="left" w:pos="2268"/>
          <w:tab w:val="left" w:pos="5103"/>
        </w:tabs>
        <w:ind w:left="1418" w:right="57" w:hanging="1418"/>
        <w:rPr>
          <w:color w:val="000000"/>
        </w:rPr>
      </w:pPr>
    </w:p>
    <w:p w:rsidR="0016708E" w:rsidRPr="007A2A38" w:rsidRDefault="005317BC" w:rsidP="007F3755">
      <w:pPr>
        <w:tabs>
          <w:tab w:val="left" w:pos="1418"/>
          <w:tab w:val="left" w:pos="1985"/>
          <w:tab w:val="left" w:pos="2268"/>
          <w:tab w:val="left" w:pos="5103"/>
        </w:tabs>
        <w:ind w:left="1418" w:right="57" w:hanging="1418"/>
        <w:rPr>
          <w:color w:val="000000"/>
        </w:rPr>
      </w:pPr>
    </w:p>
    <w:p w:rsidR="00833DF3" w:rsidRPr="007A2A38" w:rsidRDefault="005317BC" w:rsidP="007F3755">
      <w:pPr>
        <w:tabs>
          <w:tab w:val="left" w:pos="1418"/>
          <w:tab w:val="left" w:pos="1985"/>
          <w:tab w:val="left" w:pos="2268"/>
          <w:tab w:val="left" w:pos="5103"/>
        </w:tabs>
        <w:ind w:left="1418" w:right="57" w:hanging="1418"/>
        <w:rPr>
          <w:color w:val="000000"/>
        </w:rPr>
      </w:pPr>
    </w:p>
    <w:p w:rsidR="0016708E" w:rsidRPr="007A2A38" w:rsidRDefault="007A2A38" w:rsidP="00833DF3">
      <w:pPr>
        <w:keepNext/>
        <w:keepLines/>
        <w:tabs>
          <w:tab w:val="left" w:pos="1418"/>
          <w:tab w:val="left" w:pos="1985"/>
          <w:tab w:val="left" w:pos="2268"/>
          <w:tab w:val="left" w:pos="5103"/>
        </w:tabs>
        <w:ind w:left="1418" w:right="57" w:hanging="1418"/>
        <w:rPr>
          <w:color w:val="000000"/>
        </w:rPr>
      </w:pPr>
      <w:r w:rsidRPr="007A2A38">
        <w:rPr>
          <w:noProof/>
        </w:rPr>
        <w:drawing>
          <wp:inline distT="0" distB="0" distL="0" distR="0">
            <wp:extent cx="2400935" cy="298450"/>
            <wp:effectExtent l="0" t="0" r="0" b="6350"/>
            <wp:docPr id="51" name="Grafik 51" descr="R:\Kanton_Luzern\SK_Staatskanzlei\CD\Logos horizontal\Logo Luzern Solo\LogoL_sw_neutral_master-rahmen.wmf"/>
            <wp:cNvGraphicFramePr/>
            <a:graphic xmlns:a="http://schemas.openxmlformats.org/drawingml/2006/main">
              <a:graphicData uri="http://schemas.openxmlformats.org/drawingml/2006/picture">
                <pic:pic xmlns:pic="http://schemas.openxmlformats.org/drawingml/2006/picture">
                  <pic:nvPicPr>
                    <pic:cNvPr id="51" name="Grafik 51" descr="R:\Kanton_Luzern\SK_Staatskanzlei\CD\Logos horizontal\Logo Luzern Solo\LogoL_sw_neutral_master-rahmen.wmf"/>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400935" cy="298450"/>
                    </a:xfrm>
                    <a:prstGeom prst="rect">
                      <a:avLst/>
                    </a:prstGeom>
                    <a:noFill/>
                    <a:ln>
                      <a:noFill/>
                    </a:ln>
                  </pic:spPr>
                </pic:pic>
              </a:graphicData>
            </a:graphic>
          </wp:inline>
        </w:drawing>
      </w:r>
    </w:p>
    <w:p w:rsidR="0016708E" w:rsidRPr="007A2A38" w:rsidRDefault="005317BC" w:rsidP="00833DF3">
      <w:pPr>
        <w:keepNext/>
        <w:keepLines/>
        <w:tabs>
          <w:tab w:val="left" w:pos="1418"/>
          <w:tab w:val="left" w:pos="1985"/>
          <w:tab w:val="left" w:pos="2268"/>
          <w:tab w:val="left" w:pos="5103"/>
        </w:tabs>
        <w:ind w:left="1418" w:right="57" w:hanging="1418"/>
        <w:rPr>
          <w:color w:val="000000"/>
          <w:sz w:val="18"/>
          <w:szCs w:val="18"/>
        </w:rPr>
      </w:pPr>
    </w:p>
    <w:p w:rsidR="0016708E" w:rsidRPr="007A2A38" w:rsidRDefault="007A2A38" w:rsidP="00833DF3">
      <w:pPr>
        <w:keepNext/>
        <w:keepLines/>
        <w:tabs>
          <w:tab w:val="left" w:pos="1418"/>
          <w:tab w:val="left" w:pos="1985"/>
          <w:tab w:val="left" w:pos="2268"/>
          <w:tab w:val="left" w:pos="5103"/>
        </w:tabs>
        <w:ind w:left="1418" w:right="57" w:hanging="1418"/>
        <w:rPr>
          <w:b/>
          <w:color w:val="000000"/>
          <w:sz w:val="18"/>
          <w:szCs w:val="18"/>
        </w:rPr>
      </w:pPr>
      <w:r w:rsidRPr="007A2A38">
        <w:rPr>
          <w:b/>
          <w:color w:val="000000"/>
          <w:sz w:val="18"/>
          <w:szCs w:val="18"/>
        </w:rPr>
        <w:t>Justiz- und Sicherheitsdepartement</w:t>
      </w:r>
    </w:p>
    <w:p w:rsidR="0016708E" w:rsidRPr="007A2A38" w:rsidRDefault="007A2A38" w:rsidP="00833DF3">
      <w:pPr>
        <w:keepNext/>
        <w:keepLines/>
        <w:tabs>
          <w:tab w:val="left" w:pos="1418"/>
          <w:tab w:val="left" w:pos="1985"/>
          <w:tab w:val="left" w:pos="2268"/>
          <w:tab w:val="left" w:pos="5103"/>
        </w:tabs>
        <w:ind w:left="1418" w:right="57" w:hanging="1418"/>
        <w:rPr>
          <w:color w:val="000000"/>
          <w:sz w:val="18"/>
          <w:szCs w:val="18"/>
        </w:rPr>
      </w:pPr>
      <w:r w:rsidRPr="007A2A38">
        <w:rPr>
          <w:color w:val="000000"/>
          <w:sz w:val="18"/>
          <w:szCs w:val="18"/>
        </w:rPr>
        <w:t>Bahnhofstrasse 15</w:t>
      </w:r>
    </w:p>
    <w:p w:rsidR="0016708E" w:rsidRPr="007A2A38" w:rsidRDefault="007A2A38" w:rsidP="00833DF3">
      <w:pPr>
        <w:keepNext/>
        <w:keepLines/>
        <w:tabs>
          <w:tab w:val="left" w:pos="1418"/>
          <w:tab w:val="left" w:pos="1985"/>
          <w:tab w:val="left" w:pos="2268"/>
          <w:tab w:val="left" w:pos="5103"/>
        </w:tabs>
        <w:ind w:left="1418" w:right="57" w:hanging="1418"/>
        <w:rPr>
          <w:color w:val="000000"/>
          <w:sz w:val="18"/>
          <w:szCs w:val="18"/>
        </w:rPr>
      </w:pPr>
      <w:r w:rsidRPr="007A2A38">
        <w:rPr>
          <w:color w:val="000000"/>
          <w:sz w:val="18"/>
          <w:szCs w:val="18"/>
        </w:rPr>
        <w:t>Postfach 3768</w:t>
      </w:r>
    </w:p>
    <w:p w:rsidR="0016708E" w:rsidRPr="007A2A38" w:rsidRDefault="007A2A38" w:rsidP="00833DF3">
      <w:pPr>
        <w:keepNext/>
        <w:keepLines/>
        <w:tabs>
          <w:tab w:val="left" w:pos="1418"/>
          <w:tab w:val="left" w:pos="1985"/>
          <w:tab w:val="left" w:pos="2268"/>
          <w:tab w:val="left" w:pos="5103"/>
        </w:tabs>
        <w:ind w:left="1418" w:right="57" w:hanging="1418"/>
        <w:rPr>
          <w:color w:val="000000"/>
          <w:sz w:val="18"/>
          <w:szCs w:val="18"/>
        </w:rPr>
      </w:pPr>
      <w:r w:rsidRPr="007A2A38">
        <w:rPr>
          <w:color w:val="000000"/>
          <w:sz w:val="18"/>
          <w:szCs w:val="18"/>
        </w:rPr>
        <w:t>6002 Luzern</w:t>
      </w:r>
    </w:p>
    <w:p w:rsidR="0016708E" w:rsidRPr="007A2A38" w:rsidRDefault="005317BC" w:rsidP="00833DF3">
      <w:pPr>
        <w:keepNext/>
        <w:keepLines/>
        <w:tabs>
          <w:tab w:val="left" w:pos="1418"/>
          <w:tab w:val="left" w:pos="1985"/>
          <w:tab w:val="left" w:pos="2268"/>
          <w:tab w:val="left" w:pos="5103"/>
        </w:tabs>
        <w:ind w:left="1418" w:right="57" w:hanging="1418"/>
        <w:rPr>
          <w:color w:val="000000"/>
          <w:sz w:val="18"/>
          <w:szCs w:val="18"/>
        </w:rPr>
      </w:pPr>
    </w:p>
    <w:p w:rsidR="0016708E" w:rsidRPr="007A2A38" w:rsidRDefault="007A2A38" w:rsidP="00833DF3">
      <w:pPr>
        <w:keepNext/>
        <w:keepLines/>
        <w:tabs>
          <w:tab w:val="left" w:pos="1418"/>
          <w:tab w:val="left" w:pos="1985"/>
          <w:tab w:val="left" w:pos="2268"/>
          <w:tab w:val="left" w:pos="5103"/>
        </w:tabs>
        <w:ind w:left="1418" w:right="57" w:hanging="1418"/>
        <w:rPr>
          <w:color w:val="000000"/>
          <w:sz w:val="18"/>
          <w:szCs w:val="18"/>
        </w:rPr>
      </w:pPr>
      <w:r w:rsidRPr="007A2A38">
        <w:rPr>
          <w:color w:val="000000"/>
          <w:sz w:val="18"/>
          <w:szCs w:val="18"/>
        </w:rPr>
        <w:t>Telefon 041 228 59 17</w:t>
      </w:r>
    </w:p>
    <w:p w:rsidR="0016708E" w:rsidRPr="007A2A38" w:rsidRDefault="007A2A38" w:rsidP="00833DF3">
      <w:pPr>
        <w:keepNext/>
        <w:keepLines/>
        <w:tabs>
          <w:tab w:val="left" w:pos="1418"/>
          <w:tab w:val="left" w:pos="1985"/>
          <w:tab w:val="left" w:pos="2268"/>
          <w:tab w:val="left" w:pos="5103"/>
        </w:tabs>
        <w:ind w:left="1418" w:right="57" w:hanging="1418"/>
        <w:rPr>
          <w:color w:val="000000"/>
          <w:sz w:val="18"/>
          <w:szCs w:val="18"/>
        </w:rPr>
      </w:pPr>
      <w:r w:rsidRPr="007A2A38">
        <w:rPr>
          <w:color w:val="000000"/>
          <w:sz w:val="18"/>
          <w:szCs w:val="18"/>
        </w:rPr>
        <w:t>www.lu.ch</w:t>
      </w:r>
    </w:p>
    <w:p w:rsidR="0016708E" w:rsidRPr="007A2A38" w:rsidRDefault="007A2A38" w:rsidP="00833DF3">
      <w:pPr>
        <w:keepNext/>
        <w:keepLines/>
        <w:tabs>
          <w:tab w:val="left" w:pos="1418"/>
          <w:tab w:val="left" w:pos="1985"/>
          <w:tab w:val="left" w:pos="2268"/>
          <w:tab w:val="left" w:pos="5103"/>
        </w:tabs>
        <w:ind w:left="1418" w:right="57" w:hanging="1418"/>
        <w:rPr>
          <w:color w:val="000000"/>
          <w:sz w:val="18"/>
          <w:szCs w:val="18"/>
        </w:rPr>
      </w:pPr>
      <w:r w:rsidRPr="007A2A38">
        <w:rPr>
          <w:color w:val="000000"/>
          <w:sz w:val="18"/>
          <w:szCs w:val="18"/>
        </w:rPr>
        <w:t>justiz@lu.ch</w:t>
      </w:r>
    </w:p>
    <w:sectPr w:rsidR="0016708E" w:rsidRPr="007A2A38" w:rsidSect="007A2A38">
      <w:headerReference w:type="default" r:id="rId16"/>
      <w:footerReference w:type="default" r:id="rId17"/>
      <w:headerReference w:type="first" r:id="rId18"/>
      <w:footerReference w:type="first" r:id="rId19"/>
      <w:type w:val="continuous"/>
      <w:pgSz w:w="11906" w:h="16838"/>
      <w:pgMar w:top="1418" w:right="1134" w:bottom="1418" w:left="1985" w:header="1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FC8" w:rsidRPr="007A2A38" w:rsidRDefault="007A2A38">
      <w:r w:rsidRPr="007A2A38">
        <w:separator/>
      </w:r>
    </w:p>
  </w:endnote>
  <w:endnote w:type="continuationSeparator" w:id="0">
    <w:p w:rsidR="00B85FC8" w:rsidRPr="007A2A38" w:rsidRDefault="007A2A38">
      <w:r w:rsidRPr="007A2A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E87" w:rsidRPr="007A2A38" w:rsidRDefault="005317BC">
    <w:pPr>
      <w:rPr>
        <w:sz w:val="2"/>
      </w:rPr>
    </w:pPr>
  </w:p>
  <w:p w:rsidR="005D040E" w:rsidRPr="007A2A38" w:rsidRDefault="007A2A38" w:rsidP="007A2A38">
    <w:pPr>
      <w:jc w:val="right"/>
    </w:pPr>
    <w:r>
      <w:rPr>
        <w:noProof/>
      </w:rPr>
      <w:drawing>
        <wp:anchor distT="0" distB="0" distL="114300" distR="114300" simplePos="0" relativeHeight="251662336" behindDoc="1" locked="1" layoutInCell="1" allowOverlap="1">
          <wp:simplePos x="0" y="0"/>
          <wp:positionH relativeFrom="page">
            <wp:posOffset>0</wp:posOffset>
          </wp:positionH>
          <wp:positionV relativeFrom="page">
            <wp:posOffset>9911080</wp:posOffset>
          </wp:positionV>
          <wp:extent cx="7555865" cy="781050"/>
          <wp:effectExtent l="0" t="0" r="0" b="0"/>
          <wp:wrapNone/>
          <wp:docPr id="3" name="57a3c2b5-2e0f-4159-91f6-de29"/>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7555865" cy="781050"/>
                  </a:xfrm>
                  <a:prstGeom prst="rect">
                    <a:avLst/>
                  </a:prstGeom>
                </pic:spPr>
              </pic:pic>
            </a:graphicData>
          </a:graphic>
          <wp14:sizeRelH relativeFrom="margin">
            <wp14:pctWidth>0</wp14:pctWidth>
          </wp14:sizeRelH>
          <wp14:sizeRelV relativeFrom="margin">
            <wp14:pctHeight>0</wp14:pctHeight>
          </wp14:sizeRelV>
        </wp:anchor>
      </w:drawing>
    </w:r>
    <w:r w:rsidRPr="007A2A38">
      <w:t>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8" w:type="dxa"/>
      <w:tblLayout w:type="fixed"/>
      <w:tblCellMar>
        <w:left w:w="0" w:type="dxa"/>
        <w:right w:w="0" w:type="dxa"/>
      </w:tblCellMar>
      <w:tblLook w:val="01E0" w:firstRow="1" w:lastRow="1" w:firstColumn="1" w:lastColumn="1" w:noHBand="0" w:noVBand="0"/>
    </w:tblPr>
    <w:tblGrid>
      <w:gridCol w:w="6177"/>
      <w:gridCol w:w="2951"/>
    </w:tblGrid>
    <w:tr w:rsidR="004D5C91" w:rsidTr="00D121EE">
      <w:tc>
        <w:tcPr>
          <w:tcW w:w="6177" w:type="dxa"/>
          <w:vAlign w:val="center"/>
        </w:tcPr>
        <w:p w:rsidR="003D3E87" w:rsidRPr="009E35FB" w:rsidRDefault="00A05BA1" w:rsidP="00A05BA1">
          <w:pPr>
            <w:pStyle w:val="Fusszeile"/>
          </w:pPr>
          <w:r>
            <w:t>2020</w:t>
          </w:r>
          <w:r w:rsidR="007A2A38">
            <w:t>-</w:t>
          </w:r>
          <w:r>
            <w:t>466 Fragebogen Vernehmlassung Änderung Gesetz über die Luzerner Polizei</w:t>
          </w:r>
        </w:p>
      </w:tc>
      <w:tc>
        <w:tcPr>
          <w:tcW w:w="2951" w:type="dxa"/>
        </w:tcPr>
        <w:p w:rsidR="003D3E87" w:rsidRPr="009E35FB" w:rsidRDefault="007A2A38" w:rsidP="00DF4251">
          <w:pPr>
            <w:pStyle w:val="Fusszeile-Seite"/>
            <w:rPr>
              <w:lang w:eastAsia="de-DE"/>
            </w:rPr>
          </w:pPr>
          <w:r w:rsidRPr="009E35FB">
            <w:rPr>
              <w:lang w:eastAsia="de-DE"/>
            </w:rPr>
            <w:fldChar w:fldCharType="begin"/>
          </w:r>
          <w:r w:rsidRPr="009E35FB">
            <w:rPr>
              <w:lang w:eastAsia="de-DE"/>
            </w:rPr>
            <w:instrText xml:space="preserve"> DOCPROPERTY "Doc.Page"\*CHARFORMAT </w:instrText>
          </w:r>
          <w:r w:rsidRPr="009E35FB">
            <w:rPr>
              <w:lang w:eastAsia="de-DE"/>
            </w:rPr>
            <w:fldChar w:fldCharType="separate"/>
          </w:r>
          <w:r>
            <w:rPr>
              <w:lang w:eastAsia="de-DE"/>
            </w:rPr>
            <w:t>Seite</w:t>
          </w:r>
          <w:r w:rsidRPr="009E35FB">
            <w:rPr>
              <w:lang w:eastAsia="de-DE"/>
            </w:rPr>
            <w:fldChar w:fldCharType="end"/>
          </w:r>
          <w:r w:rsidRPr="009E35FB">
            <w:rPr>
              <w:lang w:eastAsia="de-DE"/>
            </w:rPr>
            <w:t xml:space="preserve"> </w:t>
          </w:r>
          <w:r w:rsidRPr="009E35FB">
            <w:rPr>
              <w:lang w:eastAsia="de-DE"/>
            </w:rPr>
            <w:fldChar w:fldCharType="begin"/>
          </w:r>
          <w:r w:rsidRPr="009E35FB">
            <w:rPr>
              <w:lang w:eastAsia="de-DE"/>
            </w:rPr>
            <w:instrText xml:space="preserve"> PAGE </w:instrText>
          </w:r>
          <w:r w:rsidRPr="009E35FB">
            <w:rPr>
              <w:lang w:eastAsia="de-DE"/>
            </w:rPr>
            <w:fldChar w:fldCharType="separate"/>
          </w:r>
          <w:r w:rsidR="005317BC">
            <w:rPr>
              <w:noProof/>
              <w:lang w:eastAsia="de-DE"/>
            </w:rPr>
            <w:t>4</w:t>
          </w:r>
          <w:r w:rsidRPr="009E35FB">
            <w:rPr>
              <w:lang w:eastAsia="de-DE"/>
            </w:rPr>
            <w:fldChar w:fldCharType="end"/>
          </w:r>
          <w:r w:rsidRPr="009E35FB">
            <w:rPr>
              <w:lang w:eastAsia="de-DE"/>
            </w:rPr>
            <w:t xml:space="preserve"> </w:t>
          </w:r>
          <w:r w:rsidRPr="009E35FB">
            <w:rPr>
              <w:lang w:eastAsia="de-DE"/>
            </w:rPr>
            <w:fldChar w:fldCharType="begin"/>
          </w:r>
          <w:r w:rsidRPr="009E35FB">
            <w:rPr>
              <w:lang w:eastAsia="de-DE"/>
            </w:rPr>
            <w:instrText xml:space="preserve"> DOCPROPERTY "Doc.of"\*CHARFORMAT </w:instrText>
          </w:r>
          <w:r w:rsidRPr="009E35FB">
            <w:rPr>
              <w:lang w:eastAsia="de-DE"/>
            </w:rPr>
            <w:fldChar w:fldCharType="separate"/>
          </w:r>
          <w:r>
            <w:rPr>
              <w:lang w:eastAsia="de-DE"/>
            </w:rPr>
            <w:t>von</w:t>
          </w:r>
          <w:r w:rsidRPr="009E35FB">
            <w:rPr>
              <w:lang w:eastAsia="de-DE"/>
            </w:rPr>
            <w:fldChar w:fldCharType="end"/>
          </w:r>
          <w:r w:rsidRPr="009E35FB">
            <w:rPr>
              <w:lang w:eastAsia="de-DE"/>
            </w:rPr>
            <w:t xml:space="preserve"> </w:t>
          </w:r>
          <w:r w:rsidRPr="009E35FB">
            <w:rPr>
              <w:lang w:eastAsia="de-DE"/>
            </w:rPr>
            <w:fldChar w:fldCharType="begin"/>
          </w:r>
          <w:r w:rsidRPr="009E35FB">
            <w:rPr>
              <w:lang w:eastAsia="de-DE"/>
            </w:rPr>
            <w:instrText xml:space="preserve"> NUMPAGES </w:instrText>
          </w:r>
          <w:r w:rsidRPr="009E35FB">
            <w:rPr>
              <w:lang w:eastAsia="de-DE"/>
            </w:rPr>
            <w:fldChar w:fldCharType="separate"/>
          </w:r>
          <w:r w:rsidR="005317BC">
            <w:rPr>
              <w:noProof/>
              <w:lang w:eastAsia="de-DE"/>
            </w:rPr>
            <w:t>4</w:t>
          </w:r>
          <w:r w:rsidRPr="009E35FB">
            <w:rPr>
              <w:lang w:eastAsia="de-DE"/>
            </w:rPr>
            <w:fldChar w:fldCharType="end"/>
          </w:r>
        </w:p>
      </w:tc>
    </w:tr>
  </w:tbl>
  <w:p w:rsidR="003D3E87" w:rsidRDefault="005317BC" w:rsidP="00C47613">
    <w:pPr>
      <w:pStyle w:val="Minima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E87" w:rsidRPr="00F65C4C" w:rsidRDefault="007A2A38">
    <w:r>
      <w:fldChar w:fldCharType="begin"/>
    </w:r>
    <w:r w:rsidRPr="00F65C4C">
      <w:instrText xml:space="preserve"> if </w:instrText>
    </w:r>
    <w:r>
      <w:fldChar w:fldCharType="begin"/>
    </w:r>
    <w:r w:rsidRPr="00F65C4C">
      <w:instrText xml:space="preserve"> DOCPROPERTY "Outputprofile.Internal.Draft"\*CHARFORMAT \&lt;OawJumpToField value=0/&gt;</w:instrText>
    </w:r>
    <w:r>
      <w:fldChar w:fldCharType="separate"/>
    </w:r>
    <w:r>
      <w:rPr>
        <w:b/>
        <w:bCs/>
        <w:lang w:val="de-DE"/>
      </w:rPr>
      <w:instrText>Fehler! Unbekannter Name für Dokument-Eigenschaft.</w:instrText>
    </w:r>
    <w:r>
      <w:fldChar w:fldCharType="end"/>
    </w:r>
    <w:r w:rsidRPr="00F65C4C">
      <w:instrText xml:space="preserve"> = "" "" "</w:instrText>
    </w:r>
    <w:r>
      <w:fldChar w:fldCharType="begin"/>
    </w:r>
    <w:r>
      <w:instrText xml:space="preserve"> DATE  \@ "dd.MM.yyyy, HH:mm:ss"  \* CHARFORMAT \&lt;OawJumpToField value=0/&gt;</w:instrText>
    </w:r>
    <w:r>
      <w:fldChar w:fldCharType="separate"/>
    </w:r>
    <w:r w:rsidR="005317BC">
      <w:rPr>
        <w:noProof/>
      </w:rPr>
      <w:instrText>28.04.2021, 08:55:29</w:instrText>
    </w:r>
    <w:r>
      <w:fldChar w:fldCharType="end"/>
    </w:r>
    <w:r w:rsidRPr="00F65C4C">
      <w:instrText xml:space="preserve">, </w:instrText>
    </w:r>
    <w:r>
      <w:fldChar w:fldCharType="begin"/>
    </w:r>
    <w:r w:rsidRPr="00F65C4C">
      <w:instrText xml:space="preserve"> FILENAME  \p  \* MERGEFORMAT </w:instrText>
    </w:r>
    <w:r>
      <w:fldChar w:fldCharType="separate"/>
    </w:r>
    <w:r>
      <w:rPr>
        <w:noProof/>
      </w:rPr>
      <w:instrText>\\KT\SHARES\KTHOMES\RRUHSTALLER\EIGENE DOKUMENTE\CMIAXIOMA\CB967A78A8A74A89AF04F2528CB247BA\BEI-JSD 2021-04-27 POLG FRAGEBOGEN.DOCX</w:instrText>
    </w:r>
    <w:r>
      <w:fldChar w:fldCharType="end"/>
    </w:r>
    <w:r w:rsidRPr="00F65C4C">
      <w:instrText>" \&lt;OawJumpToField value=0/&gt;</w:instrText>
    </w:r>
    <w:r>
      <w:fldChar w:fldCharType="separate"/>
    </w:r>
    <w:r w:rsidR="005317BC">
      <w:rPr>
        <w:noProof/>
      </w:rPr>
      <w:t>28.04.2021, 08:55:29</w:t>
    </w:r>
    <w:r w:rsidR="005317BC" w:rsidRPr="00F65C4C">
      <w:rPr>
        <w:noProof/>
      </w:rPr>
      <w:t xml:space="preserve">, </w:t>
    </w:r>
    <w:r w:rsidR="005317BC">
      <w:rPr>
        <w:noProof/>
      </w:rPr>
      <w:t>\\KT\SHARES\KTHOMES\RRUHSTALLER\EIGENE DOKUMENTE\CMIAXIOMA\CB967A78A8A74A89AF04F2528CB247BA\BEI-JSD 2021-04-27 POLG FRAGEBOGEN.DOCX</w:t>
    </w:r>
    <w:r>
      <w:fldChar w:fldCharType="end"/>
    </w:r>
    <w:r>
      <w:fldChar w:fldCharType="begin"/>
    </w:r>
    <w:r w:rsidRPr="00F65C4C">
      <w:instrText xml:space="preserve"> if </w:instrText>
    </w:r>
    <w:r>
      <w:fldChar w:fldCharType="begin"/>
    </w:r>
    <w:r w:rsidRPr="00F65C4C">
      <w:instrText xml:space="preserve"> DOCPROPERTY "Outputprofile.Internal.Original"\*CHARFORMAT \&lt;OawJumpToField value=0/&gt;</w:instrText>
    </w:r>
    <w:r>
      <w:fldChar w:fldCharType="separate"/>
    </w:r>
    <w:r>
      <w:rPr>
        <w:b/>
        <w:bCs/>
        <w:lang w:val="de-DE"/>
      </w:rPr>
      <w:instrText>Fehler! Unbekannter Name für Dokument-Eigenschaft.</w:instrText>
    </w:r>
    <w:r>
      <w:fldChar w:fldCharType="end"/>
    </w:r>
    <w:r w:rsidRPr="00F65C4C">
      <w:instrText xml:space="preserve"> = "" "" "</w:instrText>
    </w:r>
    <w:r>
      <w:fldChar w:fldCharType="begin"/>
    </w:r>
    <w:r>
      <w:instrText xml:space="preserve"> DATE  \@ "dd.MM.yyyy"  \* CHARFORMAT \&lt;OawJumpToField value=0/&gt;</w:instrText>
    </w:r>
    <w:r>
      <w:fldChar w:fldCharType="separate"/>
    </w:r>
    <w:r w:rsidR="005317BC">
      <w:rPr>
        <w:noProof/>
      </w:rPr>
      <w:instrText>28.04.2021</w:instrText>
    </w:r>
    <w:r>
      <w:fldChar w:fldCharType="end"/>
    </w:r>
    <w:r w:rsidRPr="00F65C4C">
      <w:instrText xml:space="preserve">, </w:instrText>
    </w:r>
    <w:r>
      <w:fldChar w:fldCharType="begin"/>
    </w:r>
    <w:r w:rsidRPr="00F65C4C">
      <w:instrText xml:space="preserve"> FILENAME  \p  \* MERGEFORMAT </w:instrText>
    </w:r>
    <w:r>
      <w:fldChar w:fldCharType="separate"/>
    </w:r>
    <w:r>
      <w:rPr>
        <w:noProof/>
      </w:rPr>
      <w:instrText>\\KT\SHARES\KTHOMES\RRUHSTALLER\EIGENE DOKUMENTE\CMIAXIOMA\CB967A78A8A74A89AF04F2528CB247BA\BEI-JSD 2021-04-27 POLG FRAGEBOGEN.DOCX</w:instrText>
    </w:r>
    <w:r>
      <w:fldChar w:fldCharType="end"/>
    </w:r>
    <w:r w:rsidRPr="00F65C4C">
      <w:instrText>" \&lt;OawJumpToField value=0/&gt;</w:instrText>
    </w:r>
    <w:r>
      <w:fldChar w:fldCharType="separate"/>
    </w:r>
    <w:r w:rsidR="005317BC">
      <w:rPr>
        <w:noProof/>
      </w:rPr>
      <w:t>28.04.2021</w:t>
    </w:r>
    <w:r w:rsidR="005317BC" w:rsidRPr="00F65C4C">
      <w:rPr>
        <w:noProof/>
      </w:rPr>
      <w:t xml:space="preserve">, </w:t>
    </w:r>
    <w:r w:rsidR="005317BC">
      <w:rPr>
        <w:noProof/>
      </w:rPr>
      <w:t>\\KT\SHARES\KTHOMES\RRUHSTALLER\EIGENE DOKUMENTE\CMIAXIOMA\CB967A78A8A74A89AF04F2528CB247BA\BEI-JSD 2021-04-27 POLG FRAGEBOGEN.DOCX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FC8" w:rsidRPr="007A2A38" w:rsidRDefault="007A2A38">
      <w:r w:rsidRPr="007A2A38">
        <w:separator/>
      </w:r>
    </w:p>
  </w:footnote>
  <w:footnote w:type="continuationSeparator" w:id="0">
    <w:p w:rsidR="00B85FC8" w:rsidRPr="007A2A38" w:rsidRDefault="007A2A38">
      <w:r w:rsidRPr="007A2A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43" w:rsidRPr="007A2A38" w:rsidRDefault="007A2A38" w:rsidP="007A2A38">
    <w:pPr>
      <w:tabs>
        <w:tab w:val="left" w:pos="1080"/>
      </w:tabs>
      <w:rPr>
        <w:sz w:val="6"/>
        <w:szCs w:val="6"/>
      </w:rPr>
    </w:pPr>
    <w:r>
      <w:rPr>
        <w:noProof/>
        <w:sz w:val="6"/>
        <w:szCs w:val="6"/>
      </w:rPr>
      <w:drawing>
        <wp:anchor distT="0" distB="0" distL="114300" distR="114300" simplePos="0" relativeHeight="251663360" behindDoc="1" locked="1" layoutInCell="1" allowOverlap="1">
          <wp:simplePos x="0" y="0"/>
          <wp:positionH relativeFrom="page">
            <wp:posOffset>179705</wp:posOffset>
          </wp:positionH>
          <wp:positionV relativeFrom="page">
            <wp:posOffset>215900</wp:posOffset>
          </wp:positionV>
          <wp:extent cx="716280" cy="5180330"/>
          <wp:effectExtent l="0" t="0" r="7620" b="1270"/>
          <wp:wrapNone/>
          <wp:docPr id="6" name="e056825b-799f-434f-acbf-60dc"/>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16280" cy="5180330"/>
                  </a:xfrm>
                  <a:prstGeom prst="rect">
                    <a:avLst/>
                  </a:prstGeom>
                </pic:spPr>
              </pic:pic>
            </a:graphicData>
          </a:graphic>
          <wp14:sizeRelH relativeFrom="margin">
            <wp14:pctWidth>0</wp14:pctWidth>
          </wp14:sizeRelH>
          <wp14:sizeRelV relativeFrom="margin">
            <wp14:pctHeight>0</wp14:pctHeight>
          </wp14:sizeRelV>
        </wp:anchor>
      </w:drawing>
    </w:r>
    <w:r w:rsidRPr="007A2A38">
      <w:rPr>
        <w:sz w:val="6"/>
        <w:szCs w:val="6"/>
      </w:rPr>
      <w:t>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E87" w:rsidRPr="0051144A" w:rsidRDefault="005317BC" w:rsidP="003D3E87">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E87" w:rsidRDefault="005317BC">
    <w:pPr>
      <w:spacing w:line="20" w:lineRule="exact"/>
      <w:rPr>
        <w:sz w:val="2"/>
        <w:szCs w:val="2"/>
      </w:rPr>
    </w:pPr>
  </w:p>
  <w:p w:rsidR="003D3E87" w:rsidRPr="00473DA5" w:rsidRDefault="007A2A38">
    <w:pPr>
      <w:rPr>
        <w:color w:val="000000"/>
        <w:sz w:val="2"/>
        <w:szCs w:val="2"/>
      </w:rPr>
    </w:pPr>
    <w:r>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03477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503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1E6B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F251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9A2C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B2BF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66F7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BAC3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BE55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8A2F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53446"/>
    <w:multiLevelType w:val="multilevel"/>
    <w:tmpl w:val="37FE8D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E479E5"/>
    <w:multiLevelType w:val="multilevel"/>
    <w:tmpl w:val="69B25CF4"/>
    <w:lvl w:ilvl="0">
      <w:start w:val="1"/>
      <w:numFmt w:val="bullet"/>
      <w:lvlText w:val="□"/>
      <w:lvlJc w:val="left"/>
      <w:pPr>
        <w:tabs>
          <w:tab w:val="num" w:pos="360"/>
        </w:tabs>
        <w:ind w:left="360" w:hanging="360"/>
      </w:pPr>
      <w:rPr>
        <w:rFonts w:ascii="Arial" w:hAnsi="Arial"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2" w15:restartNumberingAfterBreak="0">
    <w:nsid w:val="1022125D"/>
    <w:multiLevelType w:val="multilevel"/>
    <w:tmpl w:val="63785862"/>
    <w:lvl w:ilvl="0">
      <w:start w:val="1"/>
      <w:numFmt w:val="bullet"/>
      <w:pStyle w:val="ListWithCheckboxes"/>
      <w:lvlText w:val="□"/>
      <w:lvlJc w:val="left"/>
      <w:pPr>
        <w:ind w:left="360" w:hanging="360"/>
      </w:pPr>
      <w:rPr>
        <w:rFonts w:ascii="Arial" w:hAnsi="Arial" w:hint="default"/>
        <w:color w:val="auto"/>
        <w:sz w:val="22"/>
      </w:rPr>
    </w:lvl>
    <w:lvl w:ilvl="1">
      <w:start w:val="1"/>
      <w:numFmt w:val="bullet"/>
      <w:lvlText w:val="□"/>
      <w:lvlJc w:val="left"/>
      <w:pPr>
        <w:ind w:left="720" w:hanging="360"/>
      </w:pPr>
      <w:rPr>
        <w:rFonts w:ascii="Arial" w:hAnsi="Arial" w:hint="default"/>
        <w:color w:val="auto"/>
        <w:sz w:val="22"/>
      </w:rPr>
    </w:lvl>
    <w:lvl w:ilvl="2">
      <w:start w:val="1"/>
      <w:numFmt w:val="bullet"/>
      <w:lvlText w:val="□"/>
      <w:lvlJc w:val="left"/>
      <w:pPr>
        <w:ind w:left="1080" w:hanging="360"/>
      </w:pPr>
      <w:rPr>
        <w:rFonts w:ascii="Arial" w:hAnsi="Arial" w:hint="default"/>
        <w:color w:val="auto"/>
        <w:sz w:val="22"/>
      </w:rPr>
    </w:lvl>
    <w:lvl w:ilvl="3">
      <w:start w:val="1"/>
      <w:numFmt w:val="bullet"/>
      <w:lvlText w:val="□"/>
      <w:lvlJc w:val="left"/>
      <w:pPr>
        <w:ind w:left="1440" w:hanging="360"/>
      </w:pPr>
      <w:rPr>
        <w:rFonts w:ascii="Arial" w:hAnsi="Arial" w:hint="default"/>
        <w:color w:val="auto"/>
        <w:sz w:val="22"/>
      </w:rPr>
    </w:lvl>
    <w:lvl w:ilvl="4">
      <w:start w:val="1"/>
      <w:numFmt w:val="bullet"/>
      <w:lvlText w:val="□"/>
      <w:lvlJc w:val="left"/>
      <w:pPr>
        <w:ind w:left="1800" w:hanging="360"/>
      </w:pPr>
      <w:rPr>
        <w:rFonts w:ascii="Arial" w:hAnsi="Arial" w:hint="default"/>
        <w:color w:val="auto"/>
        <w:sz w:val="22"/>
      </w:rPr>
    </w:lvl>
    <w:lvl w:ilvl="5">
      <w:start w:val="1"/>
      <w:numFmt w:val="bullet"/>
      <w:lvlText w:val="□"/>
      <w:lvlJc w:val="left"/>
      <w:pPr>
        <w:ind w:left="2160" w:hanging="360"/>
      </w:pPr>
      <w:rPr>
        <w:rFonts w:ascii="Arial" w:hAnsi="Arial" w:hint="default"/>
        <w:color w:val="auto"/>
        <w:sz w:val="22"/>
      </w:rPr>
    </w:lvl>
    <w:lvl w:ilvl="6">
      <w:start w:val="1"/>
      <w:numFmt w:val="bullet"/>
      <w:lvlText w:val="□"/>
      <w:lvlJc w:val="left"/>
      <w:pPr>
        <w:ind w:left="2520" w:hanging="360"/>
      </w:pPr>
      <w:rPr>
        <w:rFonts w:ascii="Arial" w:hAnsi="Arial" w:hint="default"/>
        <w:color w:val="auto"/>
        <w:sz w:val="22"/>
      </w:rPr>
    </w:lvl>
    <w:lvl w:ilvl="7">
      <w:start w:val="1"/>
      <w:numFmt w:val="bullet"/>
      <w:lvlText w:val="□"/>
      <w:lvlJc w:val="left"/>
      <w:pPr>
        <w:ind w:left="2880" w:hanging="360"/>
      </w:pPr>
      <w:rPr>
        <w:rFonts w:ascii="Arial" w:hAnsi="Arial" w:hint="default"/>
        <w:color w:val="auto"/>
        <w:sz w:val="22"/>
      </w:rPr>
    </w:lvl>
    <w:lvl w:ilvl="8">
      <w:start w:val="1"/>
      <w:numFmt w:val="bullet"/>
      <w:lvlText w:val="□"/>
      <w:lvlJc w:val="left"/>
      <w:pPr>
        <w:ind w:left="3240" w:hanging="360"/>
      </w:pPr>
      <w:rPr>
        <w:rFonts w:ascii="Arial" w:hAnsi="Arial" w:hint="default"/>
        <w:color w:val="auto"/>
        <w:sz w:val="22"/>
      </w:rPr>
    </w:lvl>
  </w:abstractNum>
  <w:abstractNum w:abstractNumId="13" w15:restartNumberingAfterBreak="0">
    <w:nsid w:val="1E8C1B6A"/>
    <w:multiLevelType w:val="multilevel"/>
    <w:tmpl w:val="352098EC"/>
    <w:lvl w:ilvl="0">
      <w:start w:val="1"/>
      <w:numFmt w:val="decimal"/>
      <w:lvlText w:val="%1."/>
      <w:lvlJc w:val="left"/>
      <w:pPr>
        <w:tabs>
          <w:tab w:val="num" w:pos="425"/>
        </w:tabs>
        <w:ind w:left="425" w:hanging="425"/>
      </w:pPr>
      <w:rPr>
        <w:rFonts w:cs="Times New Roman"/>
        <w:b w:val="0"/>
        <w:bCs w:val="0"/>
        <w:i w:val="0"/>
        <w:iCs w:val="0"/>
        <w:caps w:val="0"/>
        <w:smallCaps w:val="0"/>
        <w:strike w:val="0"/>
        <w:dstrike w:val="0"/>
        <w:noProof w:val="0"/>
        <w:vanish w:val="0"/>
        <w:color w:val="000000"/>
        <w:spacing w:val="0"/>
        <w:position w:val="0"/>
        <w:u w:val="none"/>
        <w:effect w:val="none"/>
        <w:vertAlign w:val="baseline"/>
        <w:specVanish w:val="0"/>
      </w:rPr>
    </w:lvl>
    <w:lvl w:ilvl="1">
      <w:start w:val="1"/>
      <w:numFmt w:val="decimal"/>
      <w:lvlText w:val="%1.%2."/>
      <w:lvlJc w:val="left"/>
      <w:pPr>
        <w:tabs>
          <w:tab w:val="num" w:pos="992"/>
        </w:tabs>
        <w:ind w:left="992" w:hanging="567"/>
      </w:pPr>
      <w:rPr>
        <w:rFonts w:ascii="Arial" w:hAnsi="Arial" w:hint="default"/>
        <w:b w:val="0"/>
        <w:i w:val="0"/>
        <w:color w:val="auto"/>
        <w:kern w:val="10"/>
        <w:sz w:val="22"/>
        <w:u w:val="none"/>
      </w:rPr>
    </w:lvl>
    <w:lvl w:ilvl="2">
      <w:start w:val="1"/>
      <w:numFmt w:val="decimal"/>
      <w:lvlText w:val="%1.%2.%3."/>
      <w:lvlJc w:val="left"/>
      <w:pPr>
        <w:tabs>
          <w:tab w:val="num" w:pos="1701"/>
        </w:tabs>
        <w:ind w:left="1701" w:hanging="709"/>
      </w:pPr>
      <w:rPr>
        <w:rFonts w:ascii="Arial" w:hAnsi="Arial" w:hint="default"/>
        <w:b w:val="0"/>
        <w:i w:val="0"/>
        <w:color w:val="auto"/>
        <w:kern w:val="10"/>
        <w:sz w:val="22"/>
        <w:u w:val="none"/>
      </w:rPr>
    </w:lvl>
    <w:lvl w:ilvl="3">
      <w:start w:val="1"/>
      <w:numFmt w:val="decimal"/>
      <w:lvlText w:val="%1.%2.%3.%4."/>
      <w:lvlJc w:val="left"/>
      <w:pPr>
        <w:tabs>
          <w:tab w:val="num" w:pos="2693"/>
        </w:tabs>
        <w:ind w:left="2693" w:hanging="992"/>
      </w:pPr>
      <w:rPr>
        <w:rFonts w:hint="default"/>
      </w:rPr>
    </w:lvl>
    <w:lvl w:ilvl="4">
      <w:start w:val="1"/>
      <w:numFmt w:val="decimal"/>
      <w:lvlText w:val="%1.%2.%3.%4.%5."/>
      <w:lvlJc w:val="left"/>
      <w:pPr>
        <w:tabs>
          <w:tab w:val="num" w:pos="3827"/>
        </w:tabs>
        <w:ind w:left="3827" w:hanging="1134"/>
      </w:pPr>
      <w:rPr>
        <w:rFonts w:hint="default"/>
      </w:rPr>
    </w:lvl>
    <w:lvl w:ilvl="5">
      <w:start w:val="1"/>
      <w:numFmt w:val="decimal"/>
      <w:lvlText w:val="%1.%2.%3.%4.%5.%6."/>
      <w:lvlJc w:val="left"/>
      <w:pPr>
        <w:tabs>
          <w:tab w:val="num" w:pos="5103"/>
        </w:tabs>
        <w:ind w:left="5103" w:hanging="1276"/>
      </w:pPr>
      <w:rPr>
        <w:rFonts w:hint="default"/>
      </w:rPr>
    </w:lvl>
    <w:lvl w:ilvl="6">
      <w:start w:val="1"/>
      <w:numFmt w:val="decimal"/>
      <w:lvlText w:val="%1.%2.%3.%4.%5.%6.%7."/>
      <w:lvlJc w:val="left"/>
      <w:pPr>
        <w:tabs>
          <w:tab w:val="num" w:pos="6521"/>
        </w:tabs>
        <w:ind w:left="6521" w:hanging="1418"/>
      </w:pPr>
      <w:rPr>
        <w:rFonts w:hint="default"/>
      </w:rPr>
    </w:lvl>
    <w:lvl w:ilvl="7">
      <w:start w:val="1"/>
      <w:numFmt w:val="decimal"/>
      <w:lvlText w:val="%1.%2.%3.%4.%5.%6.%7.%8."/>
      <w:lvlJc w:val="left"/>
      <w:pPr>
        <w:tabs>
          <w:tab w:val="num" w:pos="8222"/>
        </w:tabs>
        <w:ind w:left="8222" w:hanging="1701"/>
      </w:pPr>
      <w:rPr>
        <w:rFonts w:hint="default"/>
      </w:rPr>
    </w:lvl>
    <w:lvl w:ilvl="8">
      <w:start w:val="1"/>
      <w:numFmt w:val="decimal"/>
      <w:lvlText w:val="%1.%2.%3.%4.%5.%6.%7.%8.%9."/>
      <w:lvlJc w:val="left"/>
      <w:pPr>
        <w:ind w:left="4320" w:firstLine="3902"/>
      </w:pPr>
      <w:rPr>
        <w:rFonts w:hint="default"/>
      </w:rPr>
    </w:lvl>
  </w:abstractNum>
  <w:abstractNum w:abstractNumId="14" w15:restartNumberingAfterBreak="0">
    <w:nsid w:val="2A861378"/>
    <w:multiLevelType w:val="multilevel"/>
    <w:tmpl w:val="C3CABAA4"/>
    <w:lvl w:ilvl="0">
      <w:start w:val="1"/>
      <w:numFmt w:val="decimal"/>
      <w:suff w:val="space"/>
      <w:lvlText w:val="%1."/>
      <w:lvlJc w:val="left"/>
      <w:pPr>
        <w:ind w:left="0" w:firstLine="0"/>
      </w:pPr>
      <w:rPr>
        <w:rFonts w:cs="Times New Roman" w:hint="default"/>
        <w:b w:val="0"/>
        <w:bCs w:val="0"/>
        <w:i w:val="0"/>
        <w:iCs w:val="0"/>
        <w:caps w:val="0"/>
        <w:smallCaps w:val="0"/>
        <w:strike w:val="0"/>
        <w:dstrike w:val="0"/>
        <w:noProof w:val="0"/>
        <w:vanish w:val="0"/>
        <w:color w:val="000000"/>
        <w:spacing w:val="0"/>
        <w:position w:val="0"/>
        <w:u w:val="none"/>
        <w:effect w:val="none"/>
        <w:vertAlign w:val="baseline"/>
        <w:specVanish w:val="0"/>
      </w:rPr>
    </w:lvl>
    <w:lvl w:ilvl="1">
      <w:start w:val="1"/>
      <w:numFmt w:val="decimal"/>
      <w:suff w:val="space"/>
      <w:lvlText w:val="%1.%2."/>
      <w:lvlJc w:val="left"/>
      <w:pPr>
        <w:ind w:left="0" w:firstLine="0"/>
      </w:pPr>
      <w:rPr>
        <w:rFonts w:ascii="Arial" w:hAnsi="Arial" w:hint="default"/>
        <w:sz w:val="22"/>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 w15:restartNumberingAfterBreak="0">
    <w:nsid w:val="3175109E"/>
    <w:multiLevelType w:val="multilevel"/>
    <w:tmpl w:val="88D26560"/>
    <w:lvl w:ilvl="0">
      <w:start w:val="1"/>
      <w:numFmt w:val="decimal"/>
      <w:lvlText w:val="%1."/>
      <w:lvlJc w:val="left"/>
      <w:pPr>
        <w:tabs>
          <w:tab w:val="num" w:pos="425"/>
        </w:tabs>
        <w:ind w:left="425" w:hanging="425"/>
      </w:pPr>
      <w:rPr>
        <w:rFonts w:ascii="Arial" w:hAnsi="Arial" w:hint="default"/>
        <w:b w:val="0"/>
        <w:i w:val="0"/>
        <w:color w:val="auto"/>
        <w:kern w:val="10"/>
        <w:sz w:val="22"/>
        <w:u w:val="none"/>
      </w:rPr>
    </w:lvl>
    <w:lvl w:ilvl="1">
      <w:start w:val="1"/>
      <w:numFmt w:val="decimal"/>
      <w:lvlRestart w:val="0"/>
      <w:lvlText w:val="%1.%2."/>
      <w:lvlJc w:val="left"/>
      <w:pPr>
        <w:tabs>
          <w:tab w:val="num" w:pos="992"/>
        </w:tabs>
        <w:ind w:left="992" w:hanging="567"/>
      </w:pPr>
      <w:rPr>
        <w:rFonts w:ascii="Arial" w:hAnsi="Arial" w:hint="default"/>
        <w:b w:val="0"/>
        <w:i w:val="0"/>
        <w:color w:val="auto"/>
        <w:kern w:val="10"/>
        <w:sz w:val="22"/>
        <w:u w:val="none"/>
      </w:rPr>
    </w:lvl>
    <w:lvl w:ilvl="2">
      <w:start w:val="1"/>
      <w:numFmt w:val="decimal"/>
      <w:lvlRestart w:val="0"/>
      <w:lvlText w:val="%1.%2.%3."/>
      <w:lvlJc w:val="left"/>
      <w:pPr>
        <w:tabs>
          <w:tab w:val="num" w:pos="1701"/>
        </w:tabs>
        <w:ind w:left="1701" w:hanging="709"/>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6" w15:restartNumberingAfterBreak="0">
    <w:nsid w:val="37F62455"/>
    <w:multiLevelType w:val="multilevel"/>
    <w:tmpl w:val="6C3A467A"/>
    <w:lvl w:ilvl="0">
      <w:start w:val="1"/>
      <w:numFmt w:val="bullet"/>
      <w:lvlText w:val="□"/>
      <w:lvlJc w:val="left"/>
      <w:pPr>
        <w:tabs>
          <w:tab w:val="num" w:pos="360"/>
        </w:tabs>
        <w:ind w:left="360" w:hanging="360"/>
      </w:pPr>
      <w:rPr>
        <w:rFonts w:ascii="Arial" w:hAnsi="Arial"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7" w15:restartNumberingAfterBreak="0">
    <w:nsid w:val="3A05210B"/>
    <w:multiLevelType w:val="multilevel"/>
    <w:tmpl w:val="AD2ACB22"/>
    <w:lvl w:ilvl="0">
      <w:start w:val="1"/>
      <w:numFmt w:val="lowerLetter"/>
      <w:pStyle w:val="ListWithLetters"/>
      <w:lvlText w:val="%1)"/>
      <w:lvlJc w:val="left"/>
      <w:pPr>
        <w:ind w:left="360" w:hanging="360"/>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18" w15:restartNumberingAfterBreak="0">
    <w:nsid w:val="3BAA2F24"/>
    <w:multiLevelType w:val="hybridMultilevel"/>
    <w:tmpl w:val="CA9C5874"/>
    <w:lvl w:ilvl="0" w:tplc="00368FEA">
      <w:start w:val="1"/>
      <w:numFmt w:val="decimal"/>
      <w:pStyle w:val="ListWithNumbers"/>
      <w:lvlText w:val="%1."/>
      <w:lvlJc w:val="left"/>
      <w:pPr>
        <w:ind w:left="425" w:hanging="425"/>
      </w:pPr>
      <w:rPr>
        <w:rFonts w:hint="default"/>
      </w:rPr>
    </w:lvl>
    <w:lvl w:ilvl="1" w:tplc="ACDACA7C" w:tentative="1">
      <w:start w:val="1"/>
      <w:numFmt w:val="lowerLetter"/>
      <w:lvlText w:val="%2."/>
      <w:lvlJc w:val="left"/>
      <w:pPr>
        <w:ind w:left="1440" w:hanging="360"/>
      </w:pPr>
    </w:lvl>
    <w:lvl w:ilvl="2" w:tplc="71C6403C" w:tentative="1">
      <w:start w:val="1"/>
      <w:numFmt w:val="lowerRoman"/>
      <w:lvlText w:val="%3."/>
      <w:lvlJc w:val="right"/>
      <w:pPr>
        <w:ind w:left="2160" w:hanging="180"/>
      </w:pPr>
    </w:lvl>
    <w:lvl w:ilvl="3" w:tplc="AED4A764" w:tentative="1">
      <w:start w:val="1"/>
      <w:numFmt w:val="decimal"/>
      <w:lvlText w:val="%4."/>
      <w:lvlJc w:val="left"/>
      <w:pPr>
        <w:ind w:left="2880" w:hanging="360"/>
      </w:pPr>
    </w:lvl>
    <w:lvl w:ilvl="4" w:tplc="5B960714" w:tentative="1">
      <w:start w:val="1"/>
      <w:numFmt w:val="lowerLetter"/>
      <w:lvlText w:val="%5."/>
      <w:lvlJc w:val="left"/>
      <w:pPr>
        <w:ind w:left="3600" w:hanging="360"/>
      </w:pPr>
    </w:lvl>
    <w:lvl w:ilvl="5" w:tplc="D41CBDB4" w:tentative="1">
      <w:start w:val="1"/>
      <w:numFmt w:val="lowerRoman"/>
      <w:lvlText w:val="%6."/>
      <w:lvlJc w:val="right"/>
      <w:pPr>
        <w:ind w:left="4320" w:hanging="180"/>
      </w:pPr>
    </w:lvl>
    <w:lvl w:ilvl="6" w:tplc="509E0F3A" w:tentative="1">
      <w:start w:val="1"/>
      <w:numFmt w:val="decimal"/>
      <w:lvlText w:val="%7."/>
      <w:lvlJc w:val="left"/>
      <w:pPr>
        <w:ind w:left="5040" w:hanging="360"/>
      </w:pPr>
    </w:lvl>
    <w:lvl w:ilvl="7" w:tplc="6A4A1752" w:tentative="1">
      <w:start w:val="1"/>
      <w:numFmt w:val="lowerLetter"/>
      <w:lvlText w:val="%8."/>
      <w:lvlJc w:val="left"/>
      <w:pPr>
        <w:ind w:left="5760" w:hanging="360"/>
      </w:pPr>
    </w:lvl>
    <w:lvl w:ilvl="8" w:tplc="E50804F4" w:tentative="1">
      <w:start w:val="1"/>
      <w:numFmt w:val="lowerRoman"/>
      <w:lvlText w:val="%9."/>
      <w:lvlJc w:val="right"/>
      <w:pPr>
        <w:ind w:left="6480" w:hanging="180"/>
      </w:pPr>
    </w:lvl>
  </w:abstractNum>
  <w:abstractNum w:abstractNumId="19" w15:restartNumberingAfterBreak="0">
    <w:nsid w:val="3D122A9B"/>
    <w:multiLevelType w:val="multilevel"/>
    <w:tmpl w:val="0C52EC1E"/>
    <w:lvl w:ilvl="0">
      <w:start w:val="1"/>
      <w:numFmt w:val="bullet"/>
      <w:pStyle w:val="ListWithSymbols"/>
      <w:lvlText w:val="-"/>
      <w:lvlJc w:val="left"/>
      <w:pPr>
        <w:tabs>
          <w:tab w:val="num" w:pos="425"/>
        </w:tabs>
        <w:ind w:left="425" w:hanging="425"/>
      </w:pPr>
      <w:rPr>
        <w:rFonts w:ascii="Arial" w:hAnsi="Arial"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bullet"/>
      <w:lvlText w:val="-"/>
      <w:lvlJc w:val="left"/>
      <w:pPr>
        <w:tabs>
          <w:tab w:val="num" w:pos="2126"/>
        </w:tabs>
        <w:ind w:left="2126" w:hanging="425"/>
      </w:pPr>
      <w:rPr>
        <w:rFonts w:ascii="Arial" w:hAnsi="Arial" w:hint="default"/>
      </w:rPr>
    </w:lvl>
    <w:lvl w:ilvl="5">
      <w:start w:val="1"/>
      <w:numFmt w:val="bullet"/>
      <w:lvlText w:val="-"/>
      <w:lvlJc w:val="left"/>
      <w:pPr>
        <w:tabs>
          <w:tab w:val="num" w:pos="2552"/>
        </w:tabs>
        <w:ind w:left="2552" w:hanging="426"/>
      </w:pPr>
      <w:rPr>
        <w:rFonts w:ascii="Arial" w:hAnsi="Arial" w:hint="default"/>
      </w:rPr>
    </w:lvl>
    <w:lvl w:ilvl="6">
      <w:start w:val="1"/>
      <w:numFmt w:val="bullet"/>
      <w:lvlText w:val="-"/>
      <w:lvlJc w:val="left"/>
      <w:pPr>
        <w:tabs>
          <w:tab w:val="num" w:pos="2977"/>
        </w:tabs>
        <w:ind w:left="2977" w:hanging="425"/>
      </w:pPr>
      <w:rPr>
        <w:rFonts w:ascii="Arial" w:hAnsi="Arial" w:hint="default"/>
      </w:rPr>
    </w:lvl>
    <w:lvl w:ilvl="7">
      <w:start w:val="1"/>
      <w:numFmt w:val="bullet"/>
      <w:lvlText w:val="-"/>
      <w:lvlJc w:val="left"/>
      <w:pPr>
        <w:tabs>
          <w:tab w:val="num" w:pos="3402"/>
        </w:tabs>
        <w:ind w:left="3402" w:hanging="425"/>
      </w:pPr>
      <w:rPr>
        <w:rFonts w:ascii="Arial" w:hAnsi="Arial" w:hint="default"/>
      </w:rPr>
    </w:lvl>
    <w:lvl w:ilvl="8">
      <w:start w:val="1"/>
      <w:numFmt w:val="bullet"/>
      <w:lvlText w:val="-"/>
      <w:lvlJc w:val="left"/>
      <w:pPr>
        <w:tabs>
          <w:tab w:val="num" w:pos="3827"/>
        </w:tabs>
        <w:ind w:left="3827" w:hanging="425"/>
      </w:pPr>
      <w:rPr>
        <w:rFonts w:ascii="Arial" w:hAnsi="Arial" w:hint="default"/>
      </w:rPr>
    </w:lvl>
  </w:abstractNum>
  <w:abstractNum w:abstractNumId="20" w15:restartNumberingAfterBreak="0">
    <w:nsid w:val="4320697C"/>
    <w:multiLevelType w:val="multilevel"/>
    <w:tmpl w:val="2BEEAF4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21" w15:restartNumberingAfterBreak="0">
    <w:nsid w:val="43A84525"/>
    <w:multiLevelType w:val="hybridMultilevel"/>
    <w:tmpl w:val="6C9E5594"/>
    <w:lvl w:ilvl="0" w:tplc="1B42039C">
      <w:start w:val="1"/>
      <w:numFmt w:val="decimal"/>
      <w:pStyle w:val="ListLevelsWithNumbers"/>
      <w:suff w:val="space"/>
      <w:lvlText w:val="%1."/>
      <w:lvlJc w:val="left"/>
      <w:pPr>
        <w:ind w:left="0" w:firstLine="0"/>
      </w:pPr>
      <w:rPr>
        <w:rFonts w:hint="default"/>
      </w:rPr>
    </w:lvl>
    <w:lvl w:ilvl="1" w:tplc="EE4EA3DC" w:tentative="1">
      <w:start w:val="1"/>
      <w:numFmt w:val="lowerLetter"/>
      <w:lvlText w:val="%2."/>
      <w:lvlJc w:val="left"/>
      <w:pPr>
        <w:ind w:left="1440" w:hanging="360"/>
      </w:pPr>
    </w:lvl>
    <w:lvl w:ilvl="2" w:tplc="BDFE6E1C" w:tentative="1">
      <w:start w:val="1"/>
      <w:numFmt w:val="lowerRoman"/>
      <w:lvlText w:val="%3."/>
      <w:lvlJc w:val="right"/>
      <w:pPr>
        <w:ind w:left="2160" w:hanging="180"/>
      </w:pPr>
    </w:lvl>
    <w:lvl w:ilvl="3" w:tplc="C7EC2CB8" w:tentative="1">
      <w:start w:val="1"/>
      <w:numFmt w:val="decimal"/>
      <w:lvlText w:val="%4."/>
      <w:lvlJc w:val="left"/>
      <w:pPr>
        <w:ind w:left="2880" w:hanging="360"/>
      </w:pPr>
    </w:lvl>
    <w:lvl w:ilvl="4" w:tplc="D64A7668" w:tentative="1">
      <w:start w:val="1"/>
      <w:numFmt w:val="lowerLetter"/>
      <w:lvlText w:val="%5."/>
      <w:lvlJc w:val="left"/>
      <w:pPr>
        <w:ind w:left="3600" w:hanging="360"/>
      </w:pPr>
    </w:lvl>
    <w:lvl w:ilvl="5" w:tplc="08C250A4" w:tentative="1">
      <w:start w:val="1"/>
      <w:numFmt w:val="lowerRoman"/>
      <w:lvlText w:val="%6."/>
      <w:lvlJc w:val="right"/>
      <w:pPr>
        <w:ind w:left="4320" w:hanging="180"/>
      </w:pPr>
    </w:lvl>
    <w:lvl w:ilvl="6" w:tplc="1F101406" w:tentative="1">
      <w:start w:val="1"/>
      <w:numFmt w:val="decimal"/>
      <w:lvlText w:val="%7."/>
      <w:lvlJc w:val="left"/>
      <w:pPr>
        <w:ind w:left="5040" w:hanging="360"/>
      </w:pPr>
    </w:lvl>
    <w:lvl w:ilvl="7" w:tplc="683C480E" w:tentative="1">
      <w:start w:val="1"/>
      <w:numFmt w:val="lowerLetter"/>
      <w:lvlText w:val="%8."/>
      <w:lvlJc w:val="left"/>
      <w:pPr>
        <w:ind w:left="5760" w:hanging="360"/>
      </w:pPr>
    </w:lvl>
    <w:lvl w:ilvl="8" w:tplc="B75A6A8E" w:tentative="1">
      <w:start w:val="1"/>
      <w:numFmt w:val="lowerRoman"/>
      <w:lvlText w:val="%9."/>
      <w:lvlJc w:val="right"/>
      <w:pPr>
        <w:ind w:left="6480" w:hanging="180"/>
      </w:pPr>
    </w:lvl>
  </w:abstractNum>
  <w:abstractNum w:abstractNumId="22" w15:restartNumberingAfterBreak="0">
    <w:nsid w:val="4ABA0AFA"/>
    <w:multiLevelType w:val="multilevel"/>
    <w:tmpl w:val="6504B20C"/>
    <w:lvl w:ilvl="0">
      <w:start w:val="1"/>
      <w:numFmt w:val="decimal"/>
      <w:lvlText w:val="%1."/>
      <w:lvlJc w:val="left"/>
      <w:pPr>
        <w:tabs>
          <w:tab w:val="num" w:pos="425"/>
        </w:tabs>
        <w:ind w:left="425" w:hanging="425"/>
      </w:pPr>
      <w:rPr>
        <w:rFonts w:ascii="Arial" w:hAnsi="Arial" w:hint="default"/>
        <w:b w:val="0"/>
        <w:i w:val="0"/>
        <w:caps w:val="0"/>
        <w:smallCaps w:val="0"/>
        <w:strike w:val="0"/>
        <w:dstrike w:val="0"/>
        <w:vanish w:val="0"/>
        <w:color w:val="auto"/>
        <w:spacing w:val="0"/>
        <w:w w:val="100"/>
        <w:kern w:val="10"/>
        <w:position w:val="0"/>
        <w:sz w:val="22"/>
        <w:u w:val="none"/>
        <w:vertAlign w:val="baseline"/>
      </w:rPr>
    </w:lvl>
    <w:lvl w:ilvl="1">
      <w:start w:val="1"/>
      <w:numFmt w:val="decimal"/>
      <w:lvlText w:val="%1.%2."/>
      <w:lvlJc w:val="left"/>
      <w:pPr>
        <w:tabs>
          <w:tab w:val="num" w:pos="992"/>
        </w:tabs>
        <w:ind w:left="992" w:hanging="567"/>
      </w:pPr>
      <w:rPr>
        <w:rFonts w:ascii="Arial" w:hAnsi="Arial" w:hint="default"/>
        <w:b w:val="0"/>
        <w:i w:val="0"/>
        <w:caps w:val="0"/>
        <w:strike w:val="0"/>
        <w:dstrike w:val="0"/>
        <w:vanish w:val="0"/>
        <w:color w:val="auto"/>
        <w:spacing w:val="0"/>
        <w:w w:val="100"/>
        <w:kern w:val="10"/>
        <w:position w:val="0"/>
        <w:sz w:val="22"/>
        <w:u w:val="none"/>
        <w:vertAlign w:val="baseline"/>
      </w:rPr>
    </w:lvl>
    <w:lvl w:ilvl="2">
      <w:start w:val="1"/>
      <w:numFmt w:val="decimal"/>
      <w:lvlText w:val="%1.%2.%3."/>
      <w:lvlJc w:val="left"/>
      <w:pPr>
        <w:tabs>
          <w:tab w:val="num" w:pos="1701"/>
        </w:tabs>
        <w:ind w:left="1701" w:hanging="709"/>
      </w:pPr>
      <w:rPr>
        <w:rFonts w:ascii="Arial" w:hAnsi="Arial" w:hint="default"/>
        <w:b w:val="0"/>
        <w:i w:val="0"/>
        <w:caps w:val="0"/>
        <w:strike w:val="0"/>
        <w:dstrike w:val="0"/>
        <w:vanish w:val="0"/>
        <w:color w:val="auto"/>
        <w:spacing w:val="0"/>
        <w:w w:val="100"/>
        <w:kern w:val="10"/>
        <w:position w:val="0"/>
        <w:sz w:val="22"/>
        <w:u w:val="none"/>
        <w:vertAlign w:val="baseline"/>
      </w:rPr>
    </w:lvl>
    <w:lvl w:ilvl="3">
      <w:start w:val="1"/>
      <w:numFmt w:val="decimal"/>
      <w:lvlText w:val="%1.%2.%3.%4."/>
      <w:lvlJc w:val="left"/>
      <w:pPr>
        <w:tabs>
          <w:tab w:val="num" w:pos="2693"/>
        </w:tabs>
        <w:ind w:left="2693" w:hanging="992"/>
      </w:pPr>
      <w:rPr>
        <w:rFonts w:ascii="Arial" w:hAnsi="Arial" w:hint="default"/>
        <w:b w:val="0"/>
        <w:i w:val="0"/>
        <w:caps w:val="0"/>
        <w:strike w:val="0"/>
        <w:dstrike w:val="0"/>
        <w:vanish w:val="0"/>
        <w:color w:val="auto"/>
        <w:spacing w:val="0"/>
        <w:w w:val="100"/>
        <w:kern w:val="10"/>
        <w:position w:val="0"/>
        <w:sz w:val="22"/>
        <w:u w:val="none"/>
        <w:vertAlign w:val="baseline"/>
      </w:rPr>
    </w:lvl>
    <w:lvl w:ilvl="4">
      <w:start w:val="1"/>
      <w:numFmt w:val="decimal"/>
      <w:lvlText w:val="%1.%2.%3.%4.%5."/>
      <w:lvlJc w:val="left"/>
      <w:pPr>
        <w:tabs>
          <w:tab w:val="num" w:pos="3827"/>
        </w:tabs>
        <w:ind w:left="3827" w:hanging="1134"/>
      </w:pPr>
      <w:rPr>
        <w:rFonts w:ascii="Arial" w:hAnsi="Arial" w:hint="default"/>
        <w:b w:val="0"/>
        <w:i w:val="0"/>
        <w:caps w:val="0"/>
        <w:strike w:val="0"/>
        <w:dstrike w:val="0"/>
        <w:vanish w:val="0"/>
        <w:color w:val="auto"/>
        <w:spacing w:val="0"/>
        <w:w w:val="100"/>
        <w:kern w:val="10"/>
        <w:position w:val="0"/>
        <w:sz w:val="22"/>
        <w:u w:val="none"/>
        <w:vertAlign w:val="baseline"/>
      </w:rPr>
    </w:lvl>
    <w:lvl w:ilvl="5">
      <w:start w:val="1"/>
      <w:numFmt w:val="decimal"/>
      <w:lvlText w:val="%1.%2.%3.%4.%5.%6."/>
      <w:lvlJc w:val="left"/>
      <w:pPr>
        <w:tabs>
          <w:tab w:val="num" w:pos="5103"/>
        </w:tabs>
        <w:ind w:left="5103" w:hanging="1276"/>
      </w:pPr>
      <w:rPr>
        <w:rFonts w:ascii="Arial" w:hAnsi="Arial" w:hint="default"/>
        <w:b w:val="0"/>
        <w:i w:val="0"/>
        <w:caps w:val="0"/>
        <w:strike w:val="0"/>
        <w:dstrike w:val="0"/>
        <w:vanish w:val="0"/>
        <w:color w:val="auto"/>
        <w:spacing w:val="0"/>
        <w:w w:val="100"/>
        <w:kern w:val="10"/>
        <w:position w:val="0"/>
        <w:sz w:val="22"/>
        <w:u w:val="none"/>
        <w:vertAlign w:val="baseline"/>
      </w:rPr>
    </w:lvl>
    <w:lvl w:ilvl="6">
      <w:start w:val="1"/>
      <w:numFmt w:val="decimal"/>
      <w:lvlText w:val="%1.%2.%3.%4.%5.%6.%7."/>
      <w:lvlJc w:val="left"/>
      <w:pPr>
        <w:tabs>
          <w:tab w:val="num" w:pos="6521"/>
        </w:tabs>
        <w:ind w:left="6521" w:hanging="1418"/>
      </w:pPr>
      <w:rPr>
        <w:rFonts w:ascii="Arial" w:hAnsi="Arial" w:hint="default"/>
        <w:b w:val="0"/>
        <w:i w:val="0"/>
        <w:caps w:val="0"/>
        <w:strike w:val="0"/>
        <w:dstrike w:val="0"/>
        <w:vanish w:val="0"/>
        <w:color w:val="auto"/>
        <w:spacing w:val="0"/>
        <w:w w:val="100"/>
        <w:kern w:val="10"/>
        <w:position w:val="0"/>
        <w:sz w:val="22"/>
        <w:u w:val="none"/>
        <w:vertAlign w:val="baseline"/>
      </w:rPr>
    </w:lvl>
    <w:lvl w:ilvl="7">
      <w:start w:val="1"/>
      <w:numFmt w:val="decimal"/>
      <w:lvlText w:val="%1.%2.%3.%4.%5.%6.%8."/>
      <w:lvlJc w:val="left"/>
      <w:pPr>
        <w:tabs>
          <w:tab w:val="num" w:pos="8222"/>
        </w:tabs>
        <w:ind w:left="8222" w:hanging="1701"/>
      </w:pPr>
      <w:rPr>
        <w:rFonts w:ascii="Arial" w:hAnsi="Arial" w:hint="default"/>
        <w:b w:val="0"/>
        <w:i w:val="0"/>
        <w:caps w:val="0"/>
        <w:strike w:val="0"/>
        <w:dstrike w:val="0"/>
        <w:vanish w:val="0"/>
        <w:color w:val="auto"/>
        <w:spacing w:val="0"/>
        <w:w w:val="100"/>
        <w:kern w:val="10"/>
        <w:position w:val="0"/>
        <w:sz w:val="22"/>
        <w:u w:val="none"/>
        <w:vertAlign w:val="baseline"/>
      </w:rPr>
    </w:lvl>
    <w:lvl w:ilvl="8">
      <w:start w:val="1"/>
      <w:numFmt w:val="decimal"/>
      <w:lvlText w:val="%1.%2.%3.%4.%5.%6.%7.%8.%9."/>
      <w:lvlJc w:val="left"/>
      <w:pPr>
        <w:tabs>
          <w:tab w:val="num" w:pos="10206"/>
        </w:tabs>
        <w:ind w:left="10206" w:hanging="1984"/>
      </w:pPr>
      <w:rPr>
        <w:rFonts w:ascii="Arial" w:hAnsi="Arial" w:hint="default"/>
        <w:b w:val="0"/>
        <w:i w:val="0"/>
        <w:caps w:val="0"/>
        <w:strike w:val="0"/>
        <w:dstrike w:val="0"/>
        <w:vanish w:val="0"/>
        <w:color w:val="auto"/>
        <w:spacing w:val="0"/>
        <w:w w:val="100"/>
        <w:kern w:val="10"/>
        <w:position w:val="0"/>
        <w:sz w:val="22"/>
        <w:u w:val="none"/>
        <w:vertAlign w:val="baseline"/>
      </w:rPr>
    </w:lvl>
  </w:abstractNum>
  <w:abstractNum w:abstractNumId="23" w15:restartNumberingAfterBreak="0">
    <w:nsid w:val="68EF55A6"/>
    <w:multiLevelType w:val="hybridMultilevel"/>
    <w:tmpl w:val="088A17EA"/>
    <w:lvl w:ilvl="0" w:tplc="F496D748">
      <w:start w:val="1"/>
      <w:numFmt w:val="bullet"/>
      <w:lvlText w:val=""/>
      <w:lvlJc w:val="left"/>
      <w:pPr>
        <w:ind w:left="1146" w:hanging="360"/>
      </w:pPr>
      <w:rPr>
        <w:rFonts w:ascii="Symbol" w:hAnsi="Symbol" w:hint="default"/>
      </w:rPr>
    </w:lvl>
    <w:lvl w:ilvl="1" w:tplc="88E8C7CE" w:tentative="1">
      <w:start w:val="1"/>
      <w:numFmt w:val="bullet"/>
      <w:lvlText w:val="o"/>
      <w:lvlJc w:val="left"/>
      <w:pPr>
        <w:ind w:left="1866" w:hanging="360"/>
      </w:pPr>
      <w:rPr>
        <w:rFonts w:ascii="Courier New" w:hAnsi="Courier New" w:cs="Courier New" w:hint="default"/>
      </w:rPr>
    </w:lvl>
    <w:lvl w:ilvl="2" w:tplc="D2080D26" w:tentative="1">
      <w:start w:val="1"/>
      <w:numFmt w:val="bullet"/>
      <w:lvlText w:val=""/>
      <w:lvlJc w:val="left"/>
      <w:pPr>
        <w:ind w:left="2586" w:hanging="360"/>
      </w:pPr>
      <w:rPr>
        <w:rFonts w:ascii="Wingdings" w:hAnsi="Wingdings" w:hint="default"/>
      </w:rPr>
    </w:lvl>
    <w:lvl w:ilvl="3" w:tplc="DC5091A8" w:tentative="1">
      <w:start w:val="1"/>
      <w:numFmt w:val="bullet"/>
      <w:lvlText w:val=""/>
      <w:lvlJc w:val="left"/>
      <w:pPr>
        <w:ind w:left="3306" w:hanging="360"/>
      </w:pPr>
      <w:rPr>
        <w:rFonts w:ascii="Symbol" w:hAnsi="Symbol" w:hint="default"/>
      </w:rPr>
    </w:lvl>
    <w:lvl w:ilvl="4" w:tplc="588A2AB6" w:tentative="1">
      <w:start w:val="1"/>
      <w:numFmt w:val="bullet"/>
      <w:lvlText w:val="o"/>
      <w:lvlJc w:val="left"/>
      <w:pPr>
        <w:ind w:left="4026" w:hanging="360"/>
      </w:pPr>
      <w:rPr>
        <w:rFonts w:ascii="Courier New" w:hAnsi="Courier New" w:cs="Courier New" w:hint="default"/>
      </w:rPr>
    </w:lvl>
    <w:lvl w:ilvl="5" w:tplc="D6FC08CC" w:tentative="1">
      <w:start w:val="1"/>
      <w:numFmt w:val="bullet"/>
      <w:lvlText w:val=""/>
      <w:lvlJc w:val="left"/>
      <w:pPr>
        <w:ind w:left="4746" w:hanging="360"/>
      </w:pPr>
      <w:rPr>
        <w:rFonts w:ascii="Wingdings" w:hAnsi="Wingdings" w:hint="default"/>
      </w:rPr>
    </w:lvl>
    <w:lvl w:ilvl="6" w:tplc="BA5A85B8" w:tentative="1">
      <w:start w:val="1"/>
      <w:numFmt w:val="bullet"/>
      <w:lvlText w:val=""/>
      <w:lvlJc w:val="left"/>
      <w:pPr>
        <w:ind w:left="5466" w:hanging="360"/>
      </w:pPr>
      <w:rPr>
        <w:rFonts w:ascii="Symbol" w:hAnsi="Symbol" w:hint="default"/>
      </w:rPr>
    </w:lvl>
    <w:lvl w:ilvl="7" w:tplc="7E786758" w:tentative="1">
      <w:start w:val="1"/>
      <w:numFmt w:val="bullet"/>
      <w:lvlText w:val="o"/>
      <w:lvlJc w:val="left"/>
      <w:pPr>
        <w:ind w:left="6186" w:hanging="360"/>
      </w:pPr>
      <w:rPr>
        <w:rFonts w:ascii="Courier New" w:hAnsi="Courier New" w:cs="Courier New" w:hint="default"/>
      </w:rPr>
    </w:lvl>
    <w:lvl w:ilvl="8" w:tplc="1B7249BE" w:tentative="1">
      <w:start w:val="1"/>
      <w:numFmt w:val="bullet"/>
      <w:lvlText w:val=""/>
      <w:lvlJc w:val="left"/>
      <w:pPr>
        <w:ind w:left="6906" w:hanging="360"/>
      </w:pPr>
      <w:rPr>
        <w:rFonts w:ascii="Wingdings" w:hAnsi="Wingdings" w:hint="default"/>
      </w:rPr>
    </w:lvl>
  </w:abstractNum>
  <w:abstractNum w:abstractNumId="24" w15:restartNumberingAfterBreak="0">
    <w:nsid w:val="6CBE783A"/>
    <w:multiLevelType w:val="multilevel"/>
    <w:tmpl w:val="F69E8C88"/>
    <w:lvl w:ilvl="0">
      <w:start w:val="1"/>
      <w:numFmt w:val="decimal"/>
      <w:suff w:val="space"/>
      <w:lvlText w:val="%1."/>
      <w:lvlJc w:val="left"/>
      <w:pPr>
        <w:ind w:left="0" w:firstLine="0"/>
      </w:pPr>
      <w:rPr>
        <w:rFonts w:ascii="Arial" w:hAnsi="Arial" w:hint="default"/>
        <w:sz w:val="22"/>
      </w:rPr>
    </w:lvl>
    <w:lvl w:ilvl="1">
      <w:start w:val="1"/>
      <w:numFmt w:val="decimal"/>
      <w:suff w:val="space"/>
      <w:lvlText w:val="%1.%2."/>
      <w:lvlJc w:val="left"/>
      <w:pPr>
        <w:ind w:left="0" w:firstLine="0"/>
      </w:pPr>
      <w:rPr>
        <w:rFonts w:ascii="Arial" w:hAnsi="Arial" w:hint="default"/>
        <w:sz w:val="22"/>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5" w15:restartNumberingAfterBreak="0">
    <w:nsid w:val="6FA27BF3"/>
    <w:multiLevelType w:val="multilevel"/>
    <w:tmpl w:val="F69E8C88"/>
    <w:lvl w:ilvl="0">
      <w:start w:val="1"/>
      <w:numFmt w:val="decimal"/>
      <w:suff w:val="space"/>
      <w:lvlText w:val="%1."/>
      <w:lvlJc w:val="left"/>
      <w:pPr>
        <w:ind w:left="0" w:firstLine="0"/>
      </w:pPr>
      <w:rPr>
        <w:rFonts w:ascii="Arial" w:hAnsi="Arial" w:hint="default"/>
        <w:sz w:val="22"/>
      </w:rPr>
    </w:lvl>
    <w:lvl w:ilvl="1">
      <w:start w:val="1"/>
      <w:numFmt w:val="decimal"/>
      <w:suff w:val="space"/>
      <w:lvlText w:val="%1.%2."/>
      <w:lvlJc w:val="left"/>
      <w:pPr>
        <w:ind w:left="0" w:firstLine="0"/>
      </w:pPr>
      <w:rPr>
        <w:rFonts w:ascii="Arial" w:hAnsi="Arial" w:hint="default"/>
        <w:sz w:val="22"/>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6" w15:restartNumberingAfterBreak="0">
    <w:nsid w:val="7A3D55BA"/>
    <w:multiLevelType w:val="multilevel"/>
    <w:tmpl w:val="E188D56E"/>
    <w:lvl w:ilvl="0">
      <w:start w:val="1"/>
      <w:numFmt w:val="decimal"/>
      <w:suff w:val="space"/>
      <w:lvlText w:val="%1."/>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1">
      <w:start w:val="1"/>
      <w:numFmt w:val="decimal"/>
      <w:suff w:val="space"/>
      <w:lvlText w:val="%1.%2."/>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2">
      <w:start w:val="1"/>
      <w:numFmt w:val="decimal"/>
      <w:suff w:val="space"/>
      <w:lvlText w:val="%1.%2.%3."/>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3">
      <w:start w:val="1"/>
      <w:numFmt w:val="decimal"/>
      <w:suff w:val="space"/>
      <w:lvlText w:val="%1.%2.%3.%4."/>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4">
      <w:start w:val="1"/>
      <w:numFmt w:val="decimal"/>
      <w:suff w:val="space"/>
      <w:lvlText w:val="%1.%2.%3.%4.%5."/>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5">
      <w:start w:val="1"/>
      <w:numFmt w:val="decimal"/>
      <w:suff w:val="space"/>
      <w:lvlText w:val="%1.%2.%3.%4.%5.%6."/>
      <w:lvlJc w:val="left"/>
      <w:pPr>
        <w:ind w:left="0" w:firstLine="0"/>
      </w:pPr>
      <w:rPr>
        <w:rFonts w:ascii="Arial" w:hAnsi="Arial" w:hint="default"/>
        <w:b w:val="0"/>
        <w:i w:val="0"/>
        <w:caps w:val="0"/>
        <w:strike w:val="0"/>
        <w:dstrike w:val="0"/>
        <w:vanish w:val="0"/>
        <w:spacing w:val="0"/>
        <w:w w:val="100"/>
        <w:kern w:val="10"/>
        <w:position w:val="0"/>
        <w:sz w:val="22"/>
        <w:vertAlign w:val="baseline"/>
      </w:rPr>
    </w:lvl>
    <w:lvl w:ilvl="6">
      <w:start w:val="1"/>
      <w:numFmt w:val="decimal"/>
      <w:suff w:val="space"/>
      <w:lvlText w:val="%1.%2.%3.%4.%5.%6.%7."/>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7">
      <w:start w:val="1"/>
      <w:numFmt w:val="decimal"/>
      <w:suff w:val="space"/>
      <w:lvlText w:val="%1.%2.%3.%4.%5.%6.%7.%8."/>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8">
      <w:start w:val="1"/>
      <w:numFmt w:val="decimal"/>
      <w:suff w:val="space"/>
      <w:lvlText w:val="%1.%2.%3.%4.%5.%6.%7.%8.%9."/>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abstractNum>
  <w:abstractNum w:abstractNumId="27" w15:restartNumberingAfterBreak="0">
    <w:nsid w:val="7CB03429"/>
    <w:multiLevelType w:val="multilevel"/>
    <w:tmpl w:val="6504B20C"/>
    <w:lvl w:ilvl="0">
      <w:start w:val="1"/>
      <w:numFmt w:val="decimal"/>
      <w:lvlText w:val="%1."/>
      <w:lvlJc w:val="left"/>
      <w:pPr>
        <w:tabs>
          <w:tab w:val="num" w:pos="425"/>
        </w:tabs>
        <w:ind w:left="425" w:hanging="425"/>
      </w:pPr>
      <w:rPr>
        <w:rFonts w:ascii="Arial" w:hAnsi="Arial" w:hint="default"/>
        <w:b w:val="0"/>
        <w:i w:val="0"/>
        <w:caps w:val="0"/>
        <w:smallCaps w:val="0"/>
        <w:strike w:val="0"/>
        <w:dstrike w:val="0"/>
        <w:vanish w:val="0"/>
        <w:color w:val="auto"/>
        <w:spacing w:val="0"/>
        <w:w w:val="100"/>
        <w:kern w:val="10"/>
        <w:position w:val="0"/>
        <w:sz w:val="22"/>
        <w:u w:val="none"/>
        <w:vertAlign w:val="baseline"/>
      </w:rPr>
    </w:lvl>
    <w:lvl w:ilvl="1">
      <w:start w:val="1"/>
      <w:numFmt w:val="decimal"/>
      <w:lvlText w:val="%1.%2."/>
      <w:lvlJc w:val="left"/>
      <w:pPr>
        <w:tabs>
          <w:tab w:val="num" w:pos="992"/>
        </w:tabs>
        <w:ind w:left="992" w:hanging="567"/>
      </w:pPr>
      <w:rPr>
        <w:rFonts w:ascii="Arial" w:hAnsi="Arial" w:hint="default"/>
        <w:b w:val="0"/>
        <w:i w:val="0"/>
        <w:caps w:val="0"/>
        <w:strike w:val="0"/>
        <w:dstrike w:val="0"/>
        <w:vanish w:val="0"/>
        <w:color w:val="auto"/>
        <w:spacing w:val="0"/>
        <w:w w:val="100"/>
        <w:kern w:val="10"/>
        <w:position w:val="0"/>
        <w:sz w:val="22"/>
        <w:u w:val="none"/>
        <w:vertAlign w:val="baseline"/>
      </w:rPr>
    </w:lvl>
    <w:lvl w:ilvl="2">
      <w:start w:val="1"/>
      <w:numFmt w:val="decimal"/>
      <w:lvlText w:val="%1.%2.%3."/>
      <w:lvlJc w:val="left"/>
      <w:pPr>
        <w:tabs>
          <w:tab w:val="num" w:pos="1701"/>
        </w:tabs>
        <w:ind w:left="1701" w:hanging="709"/>
      </w:pPr>
      <w:rPr>
        <w:rFonts w:ascii="Arial" w:hAnsi="Arial" w:hint="default"/>
        <w:b w:val="0"/>
        <w:i w:val="0"/>
        <w:caps w:val="0"/>
        <w:strike w:val="0"/>
        <w:dstrike w:val="0"/>
        <w:vanish w:val="0"/>
        <w:color w:val="auto"/>
        <w:spacing w:val="0"/>
        <w:w w:val="100"/>
        <w:kern w:val="10"/>
        <w:position w:val="0"/>
        <w:sz w:val="22"/>
        <w:u w:val="none"/>
        <w:vertAlign w:val="baseline"/>
      </w:rPr>
    </w:lvl>
    <w:lvl w:ilvl="3">
      <w:start w:val="1"/>
      <w:numFmt w:val="decimal"/>
      <w:lvlText w:val="%1.%2.%3.%4."/>
      <w:lvlJc w:val="left"/>
      <w:pPr>
        <w:tabs>
          <w:tab w:val="num" w:pos="2693"/>
        </w:tabs>
        <w:ind w:left="2693" w:hanging="992"/>
      </w:pPr>
      <w:rPr>
        <w:rFonts w:ascii="Arial" w:hAnsi="Arial" w:hint="default"/>
        <w:b w:val="0"/>
        <w:i w:val="0"/>
        <w:caps w:val="0"/>
        <w:strike w:val="0"/>
        <w:dstrike w:val="0"/>
        <w:vanish w:val="0"/>
        <w:color w:val="auto"/>
        <w:spacing w:val="0"/>
        <w:w w:val="100"/>
        <w:kern w:val="10"/>
        <w:position w:val="0"/>
        <w:sz w:val="22"/>
        <w:u w:val="none"/>
        <w:vertAlign w:val="baseline"/>
      </w:rPr>
    </w:lvl>
    <w:lvl w:ilvl="4">
      <w:start w:val="1"/>
      <w:numFmt w:val="decimal"/>
      <w:lvlText w:val="%1.%2.%3.%4.%5."/>
      <w:lvlJc w:val="left"/>
      <w:pPr>
        <w:tabs>
          <w:tab w:val="num" w:pos="3827"/>
        </w:tabs>
        <w:ind w:left="3827" w:hanging="1134"/>
      </w:pPr>
      <w:rPr>
        <w:rFonts w:ascii="Arial" w:hAnsi="Arial" w:hint="default"/>
        <w:b w:val="0"/>
        <w:i w:val="0"/>
        <w:caps w:val="0"/>
        <w:strike w:val="0"/>
        <w:dstrike w:val="0"/>
        <w:vanish w:val="0"/>
        <w:color w:val="auto"/>
        <w:spacing w:val="0"/>
        <w:w w:val="100"/>
        <w:kern w:val="10"/>
        <w:position w:val="0"/>
        <w:sz w:val="22"/>
        <w:u w:val="none"/>
        <w:vertAlign w:val="baseline"/>
      </w:rPr>
    </w:lvl>
    <w:lvl w:ilvl="5">
      <w:start w:val="1"/>
      <w:numFmt w:val="decimal"/>
      <w:lvlText w:val="%1.%2.%3.%4.%5.%6."/>
      <w:lvlJc w:val="left"/>
      <w:pPr>
        <w:tabs>
          <w:tab w:val="num" w:pos="5103"/>
        </w:tabs>
        <w:ind w:left="5103" w:hanging="1276"/>
      </w:pPr>
      <w:rPr>
        <w:rFonts w:ascii="Arial" w:hAnsi="Arial" w:hint="default"/>
        <w:b w:val="0"/>
        <w:i w:val="0"/>
        <w:caps w:val="0"/>
        <w:strike w:val="0"/>
        <w:dstrike w:val="0"/>
        <w:vanish w:val="0"/>
        <w:color w:val="auto"/>
        <w:spacing w:val="0"/>
        <w:w w:val="100"/>
        <w:kern w:val="10"/>
        <w:position w:val="0"/>
        <w:sz w:val="22"/>
        <w:u w:val="none"/>
        <w:vertAlign w:val="baseline"/>
      </w:rPr>
    </w:lvl>
    <w:lvl w:ilvl="6">
      <w:start w:val="1"/>
      <w:numFmt w:val="decimal"/>
      <w:lvlText w:val="%1.%2.%3.%4.%5.%6.%7."/>
      <w:lvlJc w:val="left"/>
      <w:pPr>
        <w:tabs>
          <w:tab w:val="num" w:pos="6521"/>
        </w:tabs>
        <w:ind w:left="6521" w:hanging="1418"/>
      </w:pPr>
      <w:rPr>
        <w:rFonts w:ascii="Arial" w:hAnsi="Arial" w:hint="default"/>
        <w:b w:val="0"/>
        <w:i w:val="0"/>
        <w:caps w:val="0"/>
        <w:strike w:val="0"/>
        <w:dstrike w:val="0"/>
        <w:vanish w:val="0"/>
        <w:color w:val="auto"/>
        <w:spacing w:val="0"/>
        <w:w w:val="100"/>
        <w:kern w:val="10"/>
        <w:position w:val="0"/>
        <w:sz w:val="22"/>
        <w:u w:val="none"/>
        <w:vertAlign w:val="baseline"/>
      </w:rPr>
    </w:lvl>
    <w:lvl w:ilvl="7">
      <w:start w:val="1"/>
      <w:numFmt w:val="decimal"/>
      <w:lvlText w:val="%1.%2.%3.%4.%5.%6.%8."/>
      <w:lvlJc w:val="left"/>
      <w:pPr>
        <w:tabs>
          <w:tab w:val="num" w:pos="8222"/>
        </w:tabs>
        <w:ind w:left="8222" w:hanging="1701"/>
      </w:pPr>
      <w:rPr>
        <w:rFonts w:ascii="Arial" w:hAnsi="Arial" w:hint="default"/>
        <w:b w:val="0"/>
        <w:i w:val="0"/>
        <w:caps w:val="0"/>
        <w:strike w:val="0"/>
        <w:dstrike w:val="0"/>
        <w:vanish w:val="0"/>
        <w:color w:val="auto"/>
        <w:spacing w:val="0"/>
        <w:w w:val="100"/>
        <w:kern w:val="10"/>
        <w:position w:val="0"/>
        <w:sz w:val="22"/>
        <w:u w:val="none"/>
        <w:vertAlign w:val="baseline"/>
      </w:rPr>
    </w:lvl>
    <w:lvl w:ilvl="8">
      <w:start w:val="1"/>
      <w:numFmt w:val="decimal"/>
      <w:lvlText w:val="%1.%2.%3.%4.%5.%6.%7.%8.%9."/>
      <w:lvlJc w:val="left"/>
      <w:pPr>
        <w:tabs>
          <w:tab w:val="num" w:pos="10206"/>
        </w:tabs>
        <w:ind w:left="10206" w:hanging="1984"/>
      </w:pPr>
      <w:rPr>
        <w:rFonts w:ascii="Arial" w:hAnsi="Arial" w:hint="default"/>
        <w:b w:val="0"/>
        <w:i w:val="0"/>
        <w:caps w:val="0"/>
        <w:strike w:val="0"/>
        <w:dstrike w:val="0"/>
        <w:vanish w:val="0"/>
        <w:color w:val="auto"/>
        <w:spacing w:val="0"/>
        <w:w w:val="100"/>
        <w:kern w:val="10"/>
        <w:position w:val="0"/>
        <w:sz w:val="22"/>
        <w:u w:val="none"/>
        <w:vertAlign w:val="baseline"/>
      </w:rPr>
    </w:lvl>
  </w:abstractNum>
  <w:abstractNum w:abstractNumId="28" w15:restartNumberingAfterBreak="0">
    <w:nsid w:val="7EA5492E"/>
    <w:multiLevelType w:val="multilevel"/>
    <w:tmpl w:val="E188D56E"/>
    <w:lvl w:ilvl="0">
      <w:start w:val="1"/>
      <w:numFmt w:val="decimal"/>
      <w:suff w:val="space"/>
      <w:lvlText w:val="%1."/>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1">
      <w:start w:val="1"/>
      <w:numFmt w:val="decimal"/>
      <w:suff w:val="space"/>
      <w:lvlText w:val="%1.%2."/>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2">
      <w:start w:val="1"/>
      <w:numFmt w:val="decimal"/>
      <w:suff w:val="space"/>
      <w:lvlText w:val="%1.%2.%3."/>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3">
      <w:start w:val="1"/>
      <w:numFmt w:val="decimal"/>
      <w:suff w:val="space"/>
      <w:lvlText w:val="%1.%2.%3.%4."/>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4">
      <w:start w:val="1"/>
      <w:numFmt w:val="decimal"/>
      <w:suff w:val="space"/>
      <w:lvlText w:val="%1.%2.%3.%4.%5."/>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5">
      <w:start w:val="1"/>
      <w:numFmt w:val="decimal"/>
      <w:suff w:val="space"/>
      <w:lvlText w:val="%1.%2.%3.%4.%5.%6."/>
      <w:lvlJc w:val="left"/>
      <w:pPr>
        <w:ind w:left="0" w:firstLine="0"/>
      </w:pPr>
      <w:rPr>
        <w:rFonts w:ascii="Arial" w:hAnsi="Arial" w:hint="default"/>
        <w:b w:val="0"/>
        <w:i w:val="0"/>
        <w:caps w:val="0"/>
        <w:strike w:val="0"/>
        <w:dstrike w:val="0"/>
        <w:vanish w:val="0"/>
        <w:spacing w:val="0"/>
        <w:w w:val="100"/>
        <w:kern w:val="10"/>
        <w:position w:val="0"/>
        <w:sz w:val="22"/>
        <w:vertAlign w:val="baseline"/>
      </w:rPr>
    </w:lvl>
    <w:lvl w:ilvl="6">
      <w:start w:val="1"/>
      <w:numFmt w:val="decimal"/>
      <w:suff w:val="space"/>
      <w:lvlText w:val="%1.%2.%3.%4.%5.%6.%7."/>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7">
      <w:start w:val="1"/>
      <w:numFmt w:val="decimal"/>
      <w:suff w:val="space"/>
      <w:lvlText w:val="%1.%2.%3.%4.%5.%6.%7.%8."/>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8">
      <w:start w:val="1"/>
      <w:numFmt w:val="decimal"/>
      <w:suff w:val="space"/>
      <w:lvlText w:val="%1.%2.%3.%4.%5.%6.%7.%8.%9."/>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abstractNum>
  <w:num w:numId="1">
    <w:abstractNumId w:val="19"/>
  </w:num>
  <w:num w:numId="2">
    <w:abstractNumId w:val="17"/>
  </w:num>
  <w:num w:numId="3">
    <w:abstractNumId w:val="11"/>
  </w:num>
  <w:num w:numId="4">
    <w:abstractNumId w:val="20"/>
  </w:num>
  <w:num w:numId="5">
    <w:abstractNumId w:val="13"/>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4"/>
  </w:num>
  <w:num w:numId="21">
    <w:abstractNumId w:val="25"/>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7"/>
  </w:num>
  <w:num w:numId="28">
    <w:abstractNumId w:val="28"/>
  </w:num>
  <w:num w:numId="29">
    <w:abstractNumId w:val="26"/>
  </w:num>
  <w:num w:numId="30">
    <w:abstractNumId w:val="14"/>
  </w:num>
  <w:num w:numId="31">
    <w:abstractNumId w:val="13"/>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1"/>
  </w:num>
  <w:num w:numId="35">
    <w:abstractNumId w:val="18"/>
  </w:num>
  <w:num w:numId="36">
    <w:abstractNumId w:val="12"/>
  </w:num>
  <w:num w:numId="37">
    <w:abstractNumId w:val="10"/>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6. April 2021"/>
    <w:docVar w:name="Date.Format.Long.dateValue" w:val="44292"/>
    <w:docVar w:name="DocumentDate" w:val="6. April 2021"/>
    <w:docVar w:name="DocumentDate.dateValue" w:val="44292"/>
    <w:docVar w:name="MetaTool_officeatwork" w:val="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"/>
    <w:docVar w:name="OawAttachedTemplate" w:val="BEI-JSD 2021-04-27 POLG FRAGEBOGEN.DOCX"/>
    <w:docVar w:name="OawBuiltInDocProps" w:val="&lt;OawBuiltInDocProps&gt;&lt;default profileUID=&quot;0&quot;&gt;&lt;word&gt;&lt;fileName&gt;&lt;/fileName&gt;&lt;contentType&gt;&lt;/contentType&gt;&lt;contentStatus&gt;&lt;/contentStatus&gt;&lt;language&gt;&lt;/language&gt;&lt;documentVersion&gt;&lt;/documentVersion&gt;&lt;defaultPath&gt;&lt;/defaultPath&gt;&lt;title&gt;&lt;/title&gt;&lt;subject&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category&gt;&lt;/category&gt;&lt;keywords&gt;&lt;/keywords&gt;&lt;comments&gt;&lt;/comments&gt;&lt;hyperlinkBase&gt;&lt;/hyperlinkBase&gt;&lt;defaultFilename&gt;&lt;/defaultFilename&gt;&lt;/word&gt;&lt;PDF&gt;&lt;fileName&gt;&lt;/fileName&gt;&lt;contentType&gt;&lt;/contentType&gt;&lt;contentStatus&gt;&lt;/contentStatus&gt;&lt;language&gt;&lt;/language&gt;&lt;documentVersion&gt;&lt;/documentVersion&gt;&lt;defaultPath&gt;&lt;/defaultPath&gt;&lt;title&gt;&lt;/title&gt;&lt;subject&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category&gt;&lt;/category&gt;&lt;keywords&gt;&lt;/keywords&gt;&lt;comments&gt;&lt;/comments&gt;&lt;hyperlinkBase&gt;&lt;/hyperlinkBase&gt;&lt;defaultFilename&gt;&lt;/defaultFilename&gt;&lt;/PDF&gt;&lt;/default&gt;&lt;/OawBuiltInDocProps&gt;_x000d_"/>
    <w:docVar w:name="OawCreatedWithOfficeatworkVersion" w:val="4.9 R3 (4.9.1361)"/>
    <w:docVar w:name="OawCreatedWithProjectID" w:val="luchmaster"/>
    <w:docVar w:name="OawCreatedWithProjectVersion" w:val="210"/>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ate&quot;&gt;&lt;profile type=&quot;default&quot; UID=&quot;&quot; sameAsDefault=&quot;0&quot;&gt;&lt;documentProperty UID=&quot;2003060614150123456789&quot; dataSourceUID=&quot;2003060614150123456789&quot;/&gt;&lt;type type=&quot;OawLanguage&quot;&gt;&lt;OawLanguage UID=&quot;Doc.Dat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Outputprofile.Ex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43648299648&quot; sameAsDefault=&quot;0&quot;&gt;&lt;documentProperty UID=&quot;2003060614150123456789&quot; dataSourceUID=&quot;2003060614150123456789&quot;/&gt;&lt;type type=&quot;OawLanguage&quot;&gt;&lt;OawLanguage UID=&quot;Outputprofile.External&quot;/&gt;&lt;/type&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0&quot;&gt;&lt;documentProperty UID=&quot;2003060614150123456789&quot; dataSourceUID=&quot;2003060614150123456789&quot;/&gt;&lt;type type=&quot;OawLanguage&quot;&gt;&lt;OawLanguage UID=&quot;Outputprofile.External&quot;/&gt;&lt;/type&gt;&lt;/profile&gt;&lt;profile type=&quot;send&quot; UID=&quot;2006121210395821292110&quot; sameAsDefault=&quot;-1&quot;&gt;&lt;/profile&gt;&lt;profile type=&quot;save&quot; UID=&quot;2004062216425255253277&quot; sameAsDefault=&quot;-1&quot;&gt;&lt;/profile&gt;&lt;profile type=&quot;save&quot; UID=&quot;2006120514401556040061&quot; sameAsDefault=&quot;0&quot;&gt;&lt;documentProperty UID=&quot;2003060614150123456789&quot; dataSourceUID=&quot;2003060614150123456789&quot;/&gt;&lt;type type=&quot;OawLanguage&quot;&gt;&lt;OawLanguage UID=&quot;Outputprofile.External&quot;/&gt;&lt;/type&gt;&lt;/profile&gt;&lt;profile type=&quot;save&quot; UID=&quot;2006121210441235887611&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84326300121&quot; sameAsDefault=&quot;0&quot;&gt;&lt;documentProperty UID=&quot;2003060614150123456789&quot; dataSourceUID=&quot;2003060614150123456789&quot;/&gt;&lt;type type=&quot;OawLanguage&quot;&gt;&lt;OawLanguage UID=&quot;Outputprofile.External&quot;/&gt;&lt;/type&gt;&lt;/profile&gt;&lt;profile type=&quot;print&quot; UID=&quot;2010071914585275568157&quot; sameAsDefault=&quot;0&quot;&gt;&lt;documentProperty UID=&quot;2003060614150123456789&quot; dataSourceUID=&quot;2003060614150123456789&quot;/&gt;&lt;type type=&quot;OawLanguage&quot;&gt;&lt;OawLanguage UID=&quot;Outputprofile.External&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0&quot;&gt;&lt;documentProperty UID=&quot;2003060614150123456789&quot; dataSourceUID=&quot;2003060614150123456789&quot;/&gt;&lt;type type=&quot;OawLanguage&quot;&gt;&lt;OawLanguage UID=&quot;Outputprofile.Internal&quot;/&gt;&lt;/type&gt;&lt;/profile&gt;&lt;profile type=&quot;print&quot; UID=&quot;2010071914510808109584&quot; sameAsDefault=&quot;0&quot;&gt;&lt;documentProperty UID=&quot;2003060614150123456789&quot; dataSourceUID=&quot;2003060614150123456789&quot;/&gt;&lt;type type=&quot;OawLanguage&quot;&gt;&lt;OawLanguage UID=&quot;Outputprofile.Internal&quot;/&gt;&lt;/type&gt;&lt;/profile&gt;&lt;profile type=&quot;print&quot; UID=&quot;2010071914515554119854&quot; sameAsDefault=&quot;0&quot;&gt;&lt;documentProperty UID=&quot;2003060614150123456789&quot; dataSourceUID=&quot;2003060614150123456789&quot;/&gt;&lt;type type=&quot;OawLanguage&quot;&gt;&lt;OawLanguage UID=&quot;Outputprofile.Internal&quot;/&gt;&lt;/type&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1&quot;&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1&quot;&gt;&lt;/profile&gt;&lt;profile type=&quot;save&quot; UID=&quot;2006121210441235887611&quot; sameAsDefault=&quot;-1&quot;&gt;&lt;/profile&gt;&lt;/OawDocProperty&gt;_x000d__x0009_&lt;OawDocProperty name=&quot;Outputprofile.ExternalSignature&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0&quot;&gt;&lt;documentProperty UID=&quot;2003060614150123456789&quot; dataSourceUID=&quot;2003060614150123456789&quot;/&gt;&lt;type type=&quot;OawLanguage&quot;&gt;&lt;OawLanguage UID=&quot;Outputprofile.ExternalSignature&quot;/&gt;&lt;/type&gt;&lt;/profile&gt;&lt;profile type=&quot;send&quot; UID=&quot;2003010711200895123470110&quot; sameAsDefault=&quot;-1&quot;&gt;&lt;/profile&gt;&lt;profile type=&quot;send&quot; UID=&quot;2006120514175878093883&quot; sameAsDefault=&quot;-1&quot;&gt;&lt;/profile&gt;&lt;profile type=&quot;send&quot; UID=&quot;2006121210395821292110&quot; sameAsDefault=&quot;0&quot;&gt;&lt;documentProperty UID=&quot;2003060614150123456789&quot; dataSourceUID=&quot;2003060614150123456789&quot;/&gt;&lt;type type=&quot;OawLanguage&quot;&gt;&lt;OawLanguage UID=&quot;Outputprofile.ExternalSignature&quot;/&gt;&lt;/type&gt;&lt;/profile&gt;&lt;profile type=&quot;save&quot; UID=&quot;2004062216425255253277&quot; sameAsDefault=&quot;-1&quot;&gt;&lt;/profile&gt;&lt;profile type=&quot;save&quot; UID=&quot;2006120514401556040061&quot; sameAsDefault=&quot;-1&quot;&gt;&lt;/profile&gt;&lt;profile type=&quot;save&quot; UID=&quot;2006121210441235887611&quot; sameAsDefault=&quot;0&quot;&gt;&lt;documentProperty UID=&quot;2003060614150123456789&quot; dataSourceUID=&quot;2003060614150123456789&quot;/&gt;&lt;type type=&quot;OawLanguage&quot;&gt;&lt;OawLanguage UID=&quot;Outputprofile.ExternalSignature&quot;/&gt;&lt;/type&gt;&lt;/profile&gt;&lt;/OawDocProperty&gt;_x000d__x0009_&lt;OawDocProperty name=&quot;Organisation.AddressB1&quot;&gt;&lt;profile type=&quot;default&quot; UID=&quot;&quot; sameAsDefault=&quot;0&quot;&gt;&lt;documentProperty UID=&quot;2002122011014149059130932&quot; dataSourceUID=&quot;prj.2003050916522158373536&quot;/&gt;&lt;type type=&quot;OawDatabase&quot;&gt;&lt;OawDatabase table=&quot;Data&quot; field=&quot;AddressB1&quot;/&gt;&lt;/type&gt;&lt;/profile&gt;&lt;/OawDocProperty&gt;_x000d__x0009_&lt;OawDocProperty name=&quot;Organisation.AddressB2&quot;&gt;&lt;profile type=&quot;default&quot; UID=&quot;&quot; sameAsDefault=&quot;0&quot;&gt;&lt;documentProperty UID=&quot;2002122011014149059130932&quot; dataSourceUID=&quot;prj.2003050916522158373536&quot;/&gt;&lt;type type=&quot;OawDatabase&quot;&gt;&lt;OawDatabase table=&quot;Data&quot; field=&quot;AddressB2&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Organisation.Departement&quot;&gt;&lt;profile type=&quot;default&quot; UID=&quot;&quot; sameAsDefault=&quot;0&quot;&gt;&lt;documentProperty UID=&quot;2002122011014149059130932&quot; dataSourceUID=&quot;prj.2003050916522158373536&quot;/&gt;&lt;type type=&quot;OawDatabase&quot;&gt;&lt;OawDatabase table=&quot;Data&quot; field=&quot;Departement&quot;/&gt;&lt;/type&gt;&lt;/profile&gt;&lt;/OawDocProperty&gt;_x000d__x0009_&lt;OawDocProperty name=&quot;CMIdata.Dok_Titel&quot;&gt;&lt;profile type=&quot;default&quot; UID=&quot;&quot; sameAsDefault=&quot;0&quot;&gt;&lt;documentProperty UID=&quot;2010020409223900652065&quot; dataSourceUID=&quot;prj.2010020409213154036281&quot;/&gt;&lt;type type=&quot;OawDatabase&quot;&gt;&lt;OawDatabase table=&quot;Data&quot; field=&quot;Dok_Titel&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Bookmark name=&quot;Text&quot;&gt;&lt;profile type=&quot;default&quot; UID=&quot;&quot; sameAsDefault=&quot;0&quot;&gt;&lt;/profile&gt;&lt;/OawBookmark&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Doc.Facsimile&quot;&gt;&lt;profile type=&quot;default&quot; UID=&quot;&quot; sameAsDefault=&quot;0&quot;&gt;&lt;documentProperty UID=&quot;2003060614150123456789&quot; dataSourceUID=&quot;2003060614150123456789&quot;/&gt;&lt;type type=&quot;OawLanguage&quot;&gt;&lt;OawLanguage UID=&quot;Doc.Facsimile&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Organisation.AddressB3&quot;&gt;&lt;profile type=&quot;default&quot; UID=&quot;&quot; sameAsDefault=&quot;0&quot;&gt;&lt;documentProperty UID=&quot;2002122011014149059130932&quot; dataSourceUID=&quot;prj.2003050916522158373536&quot;/&gt;&lt;type type=&quot;OawDatabase&quot;&gt;&lt;OawDatabase table=&quot;Data&quot; field=&quot;AddressB3&quot;/&gt;&lt;/type&gt;&lt;/profile&gt;&lt;/OawDocProperty&gt;_x000d__x0009_&lt;OawDocProperty name=&quot;Organisation.AddressB4&quot;&gt;&lt;profile type=&quot;default&quot; UID=&quot;&quot; sameAsDefault=&quot;0&quot;&gt;&lt;documentProperty UID=&quot;2002122011014149059130932&quot; dataSourceUID=&quot;prj.2003050916522158373536&quot;/&gt;&lt;type type=&quot;OawDatabase&quot;&gt;&lt;OawDatabase table=&quot;Data&quot; field=&quot;AddressB4&quot;/&gt;&lt;/type&gt;&lt;/profile&gt;&lt;/OawDocProperty&gt;_x000d__x0009_&lt;OawDocProperty name=&quot;Organisation.AddressN1&quot;&gt;&lt;profile type=&quot;default&quot; UID=&quot;&quot; sameAsDefault=&quot;0&quot;&gt;&lt;documentProperty UID=&quot;2002122011014149059130932&quot; dataSourceUID=&quot;prj.2003050916522158373536&quot;/&gt;&lt;type type=&quot;OawDatabase&quot;&gt;&lt;OawDatabase table=&quot;Data&quot; field=&quot;AddressN1&quot;/&gt;&lt;/type&gt;&lt;/profile&gt;&lt;/OawDocProperty&gt;_x000d__x0009_&lt;OawDocProperty name=&quot;Organisation.AddressN2&quot;&gt;&lt;profile type=&quot;default&quot; UID=&quot;&quot; sameAsDefault=&quot;0&quot;&gt;&lt;documentProperty UID=&quot;2002122011014149059130932&quot; dataSourceUID=&quot;prj.2003050916522158373536&quot;/&gt;&lt;type type=&quot;OawDatabase&quot;&gt;&lt;OawDatabase table=&quot;Data&quot; field=&quot;AddressN2&quot;/&gt;&lt;/type&gt;&lt;/profile&gt;&lt;/OawDocProperty&gt;_x000d__x0009_&lt;OawDocProperty name=&quot;Organisation.AddressN3&quot;&gt;&lt;profile type=&quot;default&quot; UID=&quot;&quot; sameAsDefault=&quot;0&quot;&gt;&lt;documentProperty UID=&quot;2002122011014149059130932&quot; dataSourceUID=&quot;prj.2003050916522158373536&quot;/&gt;&lt;type type=&quot;OawDatabase&quot;&gt;&lt;OawDatabase table=&quot;Data&quot; field=&quot;AddressN3&quot;/&gt;&lt;/type&gt;&lt;/profile&gt;&lt;/OawDocProperty&gt;_x000d__x0009_&lt;OawDocProperty name=&quot;Organisation.AddressN4&quot;&gt;&lt;profile type=&quot;default&quot; UID=&quot;&quot; sameAsDefault=&quot;0&quot;&gt;&lt;documentProperty UID=&quot;2002122011014149059130932&quot; dataSourceUID=&quot;prj.2003050916522158373536&quot;/&gt;&lt;type type=&quot;OawDatabase&quot;&gt;&lt;OawDatabase table=&quot;Data&quot; field=&quot;AddressN4&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Bookmark name=&quot;ContentType&quot;&gt;&lt;profile type=&quot;default&quot; UID=&quot;&quot; sameAsDefault=&quot;0&quot;&gt;&lt;/profile&gt;&lt;/OawBookmark&gt;_x000d_&lt;/document&gt;_x000d_"/>
    <w:docVar w:name="OawDistributionEnabled" w:val="&lt;Profiles&gt;&lt;Distribution type=&quot;3&quot; UID=&quot;2004062216425255253277&quot;/&gt;&lt;Distribution type=&quot;3&quot; UID=&quot;2006120514401556040061&quot;/&gt;&lt;/Profiles&gt;_x000d_"/>
    <w:docVar w:name="OawDocProp.200212191811121321310321301031x" w:val="&lt;source&gt;&lt;Fields List=&quot;DirectPhone|DirectFax|Name&quot;/&gt;&lt;profile type=&quot;default&quot; UID=&quot;&quot; sameAsDefault=&quot;0&quot;&gt;&lt;OawDocProperty name=&quot;Contactperson.DirectPhone&quot; field=&quot;DirectPhone&quot;/&gt;&lt;OawDocProperty name=&quot;Contactperson.DirectFax&quot; field=&quot;DirectFax&quot;/&gt;&lt;OawDocProperty name=&quot;Contactperson.Name&quot; field=&quot;Name&quot;/&gt;&lt;/profile&gt;&lt;/source&gt;"/>
    <w:docVar w:name="OawDocProp.2002122011014149059130932" w:val="&lt;source&gt;&lt;Fields List=&quot;AddressB1|AddressB2|Departement|Telefon|AddressB3|AddressB4|AddressN1|AddressN2|AddressN3|AddressN4|Email|Internet|Fax&quot;/&gt;&lt;profile type=&quot;default&quot; UID=&quot;&quot; sameAsDefault=&quot;0&quot;&gt;&lt;OawDocProperty name=&quot;Organisation.AddressB1&quot; field=&quot;AddressB1&quot;/&gt;&lt;OawDocProperty name=&quot;Organisation.AddressB2&quot; field=&quot;AddressB2&quot;/&gt;&lt;OawDocProperty name=&quot;Organisation.Departement&quot; field=&quot;Departement&quot;/&gt;&lt;OawDocProperty name=&quot;Organisation.Telefon&quot; field=&quot;Telefon&quot;/&gt;&lt;OawDocProperty name=&quot;Organisation.AddressB3&quot; field=&quot;AddressB3&quot;/&gt;&lt;OawDocProperty name=&quot;Organisation.AddressB4&quot; field=&quot;AddressB4&quot;/&gt;&lt;OawDocProperty name=&quot;Organisation.AddressN1&quot; field=&quot;AddressN1&quot;/&gt;&lt;OawDocProperty name=&quot;Organisation.AddressN2&quot; field=&quot;AddressN2&quot;/&gt;&lt;OawDocProperty name=&quot;Organisation.AddressN3&quot; field=&quot;AddressN3&quot;/&gt;&lt;OawDocProperty name=&quot;Organisation.AddressN4&quot; field=&quot;AddressN4&quot;/&gt;&lt;OawDocProperty name=&quot;Organisation.Email&quot; field=&quot;Email&quot;/&gt;&lt;OawDocProperty name=&quot;Organisation.Internet&quot; field=&quot;Internet&quot;/&gt;&lt;OawDocProperty name=&quot;Organisation.Fax&quot; field=&quot;Fax&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Date&quot; field=&quot;Doc.Date&quot;/&gt;&lt;OawDocProperty name=&quot;Doc.Page&quot; field=&quot;Doc.Page&quot;/&gt;&lt;OawDocProperty name=&quot;Doc.of&quot; field=&quot;Doc.of&quot;/&gt;&lt;OawDocProperty name=&quot;Doc.Facsimile&quot; field=&quot;Doc.Facsimile&quot;/&gt;&lt;OawDocProperty name=&quot;Doc.Telephone&quot; field=&quot;Doc.Telephone&quot;/&gt;&lt;/profile&gt;&lt;profile type=&quot;print&quot; UID=&quot;2010071914543648299648&quot; sameAsDefault=&quot;0&quot;&gt;&lt;SQL&gt;SELECT Value, UID FROM Data WHERE LCID = '%WhereLCID%';&lt;/SQL&gt;&lt;OawDocProperty name=&quot;Outputprofile.External&quot; field=&quot;Outputprofile.External&quot;/&gt;&lt;/profile&gt;&lt;profile type=&quot;send&quot; UID=&quot;2006120514175878093883&quot; sameAsDefault=&quot;0&quot;&gt;&lt;SQL&gt;SELECT Value, UID FROM Data WHERE LCID = '%WhereLCID%';&lt;/SQL&gt;&lt;OawDocProperty name=&quot;Outputprofile.External&quot; field=&quot;Outputprofile.External&quot;/&gt;&lt;/profile&gt;&lt;profile type=&quot;save&quot; UID=&quot;2006120514401556040061&quot; sameAsDefault=&quot;0&quot;&gt;&lt;SQL&gt;SELECT Value, UID FROM Data WHERE LCID = '%WhereLCID%';&lt;/SQL&gt;&lt;OawDocProperty name=&quot;Outputprofile.External&quot; field=&quot;Outputprofile.External&quot;/&gt;&lt;/profile&gt;&lt;profile type=&quot;print&quot; UID=&quot;2010071914584326300121&quot; sameAsDefault=&quot;0&quot;&gt;&lt;SQL&gt;SELECT Value, UID FROM Data WHERE LCID = '%WhereLCID%';&lt;/SQL&gt;&lt;OawDocProperty name=&quot;Outputprofile.External&quot; field=&quot;Outputprofile.External&quot;/&gt;&lt;/profile&gt;&lt;profile type=&quot;print&quot; UID=&quot;2010071914585275568157&quot; sameAsDefault=&quot;0&quot;&gt;&lt;SQL&gt;SELECT Value, UID FROM Data WHERE LCID = '%WhereLCID%';&lt;/SQL&gt;&lt;OawDocProperty name=&quot;Outputprofile.External&quot; field=&quot;Outputprofile.External&quot;/&gt;&lt;/profile&gt;&lt;profile type=&quot;print&quot; UID=&quot;2010071914505949584758&quot; sameAsDefault=&quot;0&quot;&gt;&lt;SQL&gt;SELECT Value, UID FROM Data WHERE LCID = '%WhereLCID%';&lt;/SQL&gt;&lt;OawDocProperty name=&quot;Outputprofile.Internal&quot; field=&quot;Outputprofile.Internal&quot;/&gt;&lt;/profile&gt;&lt;profile type=&quot;print&quot; UID=&quot;2010071914510808109584&quot; sameAsDefault=&quot;0&quot;&gt;&lt;SQL&gt;SELECT Value, UID FROM Data WHERE LCID = '%WhereLCID%';&lt;/SQL&gt;&lt;OawDocProperty name=&quot;Outputprofile.Internal&quot; field=&quot;Outputprofile.Internal&quot;/&gt;&lt;/profile&gt;&lt;profile type=&quot;print&quot; UID=&quot;2010071914515554119854&quot; sameAsDefault=&quot;0&quot;&gt;&lt;SQL&gt;SELECT Value, UID FROM Data WHERE LCID = '%WhereLCID%';&lt;/SQL&gt;&lt;OawDocProperty name=&quot;Outputprofile.Internal&quot; field=&quot;Outputprofile.Internal&quot;/&gt;&lt;/profile&gt;&lt;profile type=&quot;send&quot; UID=&quot;2003010711200895123470110&quot; sameAsDefault=&quot;0&quot;&gt;&lt;SQL&gt;SELECT Value, UID FROM Data WHERE LCID = '%WhereLCID%';&lt;/SQL&gt;&lt;OawDocProperty name=&quot;Outputprofile.Internal&quot; field=&quot;Outputprofile.Internal&quot;/&gt;&lt;/profile&gt;&lt;profile type=&quot;save&quot; UID=&quot;2004062216425255253277&quot; sameAsDefault=&quot;0&quot;&gt;&lt;SQL&gt;SELECT Value, UID FROM Data WHERE LCID = '%WhereLCID%';&lt;/SQL&gt;&lt;OawDocProperty name=&quot;Outputprofile.Internal&quot; field=&quot;Outputprofile.Internal&quot;/&gt;&lt;/profile&gt;&lt;profile type=&quot;print&quot; UID=&quot;2006120711380151760646&quot; sameAsDefault=&quot;0&quot;&gt;&lt;SQL&gt;SELECT Value, UID FROM Data WHERE LCID = '%WhereLCID%';&lt;/SQL&gt;&lt;OawDocProperty name=&quot;Outputprofile.ExternalSignature&quot; field=&quot;Outputprofile.ExternalSignature&quot;/&gt;&lt;/profile&gt;&lt;profile type=&quot;send&quot; UID=&quot;2006121210395821292110&quot; sameAsDefault=&quot;0&quot;&gt;&lt;SQL&gt;SELECT Value, UID FROM Data WHERE LCID = '%WhereLCID%';&lt;/SQL&gt;&lt;OawDocProperty name=&quot;Outputprofile.ExternalSignature&quot; field=&quot;Outputprofile.ExternalSignature&quot;/&gt;&lt;/profile&gt;&lt;profile type=&quot;save&quot; UID=&quot;2006121210441235887611&quot; sameAsDefault=&quot;0&quot;&gt;&lt;SQL&gt;SELECT Value, UID FROM Data WHERE LCID = '%WhereLCID%';&lt;/SQL&gt;&lt;OawDocProperty name=&quot;Outputprofile.ExternalSignature&quot; field=&quot;Outputprofile.ExternalSignature&quot;/&gt;&lt;/profile&gt;&lt;/source&gt;"/>
    <w:docVar w:name="OawDocProp.2004112217333376588294" w:val="&lt;source&gt;&lt;Fields List=&quot;ContentTypeLetter&quot;/&gt;&lt;profile type=&quot;default&quot; UID=&quot;&quot; sameAsDefault=&quot;0&quot;&gt;&lt;OawDocProperty name=&quot;CustomField.ContentTypeLetter&quot; field=&quot;ContentTypeLetter&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0020409223900652065" w:val="&lt;source&gt;&lt;Fields List=&quot;Dok_Titel|G_Laufnummer|G_Signatur&quot;/&gt;&lt;profile type=&quot;default&quot; UID=&quot;&quot; sameAsDefault=&quot;0&quot;&gt;&lt;OawDocProperty name=&quot;CMIdata.Dok_Titel&quot; field=&quot;Dok_Titel&quot;/&gt;&lt;OawDocProperty name=&quot;CMIdata.G_Laufnummer&quot; field=&quot;G_Laufnummer&quot;/&gt;&lt;OawDocProperty name=&quot;CMIdata.G_Signatur&quot; field=&quot;G_Signatur&quot;/&gt;&lt;/profile&gt;&lt;/source&gt;"/>
    <w:docVar w:name="OawDocPropSource" w:val="&lt;DocProps&gt;&lt;DocProp UID=&quot;2002122011014149059130932&quot; EntryUID=&quot;2011091610575349342922&quot;&gt;&lt;Field Name=&quot;IDName&quot; Value=&quot;JSD, Departementssekretariat&quot;/&gt;&lt;Field Name=&quot;Departement&quot; Value=&quot;Justiz- und Sicherheitsdepartement&quot;/&gt;&lt;Field Name=&quot;Dienststelle1&quot; Value=&quot;Departementssekretariat&quot;/&gt;&lt;Field Name=&quot;Dienststelle2&quot; Value=&quot;&quot;/&gt;&lt;Field Name=&quot;Abteilung1&quot; Value=&quot;&quot;/&gt;&lt;Field Name=&quot;Abteilung2&quot; Value=&quot;&quot;/&gt;&lt;Field Name=&quot;AddressB1&quot; Value=&quot;Justiz- und Sicherheitsdepartement&quot;/&gt;&lt;Field Name=&quot;AddressB2&quot; Value=&quot;&quot;/&gt;&lt;Field Name=&quot;AddressB3&quot; Value=&quot;&quot;/&gt;&lt;Field Name=&quot;AddressB4&quot; Value=&quot;&quot;/&gt;&lt;Field Name=&quot;AddressN1&quot; Value=&quot;Bahnhofstrasse 15&quot;/&gt;&lt;Field Name=&quot;AddressN2&quot; Value=&quot;Postfach 3768&quot;/&gt;&lt;Field Name=&quot;AddressN3&quot; Value=&quot;6002 Luzern&quot;/&gt;&lt;Field Name=&quot;AddressN4&quot; Value=&quot;&quot;/&gt;&lt;Field Name=&quot;Postcode&quot; Value=&quot;&quot;/&gt;&lt;Field Name=&quot;City&quot; Value=&quot;Luzern&quot;/&gt;&lt;Field Name=&quot;Telefon&quot; Value=&quot;041 228 59 17&quot;/&gt;&lt;Field Name=&quot;Fax&quot; Value=&quot;&quot;/&gt;&lt;Field Name=&quot;Email&quot; Value=&quot;justiz@lu.ch&quot;/&gt;&lt;Field Name=&quot;Internet&quot; Value=&quot;www.lu.ch&quot;/&gt;&lt;Field Name=&quot;Abteilungsinformation1&quot; Value=&quot;&quot;/&gt;&lt;Field Name=&quot;Abteilungsinformation2&quot; Value=&quot;&quot;/&gt;&lt;Field Name=&quot;Abteilungsinformation3&quot; Value=&quot;&quot;/&gt;&lt;Field Name=&quot;Abteilungsinformation4&quot; Value=&quot;&quot;/&gt;&lt;Field Name=&quot;Abteilungsinformation5&quot; Value=&quot;&quot;/&gt;&lt;Field Name=&quot;Abteilungsinformation6&quot; Value=&quot;&quot;/&gt;&lt;Field Name=&quot;Abteilungsinformation7&quot; Value=&quot;&quot;/&gt;&lt;Field Name=&quot;Abteilungsinformation8&quot; Value=&quot;&quot;/&gt;&lt;Field Name=&quot;FusszeileFett&quot; Value=&quot;&quot;/&gt;&lt;Field Name=&quot;FusszeileNormal&quot; Value=&quot;&quot;/&gt;&lt;Field Name=&quot;LogoColor&quot; Value=&quot;%Logos%\Luzern.Logo.2100.350.emf&quot;/&gt;&lt;Field Name=&quot;LogoBlackWhite&quot; Value=&quot;%Logos%\Luzern.Logo.2100.350.emf&quot;/&gt;&lt;Field Name=&quot;LogoNeutral&quot; Value=&quot;%Logos%\Luzern.Logo.2100.350.emf&quot;/&gt;&lt;Field Name=&quot;LogoZertifikate&quot; Value=&quot;&quot;/&gt;&lt;Field Name=&quot;LogoSignature&quot; Value=&quot;&quot;/&gt;&lt;Field Name=&quot;LogoPowerPointTitleFirst&quot; Value=&quot;&quot;/&gt;&lt;Field Name=&quot;LogoPowerPointChapter&quot; Value=&quot;&quot;/&gt;&lt;Field Name=&quot;LogoPowerPointSlide&quot; Value=&quot;&quot;/&gt;&lt;Field Name=&quot;LogoPowerPointTitleLast&quot; Value=&quot;&quot;/&gt;&lt;Field Name=&quot;LogoSchriftzug&quot; Value=&quot;%Logos%\Schriftzug.199.1439.emf&quot;/&gt;&lt;Field Name=&quot;LogoTag&quot; Value=&quot;%Logos%\jsd.2099.217.emf&quot;/&gt;&lt;/DocProp&gt;&lt;DocProp UID=&quot;2006040509495284662868&quot; EntryUID=&quot;2015071411344924286480&quot;&gt;&lt;Field Name=&quot;IDName&quot; Value=&quot;Zemp Gregor ohne Titel, JSDDS&quot;/&gt;&lt;Field Name=&quot;Name&quot; Value=&quot;Gregor Zemp&quot;/&gt;&lt;Field Name=&quot;PersonalNumber&quot; Value=&quot;&quot;/&gt;&lt;Field Name=&quot;Function&quot; Value=&quot;Leiter-Stv. Rechtsdienst&quot;/&gt;&lt;Field Name=&quot;Initials&quot; Value=&quot;GZ&quot;/&gt;&lt;Field Name=&quot;DirectPhone&quot; Value=&quot;041 228 68 94&quot;/&gt;&lt;Field Name=&quot;DirectFax&quot; Value=&quot;041 228 69 13&quot;/&gt;&lt;Field Name=&quot;Mobile&quot; Value=&quot;&quot;/&gt;&lt;Field Name=&quot;EMail&quot; Value=&quot;gregor.zemp@lu.ch&quot;/&gt;&lt;Field Name=&quot;SignatureHighResColor&quot; Value=&quot;&quot;/&gt;&lt;Field Name=&quot;SignatureHighResBW&quot; Value=&quot;&quot;/&gt;&lt;Field Name=&quot;SignatureLowResColor&quot; Value=&quot;&quot;/&gt;&lt;Field Name=&quot;SignatureLowResBW&quot; Value=&quot;&quot;/&gt;&lt;Field Name=&quot;Lizenz_noetig&quot; Value=&quot;Nein&quot;/&gt;&lt;Field Name=&quot;SignatureAdditional1&quot; Value=&quot;&quot;/&gt;&lt;Field Name=&quot;SignatureAdditional2&quot; Value=&quot;&quot;/&gt;&lt;/DocProp&gt;&lt;DocProp UID=&quot;200212191811121321310321301031x&quot; EntryUID=&quot;2015071411344924286480&quot;&gt;&lt;Field Name=&quot;IDName&quot; Value=&quot;Zemp Gregor ohne Titel, JSDDS&quot;/&gt;&lt;Field Name=&quot;Name&quot; Value=&quot;Gregor Zemp&quot;/&gt;&lt;Field Name=&quot;PersonalNumber&quot; Value=&quot;&quot;/&gt;&lt;Field Name=&quot;Function&quot; Value=&quot;Leiter-Stv. Rechtsdienst&quot;/&gt;&lt;Field Name=&quot;Initials&quot; Value=&quot;GZ&quot;/&gt;&lt;Field Name=&quot;DirectPhone&quot; Value=&quot;041 228 68 94&quot;/&gt;&lt;Field Name=&quot;DirectFax&quot; Value=&quot;041 228 69 13&quot;/&gt;&lt;Field Name=&quot;Mobile&quot; Value=&quot;&quot;/&gt;&lt;Field Name=&quot;EMail&quot; Value=&quot;gregor.zemp@lu.ch&quot;/&gt;&lt;Field Name=&quot;SignatureHighResColor&quot; Value=&quot;&quot;/&gt;&lt;Field Name=&quot;SignatureHighResBW&quot; Value=&quot;&quot;/&gt;&lt;Field Name=&quot;SignatureLowResColor&quot; Value=&quot;&quot;/&gt;&lt;Field Name=&quot;SignatureLowResBW&quot; Value=&quot;&quot;/&gt;&lt;Field Name=&quot;Lizenz_noetig&quot; Value=&quot;Nein&quot;/&gt;&lt;Field Name=&quot;SignatureAdditional1&quot; Value=&quot;&quot;/&gt;&lt;Field Name=&quot;SignatureAdditional2&quot; Value=&quot;&quot;/&gt;&lt;/DocProp&gt;&lt;DocProp UID=&quot;2010072016315072560894&quot; EntryUID=&quot;2012012008460840116769&quot;&gt;&lt;Field Name=&quot;IDName&quot; Value=&quot;Bachmann Heinz, JSDDS&quot;/&gt;&lt;Field Name=&quot;Name&quot; Value=&quot;lic. iur. Heinz Bachmann&quot;/&gt;&lt;Field Name=&quot;PersonalNumber&quot; Value=&quot;&quot;/&gt;&lt;Field Name=&quot;Function&quot; Value=&quot;Leiter Rechtsdienst&quot;/&gt;&lt;Field Name=&quot;Initials&quot; Value=&quot;Ba&quot;/&gt;&lt;Field Name=&quot;DirectPhone&quot; Value=&quot;041 228 57 92&quot;/&gt;&lt;Field Name=&quot;DirectFax&quot; Value=&quot;&quot;/&gt;&lt;Field Name=&quot;Mobile&quot; Value=&quot;&quot;/&gt;&lt;Field Name=&quot;EMail&quot; Value=&quot;heinz.bachmann@lu.ch&quot;/&gt;&lt;Field Name=&quot;SignatureHighResColor&quot; Value=&quot;&quot;/&gt;&lt;Field Name=&quot;SignatureHighResBW&quot; Value=&quot;&quot;/&gt;&lt;Field Name=&quot;SignatureLowResColor&quot; Value=&quot;&quot;/&gt;&lt;Field Name=&quot;SignatureLowResBW&quot; Value=&quot;&quot;/&gt;&lt;Field Name=&quot;Lizenz_noetig&quot; Value=&quot;Ja&quot;/&gt;&lt;Field Name=&quot;SignatureAdditional1&quot; Value=&quot;&quot;/&gt;&lt;Field Name=&quot;SignatureAdditional2&quot; Value=&quot;&quot;/&gt;&lt;/DocProp&gt;&lt;DocProp UID=&quot;2002122010583847234010578&quot; EntryUID=&quot;2012012008475215451310&quot;&gt;&lt;Field Name=&quot;IDName&quot; Value=&quot;Zemp Gregor, JSDDS&quot;/&gt;&lt;Field Name=&quot;Name&quot; Value=&quot;lic. iur. et lic. phil. Gregor Zemp&quot;/&gt;&lt;Field Name=&quot;PersonalNumber&quot; Value=&quot;&quot;/&gt;&lt;Field Name=&quot;Function&quot; Value=&quot;Leiter-Stv. Rechtsdienst&quot;/&gt;&lt;Field Name=&quot;Initials&quot; Value=&quot;GZ&quot;/&gt;&lt;Field Name=&quot;DirectPhone&quot; Value=&quot;041 228 68 94&quot;/&gt;&lt;Field Name=&quot;DirectFax&quot; Value=&quot;041 228 69 13&quot;/&gt;&lt;Field Name=&quot;Mobile&quot; Value=&quot;&quot;/&gt;&lt;Field Name=&quot;EMail&quot; Value=&quot;gregor.zemp@lu.ch&quot;/&gt;&lt;Field Name=&quot;SignatureHighResColor&quot; Value=&quot;&quot;/&gt;&lt;Field Name=&quot;SignatureHighResBW&quot; Value=&quot;&quot;/&gt;&lt;Field Name=&quot;SignatureLowResColor&quot; Value=&quot;&quot;/&gt;&lt;Field Name=&quot;SignatureLowResBW&quot; Value=&quot;&quot;/&gt;&lt;Field Name=&quot;Lizenz_noetig&quot; Value=&quot;Ja&quot;/&gt;&lt;Field Name=&quot;SignatureAdditional1&quot; Value=&quot;&quot;/&gt;&lt;Field Name=&quot;SignatureAdditional2&quot; Value=&quot;&quot;/&gt;&lt;/DocProp&gt;&lt;DocProp UID=&quot;2003061115381095709037&quot; EntryUID=&quot;2012012008460840116769&quot;&gt;&lt;Field Name=&quot;IDName&quot; Value=&quot;Bachmann Heinz, JSDDS&quot;/&gt;&lt;Field Name=&quot;Name&quot; Value=&quot;lic. iur. Heinz Bachmann&quot;/&gt;&lt;Field Name=&quot;PersonalNumber&quot; Value=&quot;&quot;/&gt;&lt;Field Name=&quot;Function&quot; Value=&quot;Leiter Rechtsdienst&quot;/&gt;&lt;Field Name=&quot;Initials&quot; Value=&quot;Ba&quot;/&gt;&lt;Field Name=&quot;DirectPhone&quot; Value=&quot;041 228 57 92&quot;/&gt;&lt;Field Name=&quot;DirectFax&quot; Value=&quot;&quot;/&gt;&lt;Field Name=&quot;Mobile&quot; Value=&quot;&quot;/&gt;&lt;Field Name=&quot;EMail&quot; Value=&quot;heinz.bachmann@lu.ch&quot;/&gt;&lt;Field Name=&quot;SignatureHighResColor&quot; Value=&quot;&quot;/&gt;&lt;Field Name=&quot;SignatureHighResBW&quot; Value=&quot;&quot;/&gt;&lt;Field Name=&quot;SignatureLowResColor&quot; Value=&quot;&quot;/&gt;&lt;Field Name=&quot;SignatureLowResBW&quot; Value=&quot;&quot;/&gt;&lt;Field Name=&quot;Lizenz_noetig&quot; Value=&quot;Ja&quot;/&gt;&lt;Field Name=&quot;SignatureAdditional1&quot; Value=&quot;&quot;/&gt;&lt;Field Name=&quot;SignatureAdditional2&quot; Value=&quot;&quot;/&gt;&lt;/DocProp&gt;&lt;DocProp UID=&quot;2016110913315368876110&quot; EntryUID=&quot;2012012008475215451310&quot;&gt;&lt;Field Name=&quot;IDName&quot; Value=&quot;Zemp Gregor, JSDDS&quot;/&gt;&lt;Field Name=&quot;Name&quot; Value=&quot;lic. iur. et lic. phil. Gregor Zemp&quot;/&gt;&lt;Field Name=&quot;PersonalNumber&quot; Value=&quot;&quot;/&gt;&lt;Field Name=&quot;Function&quot; Value=&quot;Leiter-Stv. Rechtsdienst&quot;/&gt;&lt;Field Name=&quot;Initials&quot; Value=&quot;GZ&quot;/&gt;&lt;Field Name=&quot;DirectPhone&quot; Value=&quot;041 228 68 94&quot;/&gt;&lt;Field Name=&quot;DirectFax&quot; Value=&quot;041 228 69 13&quot;/&gt;&lt;Field Name=&quot;Mobile&quot; Value=&quot;&quot;/&gt;&lt;Field Name=&quot;EMail&quot; Value=&quot;gregor.zemp@lu.ch&quot;/&gt;&lt;Field Name=&quot;SignatureHighResColor&quot; Value=&quot;&quot;/&gt;&lt;Field Name=&quot;SignatureHighResBW&quot; Value=&quot;&quot;/&gt;&lt;Field Name=&quot;SignatureLowResColor&quot; Value=&quot;&quot;/&gt;&lt;Field Name=&quot;SignatureLowResBW&quot; Value=&quot;&quot;/&gt;&lt;Field Name=&quot;Lizenz_noetig&quot; Value=&quot;Ja&quot;/&gt;&lt;Field Name=&quot;SignatureAdditional1&quot; Value=&quot;&quot;/&gt;&lt;Field Name=&quot;SignatureAdditional2&quot; Value=&quot;&quot;/&gt;&lt;/DocProp&gt;&lt;DocProp UID=&quot;2004112217333376588294&quot; EntryUID=&quot;&quot;&gt;&lt;Field Name=&quot;ContentTypeLetter&quot; Value=&quot;&quot;/&gt;&lt;/DocProp&gt;&lt;DocProp UID=&quot;2009082513331568340343&quot; EntryUID=&quot;2003121817293296325874&quot;&gt;&lt;Field Name=&quot;UID&quot; Value=&quot;2003121817293296325874&quot;/&gt;&lt;/DocProp&gt;&lt;DocProp UID=&quot;2010020409223900652065&quot; EntryUID=&quot;&quot;&gt;&lt;Field Name=&quot;UID&quot; Value=&quot;2003121817293296325874&quot;/&gt;&lt;Field Name=&quot;Dok_Titel&quot; Value=&quot;BEI-JSD 2021-04-27 PolG Fragebogen&quot;/&gt;&lt;Field Name=&quot;Dok_Lfnr&quot; Value=&quot;266896&quot;/&gt;&lt;Field Name=&quot;Dok_Bemerkung&quot; Value=&quot;&quot;/&gt;&lt;Field Name=&quot;Dok_Thema&quot; Value=&quot;&quot;/&gt;&lt;Field Name=&quot;Dok_Autor&quot; Value=&quot;&quot;/&gt;&lt;Field Name=&quot;Dok_Standort&quot; Value=&quot;&quot;/&gt;&lt;Field Name=&quot;Dok_Kategorie&quot; Value=&quot;&quot;/&gt;&lt;Field Name=&quot;Dok_EingangMMMM&quot; Value=&quot;&quot;/&gt;&lt;Field Name=&quot;Dok_EingangMM&quot; Value=&quot;&quot;/&gt;&lt;Field Name=&quot;Dok_AusgangMMMM&quot; Value=&quot;&quot;/&gt;&lt;Field Name=&quot;Dok_AusgangMM&quot; Value=&quot;&quot;/&gt;&lt;Field Name=&quot;Dok_DatumMMMM&quot; Value=&quot;20. April 2021&quot;/&gt;&lt;Field Name=&quot;Dok_DatumMM&quot; Value=&quot;20.04.2021&quot;/&gt;&lt;Field Name=&quot;Dok_Beschlussnummer&quot; Value=&quot;&quot;/&gt;&lt;Field Name=&quot;Dok_Traktandierungscode&quot; Value=&quot;&quot;/&gt;&lt;Field Name=&quot;Dok_Traktandierungstitel&quot; Value=&quot;&quot;/&gt;&lt;Field Name=&quot;Dok_Traktandumstatus&quot; Value=&quot;&quot;/&gt;&lt;Field Name=&quot;Dok_Protokollvermerk&quot; Value=&quot;&quot;/&gt;&lt;Field Name=&quot;Dok_Protokollbemerkung&quot; Value=&quot;&quot;/&gt;&lt;Field Name=&quot;Dok_Traktandum_Notizen&quot; Value=&quot;&quot;/&gt;&lt;Field Name=&quot;Sitz_Titel&quot; Value=&quot;&quot;/&gt;&lt;Field Name=&quot;Sitz_Bemerkung&quot; Value=&quot;&quot;/&gt;&lt;Field Name=&quot;Sitz_Ort&quot; Value=&quot;&quot;/&gt;&lt;Field Name=&quot;Sitz_Beginn&quot; Value=&quot;&quot;/&gt;&lt;Field Name=&quot;Sitz_Ende&quot; Value=&quot;&quot;/&gt;&lt;Field Name=&quot;Sitz_DatumMM&quot; Value=&quot;&quot;/&gt;&lt;Field Name=&quot;Sitz_DatumMMMM&quot; Value=&quot;&quot;/&gt;&lt;Field Name=&quot;Sitz_Gremium&quot; Value=&quot;&quot;/&gt;&lt;Field Name=&quot;G_Titel&quot; Value=&quot;Polizeiwesen: Änderung des Gesetzes über die Luzerner Polizei (PolG; SRL Nr. 350) betreffend neue Datenbearbeitungsinstrumente (Automatisierte Fahrzeugfahndung und Verkehrsüberwachung AFV; Picar; Redundante Einsatzleitzentrale Vision 2025; Lagebild) und erweiterter Polizeigewahrsam&quot;/&gt;&lt;Field Name=&quot;G_BeginnMMMM&quot; Value=&quot;15. Juni 2020&quot;/&gt;&lt;Field Name=&quot;G_BeginnMM&quot; Value=&quot;15.06.2020&quot;/&gt;&lt;Field Name=&quot;G_Bemerkung&quot; Value=&quot;&quot;/&gt;&lt;Field Name=&quot;G_Eigner&quot; Value=&quot;Departementssekretariat&quot;/&gt;&lt;Field Name=&quot;G_Laufnummer&quot; Value=&quot;2020-466&quot;/&gt;&lt;Field Name=&quot;G_Signatur&quot; Value=&quot;&quot;/&gt;&lt;Field Name=&quot;G_Vorstossnummer&quot; Value=&quot;&quot;/&gt;&lt;Field Name=&quot;G_Botschaftsnummer&quot; Value=&quot;&quot;/&gt;&lt;Field Name=&quot;G_Eroeffnungsdatum&quot; Value=&quot;&quot;/&gt;&lt;Field Name=&quot;G_SachbearbeiterKuerzel&quot; Value=&quot;RETO.RUHSTALLER@LU.CH&quot;/&gt;&lt;Field Name=&quot;G_SachbearbeiterVornameName&quot; Value=&quot;Reto Ruhstaller&quot;/&gt;&lt;Field Name=&quot;G_Registraturplan&quot; Value=&quot;5.1.5 Verschiedenes (LuPol, Haftrichter, Strassenverkehrsamt etc.)&quot;/&gt;&lt;Field Name=&quot;G_TitelPublikation(DHK)&quot; Value=&quot;&quot;/&gt;&lt;Field Name=&quot;G_Departement&quot; Value=&quot;&quot;/&gt;&lt;Field Name=&quot;G_RaeumlicheZuteilung&quot; Value=&quot;&quot;/&gt;&lt;Field Name=&quot;G_Ortsbezeichnung&quot; Value=&quot;&quot;/&gt;&lt;Field Name=&quot;G_Grundbuchkreis&quot; Value=&quot;&quot;/&gt;&lt;Field Name=&quot;G_SBE_Schulgemeinde&quot; Value=&quot;&quot;/&gt;&lt;Field Name=&quot;G_SBE_Schulhaus&quot; Value=&quot;&quot;/&gt;&lt;Field Name=&quot;G_SBE_Team-Gruppengroesse&quot; Value=&quot;&quot;/&gt;&lt;Field Name=&quot;G_SBE_Schulstufe&quot; Value=&quot;&quot;/&gt;&lt;Field Name=&quot;G_SBE_Klientenart&quot; Value=&quot;&quot;/&gt;&lt;Field Name=&quot;G_SBE_Anmeldungsgrund&quot; Value=&quot;&quot;/&gt;&lt;Field Name=&quot;G_HFD_Austrittsgrund&quot; Value=&quot;&quot;/&gt;&lt;Field Name=&quot;G_HFD_Erstsprache_Kind&quot; Value=&quot;&quot;/&gt;&lt;Field Name=&quot;G_HFD_Familiensprache&quot; Value=&quot;&quot;/&gt;&lt;Field Name=&quot;G_HFD_AnmeldedatumMMMM&quot; Value=&quot;&quot;/&gt;&lt;Field Name=&quot;G_HFD_AnmeldedatumMM&quot; Value=&quot;&quot;/&gt;&lt;Field Name=&quot;G_HFD_EintrittsdatumMMMM&quot; Value=&quot;&quot;/&gt;&lt;Field Name=&quot;G_HFD_EintrittsdatumMM&quot; Value=&quot;&quot;/&gt;&lt;Field Name=&quot;G_HFD_AustrittsdatumMMMM&quot; Value=&quot;&quot;/&gt;&lt;Field Name=&quot;G_HFD_AustrittsdatumMM&quot; Value=&quot;&quot;/&gt;&lt;Field Name=&quot;G_HFD_DurchfuerhrungsbestaetigungMMMM&quot; Value=&quot;&quot;/&gt;&lt;Field Name=&quot;G_HFD_DurchfuerhrungsbestaetigungMM&quot; Value=&quot;&quot;/&gt;&lt;Field Name=&quot;G_HFD_Diagnose&quot; Value=&quot;&quot;/&gt;&lt;Field Name=&quot;G_HFD_Hilfsmittel&quot; Value=&quot;&quot;/&gt;&lt;Field Name=&quot;G_HFD_paedagogischeMassnahmen&quot; Value=&quot;&quot;/&gt;&lt;/DocProp&gt;&lt;DocProp UID=&quot;2015111110142100000001&quot; EntryUID=&quot;2003121817293296325874&quot;&gt;&lt;Field Name=&quot;UID&quot; Value=&quot;2003121817293296325874&quot;/&gt;&lt;/DocProp&gt;&lt;DocProp UID=&quot;2016022308391031585750&quot; EntryUID=&quot;2003121817293296325874&quot;&gt;&lt;Field Name=&quot;UID&quot; Value=&quot;2003121817293296325874&quot;/&gt;&lt;/DocProp&gt;&lt;/DocProps&gt;_x000d_"/>
    <w:docVar w:name="OawDocumentLanguageID" w:val="2055"/>
    <w:docVar w:name="OawDocumentStatus" w:val="default"/>
    <w:docVar w:name="OawFormulas2InDocument" w:val="0"/>
    <w:docVar w:name="OawFormulasInDocument" w:val="-1"/>
    <w:docVar w:name="OawMenusDef" w:val="&lt;MenusDef xmlns:xsi=&quot;http://www.w3.org/2001/XMLSchema-instance&quot; xsi:noNamespaceSchemaLocation=&quot;MenusDef_1.xsd&quot; SchemaVersion=&quot;1&quot;&gt;_x000d_&lt;Item Type=&quot;SubMenu&quot; IDName=&quot;TextStyles&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gt;_x000d_&lt;Item Type=&quot;SubMenu&quot; IDName=&quot;StructureStyles&quot;&gt;_x000d_&lt;Item Type=&quot;Button&quot; IDName=&quot;Balkenüberschrift&quot; Icon=&quot;3546&quot; Label=&quot; Balkenüberschrift&quot; Command=&quot;StyleApply&quot; Parameter=&quot; Balkenüberschrift&quot;/&gt;_x000d_&lt;Item Type=&quot;Button&quot; IDName=&quot;Haupttitel&quot; Icon=&quot;3546&quot; Label=&quot;Haupt-Titel&quot; Command=&quot;StyleApply&quot; Parameter=&quot;Haupttitel&quot;/&gt;_x000d_&lt;Item Type=&quot;Button&quot; IDName=&quot;Zwischentitel&quot; Icon=&quot;3546&quot; Label=&quot;Zwischen-Titel&quot; Command=&quot;StyleApply&quot; Parameter=&quot;Zwischentitel&quot;/&gt;_x000d_&lt;Item Type=&quot;Separator&quot;/&gt;_x000d_&lt;Item Type=&quot;Button&quot; IDName=&quot;DocumentType&quot; Icon=&quot;3546&quot; Label=&quot;&amp;lt;translate&amp;gt;Style.DocumentType&amp;lt;/translate&amp;gt;&quot; Command=&quot;StyleApply&quot; Parameter=&quot;Inhalts-Typ&quot;/&gt;_x000d_&lt;Item Type=&quot;Button&quot; IDName=&quot;Subject&quot; Icon=&quot;3546&quot; Label=&quot;&amp;lt;translate&amp;gt;Style.Subject&amp;lt;/translate&amp;gt;&quot; Command=&quot;StyleApply&quot; Parameter=&quot;Betreff&quot;/&gt;_x000d_&lt;Item Type=&quot;Button&quot; IDName=&quot;Abschnitt&quot; Icon=&quot;3546&quot; Label=&quot;Abschnitt&quot; Command=&quot;StyleApply&quot; Parameter=&quot;Abschnitt&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1 ohne&quot; Icon=&quot;3546&quot; Label=&quot;Überschrift 1 o. Nr.&quot; Command=&quot;StyleApply&quot; Parameter=&quot;Überschrift 1 o. Nr.&quot;/&gt;_x000d_&lt;Item Type=&quot;Button&quot; IDName=&quot;2 ohne&quot; Icon=&quot;3546&quot; Label=&quot;Überschrift 2 o. Nr.&quot; Command=&quot;StyleApply&quot; Parameter=&quot;Überschrift 2 o. Nr.&quot;/&gt;_x000d_&lt;Item Type=&quot;Button&quot; IDName=&quot;3 ohne&quot; Icon=&quot;3546&quot; Label=&quot;Überschrift 3 o. Nr.&quot; Command=&quot;StyleApply&quot; Parameter=&quot;Überschrift 3 o. Nr.&quot;/&gt;_x000d_&lt;Item Type=&quot;Button&quot; IDName=&quot;4 ohne&quot; Icon=&quot;3546&quot; Label=&quot;Überschrift 4 o. Nr.&quot; Command=&quot;StyleApply&quot; Parameter=&quot;Überschrift 4 o. Nr.&quot;/&gt;_x000d_&lt;Item Type=&quot;Separator&quot;/&gt;_x000d_&lt;Item Type=&quot;Button&quot; IDName=&quot;Appendix&quot; Icon=&quot;3546&quot; Label=&quot;Anhang&quot; Command=&quot;StyleApply&quot; Parameter=&quot;Appendix&quot;/&gt;_x000d_&lt;Item Type=&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450&quot; Icon=&quot;3546&quot; Label=&quot;&amp;lt;translate&amp;gt;Style.Topic450&amp;lt;/translate&amp;gt;&quot; Command=&quot;StyleApply&quot; Parameter=&quot;Topic450&quot;/&gt;_x000d_&lt;Item Type=&quot;Button&quot; IDName=&quot;Topic600&quot; Icon=&quot;3546&quot; Label=&quot;&amp;lt;translate&amp;gt;Style.Topic600&amp;lt;/translate&amp;gt;&quot; Command=&quot;StyleApply&quot; Parameter=&quot;Topic600&quot;/&gt;_x000d_&lt;Item Type=&quot;Button&quot; IDName=&quot;Topic750&quot; Icon=&quot;3546&quot; Label=&quot;&amp;lt;translate&amp;gt;Style.Topic750&amp;lt;/translate&amp;gt;&quot; Command=&quot;StyleApply&quot; Parameter=&quot;Topic75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450Line&quot; Icon=&quot;3546&quot; Label=&quot;&amp;lt;translate&amp;gt;Style.Topic450Line&amp;lt;/translate&amp;gt;&quot; Command=&quot;StyleApply&quot; Parameter=&quot;Topic450Line&quot;/&gt;_x000d_&lt;Item Type=&quot;Button&quot; IDName=&quot;Topic600Line&quot; Icon=&quot;3546&quot; Label=&quot;&amp;lt;translate&amp;gt;Style.Topic600Line&amp;lt;/translate&amp;gt;&quot; Command=&quot;StyleApply&quot; Parameter=&quot;Topic600Line&quot;/&gt;_x000d_&lt;Item Type=&quot;Button&quot; IDName=&quot;Topic750Line&quot; Icon=&quot;3546&quot; Label=&quot;&amp;lt;translate&amp;gt;Style.Topic750Line&amp;lt;/translate&amp;gt;&quot; Command=&quot;StyleApply&quot; Parameter=&quot;Topic75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838&quot; Label=&quot;&amp;lt;translate&amp;gt;Style.ListWithSymbols&amp;lt;/translate&amp;gt;&quot; Command=&quot;StyleApply&quot; Parameter=&quot;ListWithSymbols&quot;/&gt;_x000d_&lt;Item Type=&quot;Button&quot; IDName=&quot;ListWithLetters&quot; Icon=&quot;80&quot; Label=&quot;&amp;lt;translate&amp;gt;Style.ListWithLetters&amp;lt;/translate&amp;gt;&quot; Command=&quot;StyleApply&quot; Parameter=&quot;ListWithLetters&quot;/&gt;_x000d_&lt;Item Type=&quot;Button&quot; IDName=&quot;ListWithNumbers&quot; Icon=&quot;71&quot; Label=&quot;&amp;lt;translate&amp;gt;Style.ListWithNumbers&amp;lt;/translate&amp;gt;&quot; Command=&quot;StyleApply&quot; Parameter=&quot;ListWithNumbers&quot;/&gt;_x000d_&lt;Item Type=&quot;Button&quot; IDName=&quot;ListLevelsWithNumbers&quot; Icon=&quot;71&quot; Label=&quot;&amp;lt;translate&amp;gt;Style.ListLevelsWithNumbers&amp;lt;/translate&amp;gt;&quot; Command=&quot;StyleApply&quot; Parameter=&quot;ListLevelsWithNumbers&quot;/&gt;_x000d_&lt;Item Type=&quot;Button&quot; IDName=&quot;ListWithCheckBoxes&quot; Icon=&quot;220&quot; Label=&quot;&amp;lt;translate&amp;gt;Style.ListWithCheckBoxes&amp;lt;/translate&amp;gt;&quot; Command=&quot;StyleApply&quot; Parameter=&quot;ListWithCheckBoxes&quot;/&gt;_x000d_&lt;/Item&gt;_x000d_&lt;Item Type=&quot;SubMenu&quot; IDName=&quot;LawStyles&quot;&gt;_x000d_&lt;Item Type=&quot;Button&quot; IDName=&quot;Art-Titel&quot; Icon=&quot;3546&quot; Label=&quot;&amp;lt;translate&amp;gt;Style.ArtTitel&amp;lt;/translate&amp;gt;&quot; Command=&quot;StyleApply&quot; Parameter=&quot;Art-Titel&quot;/&gt;_x000d_&lt;Item Type=&quot;Button&quot; IDName=&quot;Art-Text&quot; Icon=&quot;3546&quot; Label=&quot;&amp;lt;translate&amp;gt;Style.ArtText&amp;lt;/translate&amp;gt;&quot; Command=&quot;StyleApply&quot; Parameter=&quot;Art-Text&quot;/&gt;_x000d_&lt;Item Type=&quot;Button&quot; IDName=&quot;Art-Hochgestellt&quot; Icon=&quot;3114&quot; Label=&quot;&amp;lt;translate&amp;gt;Style.ArtHochgestellt&amp;lt;/translate&amp;gt;&quot; Command=&quot;StyleApply&quot; Parameter=&quot;Art-Hochgestellt&quot;/&gt;_x000d_&lt;Item Type=&quot;Button&quot; IDName=&quot;DefaultParagraphFont&quot;  Icon=&quot;3114&quot; Label=&quot;&amp;lt;translate&amp;gt;Style.DefaultParagraphFont&amp;lt;/translate&amp;gt;&quot; Command=&quot;StyleApply&quot; Parameter=&quot;-66&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language&gt;&lt;/language&gt;&lt;documentVersion&gt;&lt;/documentVersion&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language&gt;&lt;/language&gt;&lt;documentVersion&gt;&lt;/documentVersion&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word&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subject&gt;&lt;value type=&quot;OawBookmark&quot; name=&quot;Subject&quot;&gt;&lt;separator text=&quot;&quot;&gt;&lt;/separator&gt;&lt;format text=&quot;&quot;&gt;&lt;/format&gt;&lt;/value&gt;&lt;/subject&gt;&lt;title&gt;&lt;value type=&quot;OawBookmark&quot; name=&quot;ContentType&quot;&gt;&lt;separator text=&quot;&quot;&gt;&lt;/separator&gt;&lt;format text=&quot;&quot;&gt;&lt;/format&gt;&lt;/value&gt;&lt;/title&gt;&lt;author&gt;&lt;value type=&quot;OawDocProperty&quot; name=&quot;Author.Name&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subject&gt;&lt;value type=&quot;OawBookmark&quot; name=&quot;Subject&quot;&gt;&lt;separator text=&quot;&quot;&gt;&lt;/separator&gt;&lt;format text=&quot;&quot;&gt;&lt;/format&gt;&lt;/value&gt;&lt;/subject&gt;&lt;title&gt;&lt;value type=&quot;OawBookmark&quot; name=&quot;ContentType&quot;&gt;&lt;separator text=&quot;&quot;&gt;&lt;/separator&gt;&lt;format text=&quot;&quot;&gt;&lt;/format&gt;&lt;/value&gt;&lt;/title&gt;&lt;author&gt;&lt;value type=&quot;OawDocProperty&quot; name=&quot;Author.Name&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body&gt;&lt;/body&gt;&lt;subject&gt;&lt;value type=&quot;OawBookmark&quot; name=&quot;Subject&quot;&gt;&lt;separator text=&quot;&quot;&gt;&lt;/separator&gt;&lt;format text=&quot;&quot;&gt;&lt;/format&gt;&lt;/value&gt;&lt;/subject&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ave profileUID=&quot;2006121210441235887611&quot;&gt;&lt;word&gt;&lt;keywords&gt;&lt;/keywords&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OawOMS&gt;_x000d_"/>
    <w:docVar w:name="oawPaperSize" w:val="7"/>
    <w:docVar w:name="OawPrint.2006120711380151760646"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Bookmark name=&quot;ContentTypeLetter&quot; field=&quot;ContentTypeLetter&quot;/&gt;&lt;/documentProperty&gt;&lt;/source&gt;"/>
    <w:docVar w:name="OawPrint.2010071914505949584758"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Print.201007191451080810958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Print.201007191451555411985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Print.2010071914543648299648"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Print.201007191458432630012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Print.2010071914585275568157"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80779000241;document.otherpages:=2003061718080779000241;"/>
    <w:docVar w:name="OawPrinterTray.2010071914505949584758" w:val="document.firstpage:=2003061718080779000241;document.otherpages:=2003061718080779000241;"/>
    <w:docVar w:name="OawPrinterTray.2010071914510808109584" w:val="document.firstpage:=2010071914442260920131;document.otherpages:=2010071914442260920131;"/>
    <w:docVar w:name="OawPrinterTray.2010071914515554119854" w:val="document.firstpage:=2010071914525983794155;document.otherpages:=2010071914525983794155;"/>
    <w:docVar w:name="OawPrinterTray.2010071914543648299648" w:val="document.firstpage:=2003061718080779000241;document.otherpages:=2003061718080779000241;"/>
    <w:docVar w:name="OawPrinterTray.2010071914584326300121" w:val="document.firstpage:=2010071914442260920131;document.otherpages:=2010071914442260920131;"/>
    <w:docVar w:name="OawPrinterTray.2010071914585275568157" w:val="document.firstpage:=2010071914525983794155;document.otherpages:=2010071914525983794155;"/>
    <w:docVar w:name="OawPrinterTray.3" w:val="document.firstpage:=2003061718080779000241;document.otherpages:=2003061718080779000241;"/>
    <w:docVar w:name="OawPrinterTray.4" w:val="document.firstpage:=2003061718064858105452;document.otherpages:=2003061718064858105452;"/>
    <w:docVar w:name="OawPrintRestore.2006120711380151760646" w:val="&lt;source&gt;&lt;documentProperty UID=&quot;&quot;&gt;&lt;Fields List=&quot;&quot;/&gt;&lt;OawDocProperty name=&quot;Outputprofile.ExternalSignature&quot; field=&quot;&quot;/&gt;&lt;/documentProperty&gt;&lt;documentProperty UID=&quot;2003070216009988776655&quot;&gt;&lt;OawBookmark name=&quot;ContentTypeLetter&quot; field=&quot;ContentTypeLetter&quot;/&gt;&lt;/documentProperty&gt;&lt;/source&gt;"/>
    <w:docVar w:name="OawPrintRestore.2010071914505949584758"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PrintRestore.2010071914510808109584"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PrintRestore.2010071914515554119854"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PrintRestore.2010071914543648299648"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PrintRestore.2010071914584326300121"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PrintRestore.2010071914585275568157"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ProjectID" w:val="luchmaster"/>
    <w:docVar w:name="OawRecipients" w:val="&lt;Recipients&gt;&lt;Recipient&gt;&lt;UID&gt;2020120712174436973079&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IntroductionImported&gt;&lt;/IntroductionImported&gt;&lt;/Recipient&gt;&lt;/Recipients&gt;_x000d_"/>
    <w:docVar w:name="OawSave.2004062216425255253277"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Save.200612051440155604006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Save.2006121210441235887611"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Bookmark name=&quot;ContentTypeLetter&quot; field=&quot;ContentTypeLetter&quot;/&gt;&lt;/documentProperty&gt;&lt;/source&gt;"/>
    <w:docVar w:name="OawSaveRestore.2004062216425255253277"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SaveRestore.2006120514401556040061"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SaveRestore.2006121210441235887611" w:val="&lt;source&gt;&lt;documentProperty UID=&quot;&quot;&gt;&lt;Fields List=&quot;&quot;/&gt;&lt;OawDocProperty name=&quot;Outputprofile.ExternalSignature&quot; field=&quot;&quot;/&gt;&lt;/documentProperty&gt;&lt;documentProperty UID=&quot;2003070216009988776655&quot;&gt;&lt;OawBookmark name=&quot;ContentTypeLetter&quot; field=&quot;ContentTypeLetter&quot;/&gt;&lt;/documentProperty&gt;&lt;/source&gt;"/>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0072016315072560894" w:val="&lt;empty/&gt;"/>
    <w:docVar w:name="OawSelectedSource.2015111110142100000001" w:val="&lt;empty/&gt;"/>
    <w:docVar w:name="OawSelectedSource.2016022308391031585750" w:val="&lt;empty/&gt;"/>
    <w:docVar w:name="OawSelectedSource.2016110913315368876110" w:val="&lt;empty/&gt;"/>
    <w:docVar w:name="OawSend.2003010711200895123470110"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Send.2006120514175878093883"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Send.2006121210395821292110"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Bookmark name=&quot;ContentTypeLetter&quot; field=&quot;ContentTypeLetter&quot;/&gt;&lt;/documentProperty&gt;&lt;/source&gt;"/>
    <w:docVar w:name="OawSendRestore.2003010711200895123470110"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SendRestore.2006120514175878093883"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SendRestore.2006121210395821292110" w:val="&lt;source&gt;&lt;documentProperty UID=&quot;&quot;&gt;&lt;Fields List=&quot;&quot;/&gt;&lt;OawDocProperty name=&quot;Outputprofile.ExternalSignature&quot; field=&quot;&quot;/&gt;&lt;/documentProperty&gt;&lt;documentProperty UID=&quot;2003070216009988776655&quot;&gt;&lt;OawBookmark name=&quot;ContentTypeLetter&quot; field=&quot;ContentTypeLetter&quot;/&gt;&lt;/documentProperty&gt;&lt;/source&gt;"/>
    <w:docVar w:name="OawTemplateProperties" w:val="password:=&lt;Semicolon/&gt;MnO`rrvnqc.=;jumpToFirstField:=1;dotReverenceRemove:=1;resizeA4Letter:=0;unpdateDocPropsOnNewOnly:=0;showAllNoteItems:=0;CharCodeChecked:=;CharCodeUnchecked:=;WizardSteps:=0|1;DocumentTitle:=Info;DisplayName:=R1 - H - L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ContentType&quot; Label=&quot;Balkenüberschrift&quot; Style=&quot;Balkenüberschrif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ContentType&quot; Label=&quot;Balkenüberschrift&quot; Style=&quot;Balkenüberschrif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e056825b-799f-434f-acbf-60dc&quot; IdName=&quot;LogoSchriftzug&quot; IsSelected=&quot;False&quot; IsExpanded=&quot;True&quot;&gt;_x000d__x000a_      &lt;PageSetupSpecifics&gt;_x000d__x000a_        &lt;PageSetupSpecific IdName=&quot;A4H_Schriftzug&quot; PaperSize=&quot;A4&quot; Orientation=&quot;Portrait&quot; IsSelected=&quot;false&quot;&gt;_x000d__x000a_          &lt;Source Value=&quot;[[MasterProperty(&amp;quot;Organisation&amp;quot;, &amp;quot;LogoSchriftzug&amp;quot;)]]&quot; /&gt;_x000d__x000a_          &lt;HorizontalPosition Relative=&quot;Page&quot; Alignment=&quot;Left&quot; Unit=&quot;mm&quot;&gt;5&lt;/HorizontalPosition&gt;_x000d__x000a_          &lt;VerticalPosition Relative=&quot;Page&quot; Alignment=&quot;Top&quot; Unit=&quot;mm&quot;&gt;6&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4062216425255253277&quot; /&gt;_x000d__x000a_            &lt;OutputProfileSpecific Type=&quot;Save&quot; Id=&quot;2006120514401556040061&quot; /&gt;_x000d__x000a_            &lt;OutputProfileSpecific Type=&quot;Send&quot; Id=&quot;2006120514175878093883&quot; /&gt;_x000d__x000a_            &lt;OutputProfileSpecific Type=&quot;Send&quot; Id=&quot;2003010711200895123470110&quot; /&gt;_x000d__x000a_          &lt;/OutputProfileSpecifics&gt;_x000d__x000a_        &lt;/PageSetupSpecific&gt;_x000d__x000a_      &lt;/PageSetupSpecifics&gt;_x000d__x000a_    &lt;/Picture&gt;_x000d__x000a_    &lt;Picture Id=&quot;57a3c2b5-2e0f-4159-91f6-de29&quot; IdName=&quot;LogoTag&quot; IsSelected=&quot;False&quot; IsExpanded=&quot;True&quot;&gt;_x000d__x000a_      &lt;PageSetupSpecifics&gt;_x000d__x000a_        &lt;PageSetupSpecific IdName=&quot;A4H_Tag&quot; PaperSize=&quot;A4&quot; Orientation=&quot;Portrait&quot; IsSelected=&quot;true&quot;&gt;_x000d__x000a_          &lt;Source Value=&quot;[[MasterProperty(&amp;quot;Organisation&amp;quot;, &amp;quot;LogoTag&amp;quot;)]]&quot; /&gt;_x000d__x000a_          &lt;HorizontalPosition Relative=&quot;Page&quot; Alignment=&quot;Left&quot; Unit=&quot;mm&quot;&gt;0&lt;/HorizontalPosition&gt;_x000d__x000a_          &lt;VerticalPosition Relative=&quot;Page&quot; Alignment=&quot;Bottom&quot; Unit=&quot;m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4062216425255253277&quot; /&gt;_x000d__x000a_            &lt;OutputProfileSpecific Type=&quot;Save&quot; Id=&quot;2006120514401556040061&quot; /&gt;_x000d__x000a_            &lt;OutputProfileSpecific Type=&quot;Send&quot; Id=&quot;2006120514175878093883&quot; /&gt;_x000d__x000a_            &lt;OutputProfileSpecific Type=&quot;Send&quot; Id=&quot;2003010711200895123470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4D5C91"/>
    <w:rsid w:val="001869FD"/>
    <w:rsid w:val="00220B78"/>
    <w:rsid w:val="00465DDF"/>
    <w:rsid w:val="004D5C91"/>
    <w:rsid w:val="005317BC"/>
    <w:rsid w:val="006501FE"/>
    <w:rsid w:val="00771A0F"/>
    <w:rsid w:val="00793A09"/>
    <w:rsid w:val="007A2A38"/>
    <w:rsid w:val="00A05BA1"/>
    <w:rsid w:val="00B677F1"/>
    <w:rsid w:val="00B85FC8"/>
    <w:rsid w:val="00C125B0"/>
    <w:rsid w:val="00D47DA9"/>
    <w:rsid w:val="00DF041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A12B21"/>
  <w15:docId w15:val="{AC442293-01DB-46B9-9E49-4744D83A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de-CH" w:eastAsia="de-CH"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17A1F"/>
    <w:rPr>
      <w:kern w:val="10"/>
    </w:rPr>
  </w:style>
  <w:style w:type="paragraph" w:styleId="berschrift1">
    <w:name w:val="heading 1"/>
    <w:basedOn w:val="Standard"/>
    <w:next w:val="Standard"/>
    <w:link w:val="berschrift1Zchn"/>
    <w:uiPriority w:val="9"/>
    <w:qFormat/>
    <w:rsid w:val="00086EFC"/>
    <w:pPr>
      <w:keepNext/>
      <w:keepLines/>
      <w:numPr>
        <w:numId w:val="4"/>
      </w:numPr>
      <w:spacing w:before="240" w:after="120"/>
      <w:outlineLvl w:val="0"/>
    </w:pPr>
    <w:rPr>
      <w:rFonts w:ascii="Arial Black" w:hAnsi="Arial Black" w:cs="Arial"/>
      <w:bCs/>
      <w:sz w:val="24"/>
      <w:szCs w:val="32"/>
    </w:rPr>
  </w:style>
  <w:style w:type="paragraph" w:styleId="berschrift2">
    <w:name w:val="heading 2"/>
    <w:basedOn w:val="Standard"/>
    <w:next w:val="Standard"/>
    <w:link w:val="berschrift2Zchn"/>
    <w:uiPriority w:val="9"/>
    <w:qFormat/>
    <w:rsid w:val="00086EFC"/>
    <w:pPr>
      <w:keepNext/>
      <w:keepLines/>
      <w:numPr>
        <w:ilvl w:val="1"/>
        <w:numId w:val="4"/>
      </w:numPr>
      <w:spacing w:before="240" w:after="60"/>
      <w:outlineLvl w:val="1"/>
    </w:pPr>
    <w:rPr>
      <w:rFonts w:cs="Arial"/>
      <w:b/>
      <w:bCs/>
      <w:iCs/>
      <w:sz w:val="24"/>
      <w:szCs w:val="28"/>
    </w:rPr>
  </w:style>
  <w:style w:type="paragraph" w:styleId="berschrift3">
    <w:name w:val="heading 3"/>
    <w:basedOn w:val="Standard"/>
    <w:next w:val="Standard"/>
    <w:link w:val="berschrift3Zchn"/>
    <w:uiPriority w:val="9"/>
    <w:qFormat/>
    <w:rsid w:val="00086EFC"/>
    <w:pPr>
      <w:keepNext/>
      <w:keepLines/>
      <w:numPr>
        <w:ilvl w:val="2"/>
        <w:numId w:val="4"/>
      </w:numPr>
      <w:spacing w:before="240" w:after="60"/>
      <w:outlineLvl w:val="2"/>
    </w:pPr>
    <w:rPr>
      <w:rFonts w:cs="Arial"/>
      <w:b/>
      <w:bCs/>
      <w:szCs w:val="26"/>
    </w:rPr>
  </w:style>
  <w:style w:type="paragraph" w:styleId="berschrift4">
    <w:name w:val="heading 4"/>
    <w:basedOn w:val="Standard"/>
    <w:next w:val="Standard"/>
    <w:link w:val="berschrift4Zchn"/>
    <w:uiPriority w:val="9"/>
    <w:qFormat/>
    <w:rsid w:val="00FB17BC"/>
    <w:pPr>
      <w:keepNext/>
      <w:keepLines/>
      <w:numPr>
        <w:ilvl w:val="3"/>
        <w:numId w:val="4"/>
      </w:numPr>
      <w:spacing w:before="240"/>
      <w:outlineLvl w:val="3"/>
    </w:pPr>
    <w:rPr>
      <w:b/>
      <w:bCs/>
      <w:szCs w:val="28"/>
    </w:rPr>
  </w:style>
  <w:style w:type="paragraph" w:styleId="berschrift5">
    <w:name w:val="heading 5"/>
    <w:basedOn w:val="Standard"/>
    <w:next w:val="Standard"/>
    <w:uiPriority w:val="9"/>
    <w:qFormat/>
    <w:rsid w:val="00985C95"/>
    <w:pPr>
      <w:numPr>
        <w:ilvl w:val="4"/>
        <w:numId w:val="4"/>
      </w:numPr>
      <w:spacing w:before="240" w:after="60"/>
      <w:outlineLvl w:val="4"/>
    </w:pPr>
    <w:rPr>
      <w:b/>
      <w:bCs/>
      <w:iCs/>
      <w:szCs w:val="26"/>
    </w:rPr>
  </w:style>
  <w:style w:type="paragraph" w:styleId="berschrift6">
    <w:name w:val="heading 6"/>
    <w:basedOn w:val="Standard"/>
    <w:next w:val="Standard"/>
    <w:uiPriority w:val="9"/>
    <w:qFormat/>
    <w:rsid w:val="00985C95"/>
    <w:pPr>
      <w:numPr>
        <w:ilvl w:val="5"/>
        <w:numId w:val="4"/>
      </w:numPr>
      <w:spacing w:before="240" w:after="60"/>
      <w:outlineLvl w:val="5"/>
    </w:pPr>
    <w:rPr>
      <w:b/>
      <w:bCs/>
    </w:rPr>
  </w:style>
  <w:style w:type="paragraph" w:styleId="berschrift7">
    <w:name w:val="heading 7"/>
    <w:basedOn w:val="Standard"/>
    <w:next w:val="Standard"/>
    <w:uiPriority w:val="9"/>
    <w:qFormat/>
    <w:rsid w:val="00985C95"/>
    <w:pPr>
      <w:numPr>
        <w:ilvl w:val="6"/>
        <w:numId w:val="4"/>
      </w:numPr>
      <w:spacing w:before="240" w:after="60"/>
      <w:outlineLvl w:val="6"/>
    </w:pPr>
    <w:rPr>
      <w:b/>
    </w:rPr>
  </w:style>
  <w:style w:type="paragraph" w:styleId="berschrift8">
    <w:name w:val="heading 8"/>
    <w:basedOn w:val="Standard"/>
    <w:next w:val="Standard"/>
    <w:uiPriority w:val="9"/>
    <w:qFormat/>
    <w:rsid w:val="00985C95"/>
    <w:pPr>
      <w:numPr>
        <w:ilvl w:val="7"/>
        <w:numId w:val="4"/>
      </w:numPr>
      <w:spacing w:before="240" w:after="60"/>
      <w:outlineLvl w:val="7"/>
    </w:pPr>
    <w:rPr>
      <w:b/>
      <w:iCs/>
    </w:rPr>
  </w:style>
  <w:style w:type="paragraph" w:styleId="berschrift9">
    <w:name w:val="heading 9"/>
    <w:basedOn w:val="Standard"/>
    <w:next w:val="Standard"/>
    <w:uiPriority w:val="9"/>
    <w:qFormat/>
    <w:rsid w:val="00985C95"/>
    <w:pPr>
      <w:numPr>
        <w:ilvl w:val="8"/>
        <w:numId w:val="4"/>
      </w:numPr>
      <w:spacing w:before="240" w:after="60"/>
      <w:outlineLvl w:val="8"/>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86EFC"/>
    <w:rPr>
      <w:rFonts w:ascii="Arial Black" w:hAnsi="Arial Black" w:cs="Arial"/>
      <w:bCs/>
      <w:kern w:val="10"/>
      <w:sz w:val="24"/>
      <w:szCs w:val="32"/>
      <w:lang w:val="de-CH"/>
    </w:rPr>
  </w:style>
  <w:style w:type="paragraph" w:styleId="Kopfzeile">
    <w:name w:val="header"/>
    <w:basedOn w:val="Standard"/>
    <w:pPr>
      <w:tabs>
        <w:tab w:val="center" w:pos="4320"/>
        <w:tab w:val="right" w:pos="8640"/>
      </w:tabs>
    </w:pPr>
  </w:style>
  <w:style w:type="paragraph" w:styleId="Fuzeile">
    <w:name w:val="footer"/>
    <w:basedOn w:val="Standard"/>
    <w:link w:val="FuzeileZchn"/>
    <w:rsid w:val="00D52ED8"/>
    <w:pPr>
      <w:tabs>
        <w:tab w:val="center" w:pos="4320"/>
        <w:tab w:val="right" w:pos="8640"/>
      </w:tabs>
    </w:pPr>
    <w:rPr>
      <w:sz w:val="16"/>
    </w:rPr>
  </w:style>
  <w:style w:type="character" w:customStyle="1" w:styleId="FuzeileZchn">
    <w:name w:val="Fußzeile Zchn"/>
    <w:link w:val="Fuzeile"/>
    <w:locked/>
    <w:rsid w:val="00D52ED8"/>
    <w:rPr>
      <w:rFonts w:ascii="Arial" w:hAnsi="Arial"/>
      <w:kern w:val="10"/>
      <w:sz w:val="16"/>
      <w:szCs w:val="24"/>
      <w:lang w:val="de-CH" w:eastAsia="en-US" w:bidi="ar-SA"/>
    </w:rPr>
  </w:style>
  <w:style w:type="paragraph" w:customStyle="1" w:styleId="Betreff">
    <w:name w:val="Betreff"/>
    <w:basedOn w:val="Standard"/>
    <w:rsid w:val="008B0078"/>
    <w:rPr>
      <w:rFonts w:ascii="Arial Black" w:hAnsi="Arial Black"/>
      <w:sz w:val="24"/>
    </w:rPr>
  </w:style>
  <w:style w:type="paragraph" w:customStyle="1" w:styleId="Absender">
    <w:name w:val="Absender"/>
    <w:basedOn w:val="Standard"/>
    <w:uiPriority w:val="1"/>
    <w:rPr>
      <w:rFonts w:cs="Arial"/>
      <w:sz w:val="16"/>
      <w:szCs w:val="16"/>
    </w:rPr>
  </w:style>
  <w:style w:type="paragraph" w:customStyle="1" w:styleId="AbsenderTitel">
    <w:name w:val="Absender_Titel"/>
    <w:basedOn w:val="Absender"/>
    <w:rsid w:val="00061354"/>
    <w:rPr>
      <w:rFonts w:ascii="Arial Black" w:hAnsi="Arial Black"/>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next w:val="zOawRecipient"/>
    <w:semiHidden/>
    <w:rsid w:val="00195E35"/>
    <w:rPr>
      <w:b/>
    </w:rPr>
  </w:style>
  <w:style w:type="paragraph" w:customStyle="1" w:styleId="zOawRecipient">
    <w:name w:val="zOawRecipient"/>
    <w:basedOn w:val="Standard"/>
    <w:semiHidden/>
    <w:rsid w:val="00075C7B"/>
  </w:style>
  <w:style w:type="paragraph" w:customStyle="1" w:styleId="Topic450">
    <w:name w:val="Topic450"/>
    <w:basedOn w:val="Standard"/>
    <w:rsid w:val="007B5068"/>
    <w:pPr>
      <w:ind w:left="2552" w:hanging="2552"/>
    </w:pPr>
    <w:rPr>
      <w:lang w:val="en-US"/>
    </w:rPr>
  </w:style>
  <w:style w:type="paragraph" w:customStyle="1" w:styleId="Topic450Line">
    <w:name w:val="Topic450Line"/>
    <w:basedOn w:val="Standard"/>
    <w:rsid w:val="00832D01"/>
    <w:pPr>
      <w:tabs>
        <w:tab w:val="right" w:leader="underscore" w:pos="9072"/>
      </w:tabs>
      <w:ind w:left="2552" w:hanging="2552"/>
    </w:pPr>
  </w:style>
  <w:style w:type="paragraph" w:customStyle="1" w:styleId="Topic750">
    <w:name w:val="Topic750"/>
    <w:basedOn w:val="Standard"/>
    <w:rsid w:val="007B5068"/>
    <w:pPr>
      <w:ind w:left="4253" w:hanging="4253"/>
    </w:pPr>
  </w:style>
  <w:style w:type="paragraph" w:customStyle="1" w:styleId="NormalKeepTogether">
    <w:name w:val="NormalKeepTogether"/>
    <w:basedOn w:val="Standard"/>
    <w:rsid w:val="00156F24"/>
    <w:pPr>
      <w:keepNext/>
      <w:keepLines/>
    </w:pPr>
  </w:style>
  <w:style w:type="paragraph" w:customStyle="1" w:styleId="PositionWithValue">
    <w:name w:val="PositionWithValue"/>
    <w:basedOn w:val="Standard"/>
    <w:rsid w:val="00156F24"/>
    <w:pPr>
      <w:tabs>
        <w:tab w:val="left" w:pos="6946"/>
        <w:tab w:val="decimal" w:pos="8675"/>
      </w:tabs>
      <w:ind w:right="2835"/>
    </w:pPr>
  </w:style>
  <w:style w:type="paragraph" w:customStyle="1" w:styleId="SignatureText">
    <w:name w:val="SignatureText"/>
    <w:basedOn w:val="Standard"/>
    <w:next w:val="Standard"/>
    <w:rsid w:val="00156F24"/>
    <w:pPr>
      <w:keepNext/>
      <w:keepLines/>
      <w:tabs>
        <w:tab w:val="left" w:pos="5103"/>
      </w:tabs>
    </w:pPr>
    <w:rPr>
      <w:sz w:val="16"/>
    </w:rPr>
  </w:style>
  <w:style w:type="paragraph" w:customStyle="1" w:styleId="SignatureLines">
    <w:name w:val="SignatureLines"/>
    <w:basedOn w:val="Standard"/>
    <w:next w:val="SignatureText"/>
    <w:rsid w:val="00156F24"/>
    <w:pPr>
      <w:keepNext/>
      <w:keepLines/>
      <w:tabs>
        <w:tab w:val="right" w:leader="dot" w:pos="3119"/>
        <w:tab w:val="left" w:pos="5080"/>
        <w:tab w:val="right" w:leader="dot" w:pos="8222"/>
      </w:tabs>
    </w:pPr>
    <w:rPr>
      <w:sz w:val="8"/>
    </w:rPr>
  </w:style>
  <w:style w:type="character" w:customStyle="1" w:styleId="Description">
    <w:name w:val="Description"/>
    <w:rsid w:val="00AE1265"/>
    <w:rPr>
      <w:sz w:val="14"/>
    </w:rPr>
  </w:style>
  <w:style w:type="paragraph" w:customStyle="1" w:styleId="Separator">
    <w:name w:val="Separator"/>
    <w:basedOn w:val="Standard"/>
    <w:next w:val="Standard"/>
    <w:rsid w:val="00DE45FE"/>
    <w:pPr>
      <w:pBdr>
        <w:bottom w:val="single" w:sz="4" w:space="1" w:color="auto"/>
      </w:pBdr>
    </w:pPr>
    <w:rPr>
      <w:sz w:val="2"/>
    </w:rPr>
  </w:style>
  <w:style w:type="paragraph" w:customStyle="1" w:styleId="Topic075">
    <w:name w:val="Topic075"/>
    <w:basedOn w:val="Standard"/>
    <w:rsid w:val="007B5068"/>
    <w:pPr>
      <w:ind w:left="425" w:hanging="425"/>
    </w:pPr>
  </w:style>
  <w:style w:type="paragraph" w:customStyle="1" w:styleId="Topic300">
    <w:name w:val="Topic300"/>
    <w:basedOn w:val="Standard"/>
    <w:rsid w:val="007B5068"/>
    <w:pPr>
      <w:ind w:left="1701" w:hanging="1701"/>
    </w:pPr>
  </w:style>
  <w:style w:type="paragraph" w:customStyle="1" w:styleId="Topic600">
    <w:name w:val="Topic600"/>
    <w:basedOn w:val="Standard"/>
    <w:rsid w:val="007B5068"/>
    <w:pPr>
      <w:ind w:left="3402" w:hanging="3402"/>
    </w:pPr>
  </w:style>
  <w:style w:type="paragraph" w:customStyle="1" w:styleId="Topic900">
    <w:name w:val="Topic900"/>
    <w:basedOn w:val="Standard"/>
    <w:rsid w:val="007B5068"/>
    <w:pPr>
      <w:ind w:left="5103" w:hanging="5103"/>
    </w:pPr>
  </w:style>
  <w:style w:type="paragraph" w:customStyle="1" w:styleId="Topic075Line">
    <w:name w:val="Topic075Line"/>
    <w:basedOn w:val="Standard"/>
    <w:rsid w:val="00832D01"/>
    <w:pPr>
      <w:tabs>
        <w:tab w:val="right" w:leader="underscore" w:pos="9072"/>
      </w:tabs>
      <w:ind w:left="425" w:hanging="425"/>
    </w:pPr>
  </w:style>
  <w:style w:type="paragraph" w:customStyle="1" w:styleId="Topic300Line">
    <w:name w:val="Topic300Line"/>
    <w:basedOn w:val="Standard"/>
    <w:rsid w:val="00832D01"/>
    <w:pPr>
      <w:tabs>
        <w:tab w:val="right" w:leader="underscore" w:pos="9072"/>
      </w:tabs>
      <w:ind w:left="1701" w:hanging="1701"/>
    </w:pPr>
  </w:style>
  <w:style w:type="paragraph" w:customStyle="1" w:styleId="Topic600Line">
    <w:name w:val="Topic600Line"/>
    <w:basedOn w:val="Standard"/>
    <w:rsid w:val="00832D01"/>
    <w:pPr>
      <w:tabs>
        <w:tab w:val="right" w:leader="underscore" w:pos="9072"/>
      </w:tabs>
      <w:ind w:left="3402" w:hanging="3402"/>
    </w:pPr>
  </w:style>
  <w:style w:type="paragraph" w:customStyle="1" w:styleId="Topic900Line">
    <w:name w:val="Topic900Line"/>
    <w:basedOn w:val="Standard"/>
    <w:rsid w:val="00832D01"/>
    <w:pPr>
      <w:tabs>
        <w:tab w:val="right" w:leader="underscore" w:pos="9072"/>
      </w:tabs>
      <w:ind w:left="5103" w:hanging="5103"/>
    </w:pPr>
  </w:style>
  <w:style w:type="paragraph" w:customStyle="1" w:styleId="ListWithSymbols">
    <w:name w:val="ListWithSymbols"/>
    <w:basedOn w:val="Standard"/>
    <w:rsid w:val="00A36F0F"/>
    <w:pPr>
      <w:numPr>
        <w:numId w:val="1"/>
      </w:numPr>
    </w:pPr>
  </w:style>
  <w:style w:type="paragraph" w:customStyle="1" w:styleId="ListWithLetters">
    <w:name w:val="ListWithLetters"/>
    <w:basedOn w:val="Standard"/>
    <w:rsid w:val="00A36F0F"/>
    <w:pPr>
      <w:numPr>
        <w:numId w:val="2"/>
      </w:numPr>
      <w:tabs>
        <w:tab w:val="left" w:pos="425"/>
      </w:tabs>
      <w:ind w:left="425" w:hanging="425"/>
    </w:pPr>
  </w:style>
  <w:style w:type="paragraph" w:customStyle="1" w:styleId="ListWithCheckboxes">
    <w:name w:val="ListWithCheckboxes"/>
    <w:basedOn w:val="Standard"/>
    <w:rsid w:val="00A36F0F"/>
    <w:pPr>
      <w:numPr>
        <w:numId w:val="36"/>
      </w:numPr>
      <w:tabs>
        <w:tab w:val="left" w:pos="425"/>
      </w:tabs>
    </w:pPr>
  </w:style>
  <w:style w:type="paragraph" w:customStyle="1" w:styleId="PositionWithValueLine">
    <w:name w:val="PositionWithValueLine"/>
    <w:basedOn w:val="PositionWithValue"/>
    <w:next w:val="PositionWithValue"/>
    <w:rsid w:val="00BE199D"/>
    <w:pPr>
      <w:tabs>
        <w:tab w:val="clear" w:pos="8675"/>
        <w:tab w:val="left" w:leader="underscore" w:pos="8987"/>
      </w:tabs>
    </w:pPr>
    <w:rPr>
      <w:sz w:val="8"/>
    </w:rPr>
  </w:style>
  <w:style w:type="character" w:styleId="Fett">
    <w:name w:val="Strong"/>
    <w:qFormat/>
    <w:rsid w:val="00256E98"/>
    <w:rPr>
      <w:b/>
      <w:bCs/>
    </w:rPr>
  </w:style>
  <w:style w:type="paragraph" w:customStyle="1" w:styleId="Inhalts-Typ">
    <w:name w:val="Inhalts-Typ"/>
    <w:basedOn w:val="Standard"/>
    <w:link w:val="Inhalts-TypZchn"/>
    <w:rsid w:val="009144CD"/>
    <w:rPr>
      <w:rFonts w:ascii="Arial Black" w:hAnsi="Arial Black"/>
      <w:caps/>
      <w:sz w:val="24"/>
    </w:rPr>
  </w:style>
  <w:style w:type="character" w:customStyle="1" w:styleId="Inhalts-TypZchn">
    <w:name w:val="Inhalts-Typ Zchn"/>
    <w:link w:val="Inhalts-Typ"/>
    <w:rsid w:val="009144CD"/>
    <w:rPr>
      <w:rFonts w:ascii="Arial Black" w:hAnsi="Arial Black"/>
      <w:caps/>
      <w:kern w:val="10"/>
      <w:sz w:val="24"/>
    </w:rPr>
  </w:style>
  <w:style w:type="paragraph" w:styleId="Untertitel">
    <w:name w:val="Subtitle"/>
    <w:basedOn w:val="Standard"/>
    <w:next w:val="Standard"/>
    <w:qFormat/>
    <w:rsid w:val="0058360E"/>
    <w:pPr>
      <w:keepNext/>
      <w:keepLines/>
      <w:spacing w:before="220" w:after="120"/>
      <w:outlineLvl w:val="1"/>
    </w:pPr>
    <w:rPr>
      <w:rFonts w:cs="Arial"/>
      <w:b/>
      <w:sz w:val="24"/>
    </w:rPr>
  </w:style>
  <w:style w:type="paragraph" w:customStyle="1" w:styleId="Topic750Line">
    <w:name w:val="Topic750Line"/>
    <w:basedOn w:val="Standard"/>
    <w:rsid w:val="00832D01"/>
    <w:pPr>
      <w:tabs>
        <w:tab w:val="right" w:leader="underscore" w:pos="9072"/>
      </w:tabs>
      <w:ind w:left="4253" w:hanging="4253"/>
    </w:pPr>
  </w:style>
  <w:style w:type="paragraph" w:customStyle="1" w:styleId="Art-Titel">
    <w:name w:val="Art-Titel"/>
    <w:basedOn w:val="Standard"/>
    <w:next w:val="Art-Text"/>
    <w:rsid w:val="002B5781"/>
    <w:pPr>
      <w:ind w:left="1134" w:hanging="1134"/>
    </w:pPr>
    <w:rPr>
      <w:b/>
      <w:lang w:val="en-US"/>
    </w:rPr>
  </w:style>
  <w:style w:type="paragraph" w:customStyle="1" w:styleId="Art-Text">
    <w:name w:val="Art-Text"/>
    <w:basedOn w:val="Art-Titel"/>
    <w:rsid w:val="002B5781"/>
    <w:pPr>
      <w:ind w:left="425" w:hanging="425"/>
    </w:pPr>
    <w:rPr>
      <w:b w:val="0"/>
    </w:rPr>
  </w:style>
  <w:style w:type="character" w:customStyle="1" w:styleId="Art-Hochgestellt">
    <w:name w:val="Art-Hochgestellt"/>
    <w:rsid w:val="002B5781"/>
    <w:rPr>
      <w:vertAlign w:val="superscript"/>
    </w:rPr>
  </w:style>
  <w:style w:type="character" w:styleId="Hervorhebung">
    <w:name w:val="Emphasis"/>
    <w:uiPriority w:val="3"/>
    <w:qFormat/>
    <w:rsid w:val="00203054"/>
    <w:rPr>
      <w:b/>
      <w:iCs/>
    </w:rPr>
  </w:style>
  <w:style w:type="paragraph" w:customStyle="1" w:styleId="CityDate">
    <w:name w:val="CityDate"/>
    <w:basedOn w:val="Standard"/>
    <w:rsid w:val="008B7918"/>
    <w:pPr>
      <w:spacing w:before="240"/>
    </w:pPr>
  </w:style>
  <w:style w:type="paragraph" w:customStyle="1" w:styleId="Klassifizierungen">
    <w:name w:val="Klassifizierungen"/>
    <w:basedOn w:val="Absender"/>
    <w:rsid w:val="000847D5"/>
    <w:rPr>
      <w:noProof/>
    </w:rPr>
  </w:style>
  <w:style w:type="character" w:styleId="Seitenzahl">
    <w:name w:val="page number"/>
    <w:rsid w:val="00F31604"/>
    <w:rPr>
      <w:rFonts w:cs="Times New Roman"/>
      <w:lang w:val="de-CH"/>
    </w:rPr>
  </w:style>
  <w:style w:type="paragraph" w:customStyle="1" w:styleId="Fusszeile-Pfad">
    <w:name w:val="Fusszeile-Pfad"/>
    <w:basedOn w:val="Standard"/>
    <w:rsid w:val="002C10EE"/>
    <w:rPr>
      <w:color w:val="808080"/>
      <w:sz w:val="12"/>
    </w:rPr>
  </w:style>
  <w:style w:type="paragraph" w:styleId="Umschlagabsenderadresse">
    <w:name w:val="envelope return"/>
    <w:basedOn w:val="Standard"/>
    <w:semiHidden/>
    <w:rsid w:val="00FE274A"/>
    <w:rPr>
      <w:rFonts w:cs="Arial"/>
    </w:rPr>
  </w:style>
  <w:style w:type="paragraph" w:styleId="Umschlagadresse">
    <w:name w:val="envelope address"/>
    <w:basedOn w:val="Standard"/>
    <w:semiHidden/>
    <w:rsid w:val="00FE274A"/>
    <w:pPr>
      <w:framePr w:w="4320" w:h="2160" w:hRule="exact" w:hSpace="141" w:wrap="auto" w:hAnchor="page" w:xAlign="center" w:yAlign="bottom"/>
      <w:ind w:left="1"/>
    </w:pPr>
    <w:rPr>
      <w:rFonts w:cs="Arial"/>
      <w:sz w:val="24"/>
    </w:rPr>
  </w:style>
  <w:style w:type="paragraph" w:customStyle="1" w:styleId="berschrift1oNr">
    <w:name w:val="Überschrift 1 o. Nr."/>
    <w:basedOn w:val="Standard"/>
    <w:next w:val="Standard"/>
    <w:qFormat/>
    <w:rsid w:val="00086EFC"/>
    <w:pPr>
      <w:spacing w:before="240" w:after="120"/>
    </w:pPr>
    <w:rPr>
      <w:rFonts w:ascii="Arial Black" w:hAnsi="Arial Black"/>
      <w:sz w:val="24"/>
    </w:rPr>
  </w:style>
  <w:style w:type="paragraph" w:customStyle="1" w:styleId="berschrift2oNr">
    <w:name w:val="Überschrift 2 o. Nr."/>
    <w:basedOn w:val="Standard"/>
    <w:next w:val="Standard"/>
    <w:qFormat/>
    <w:rsid w:val="00086EFC"/>
    <w:pPr>
      <w:spacing w:before="240" w:after="60"/>
    </w:pPr>
    <w:rPr>
      <w:b/>
      <w:sz w:val="24"/>
    </w:rPr>
  </w:style>
  <w:style w:type="paragraph" w:customStyle="1" w:styleId="berschrift3oNr">
    <w:name w:val="Überschrift 3 o. Nr."/>
    <w:basedOn w:val="Standard"/>
    <w:next w:val="Standard"/>
    <w:qFormat/>
    <w:rsid w:val="00E76AE9"/>
    <w:pPr>
      <w:spacing w:before="240" w:after="60"/>
    </w:pPr>
    <w:rPr>
      <w:b/>
    </w:rPr>
  </w:style>
  <w:style w:type="paragraph" w:customStyle="1" w:styleId="berschrift4oNr">
    <w:name w:val="Überschrift 4 o. Nr."/>
    <w:basedOn w:val="Standard"/>
    <w:next w:val="Standard"/>
    <w:qFormat/>
    <w:rsid w:val="00086EFC"/>
    <w:pPr>
      <w:spacing w:before="120"/>
    </w:pPr>
    <w:rPr>
      <w:b/>
    </w:rPr>
  </w:style>
  <w:style w:type="paragraph" w:customStyle="1" w:styleId="Abschnitt">
    <w:name w:val="Abschnitt"/>
    <w:basedOn w:val="Standard"/>
    <w:next w:val="Standard"/>
    <w:qFormat/>
    <w:rsid w:val="008B0078"/>
    <w:pPr>
      <w:pageBreakBefore/>
      <w:pBdr>
        <w:bottom w:val="single" w:sz="4" w:space="1" w:color="auto"/>
      </w:pBdr>
      <w:spacing w:after="240"/>
      <w:outlineLvl w:val="5"/>
    </w:pPr>
    <w:rPr>
      <w:b/>
      <w:sz w:val="32"/>
    </w:rPr>
  </w:style>
  <w:style w:type="paragraph" w:styleId="Verzeichnis1">
    <w:name w:val="toc 1"/>
    <w:basedOn w:val="Standard"/>
    <w:next w:val="Standard"/>
    <w:uiPriority w:val="39"/>
    <w:rsid w:val="00AF1EC7"/>
    <w:pPr>
      <w:tabs>
        <w:tab w:val="right" w:pos="9061"/>
      </w:tabs>
      <w:spacing w:before="120" w:after="60"/>
      <w:outlineLvl w:val="0"/>
    </w:pPr>
    <w:rPr>
      <w:b/>
    </w:rPr>
  </w:style>
  <w:style w:type="paragraph" w:styleId="Verzeichnis2">
    <w:name w:val="toc 2"/>
    <w:basedOn w:val="Standard"/>
    <w:next w:val="Standard"/>
    <w:uiPriority w:val="39"/>
    <w:rsid w:val="00AF1EC7"/>
    <w:pPr>
      <w:tabs>
        <w:tab w:val="right" w:pos="9061"/>
      </w:tabs>
      <w:spacing w:before="60"/>
      <w:ind w:left="284"/>
      <w:outlineLvl w:val="1"/>
    </w:pPr>
    <w:rPr>
      <w:b/>
    </w:rPr>
  </w:style>
  <w:style w:type="paragraph" w:styleId="Verzeichnis3">
    <w:name w:val="toc 3"/>
    <w:basedOn w:val="Standard"/>
    <w:next w:val="Standard"/>
    <w:uiPriority w:val="39"/>
    <w:rsid w:val="003974B7"/>
    <w:pPr>
      <w:tabs>
        <w:tab w:val="right" w:pos="9061"/>
      </w:tabs>
      <w:spacing w:before="60"/>
      <w:ind w:left="284"/>
      <w:outlineLvl w:val="2"/>
    </w:pPr>
    <w:rPr>
      <w:b/>
    </w:rPr>
  </w:style>
  <w:style w:type="character" w:styleId="Hyperlink">
    <w:name w:val="Hyperlink"/>
    <w:basedOn w:val="Absatz-Standardschriftart"/>
    <w:uiPriority w:val="99"/>
    <w:unhideWhenUsed/>
    <w:rsid w:val="00236843"/>
    <w:rPr>
      <w:color w:val="0000FF" w:themeColor="hyperlink"/>
      <w:u w:val="single"/>
      <w:lang w:val="de-CH"/>
    </w:rPr>
  </w:style>
  <w:style w:type="paragraph" w:styleId="Verzeichnis6">
    <w:name w:val="toc 6"/>
    <w:basedOn w:val="Standard"/>
    <w:next w:val="Standard"/>
    <w:uiPriority w:val="39"/>
    <w:rsid w:val="00FB15C0"/>
    <w:pPr>
      <w:pBdr>
        <w:bottom w:val="single" w:sz="4" w:space="1" w:color="auto"/>
      </w:pBdr>
      <w:tabs>
        <w:tab w:val="right" w:pos="9061"/>
      </w:tabs>
      <w:spacing w:before="240" w:after="120"/>
      <w:outlineLvl w:val="5"/>
    </w:pPr>
    <w:rPr>
      <w:rFonts w:ascii="Arial Black" w:hAnsi="Arial Black"/>
    </w:rPr>
  </w:style>
  <w:style w:type="paragraph" w:styleId="Verzeichnis4">
    <w:name w:val="toc 4"/>
    <w:basedOn w:val="Standard"/>
    <w:next w:val="Standard"/>
    <w:uiPriority w:val="39"/>
    <w:rsid w:val="00DA5816"/>
    <w:pPr>
      <w:tabs>
        <w:tab w:val="right" w:pos="9061"/>
      </w:tabs>
      <w:spacing w:before="60"/>
      <w:ind w:left="284"/>
      <w:outlineLvl w:val="3"/>
    </w:pPr>
    <w:rPr>
      <w:b/>
    </w:rPr>
  </w:style>
  <w:style w:type="paragraph" w:styleId="Sprechblasentext">
    <w:name w:val="Balloon Text"/>
    <w:basedOn w:val="Standard"/>
    <w:link w:val="SprechblasentextZchn"/>
    <w:rsid w:val="00845F20"/>
    <w:rPr>
      <w:rFonts w:ascii="Tahoma" w:hAnsi="Tahoma" w:cs="Tahoma"/>
      <w:sz w:val="16"/>
      <w:szCs w:val="16"/>
    </w:rPr>
  </w:style>
  <w:style w:type="character" w:customStyle="1" w:styleId="SprechblasentextZchn">
    <w:name w:val="Sprechblasentext Zchn"/>
    <w:basedOn w:val="Absatz-Standardschriftart"/>
    <w:link w:val="Sprechblasentext"/>
    <w:rsid w:val="00845F20"/>
    <w:rPr>
      <w:rFonts w:ascii="Tahoma" w:hAnsi="Tahoma" w:cs="Tahoma"/>
      <w:kern w:val="10"/>
      <w:sz w:val="16"/>
      <w:szCs w:val="16"/>
      <w:lang w:val="de-CH" w:eastAsia="en-US"/>
    </w:rPr>
  </w:style>
  <w:style w:type="table" w:styleId="Tabellenraster">
    <w:name w:val="Table Grid"/>
    <w:basedOn w:val="NormaleTabelle"/>
    <w:uiPriority w:val="59"/>
    <w:rsid w:val="00C31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5">
    <w:name w:val="toc 5"/>
    <w:basedOn w:val="Standard"/>
    <w:next w:val="Standard"/>
    <w:uiPriority w:val="39"/>
    <w:rsid w:val="00FB15C0"/>
    <w:pPr>
      <w:tabs>
        <w:tab w:val="left" w:pos="9061"/>
      </w:tabs>
      <w:spacing w:before="60"/>
      <w:ind w:left="284"/>
      <w:outlineLvl w:val="4"/>
    </w:pPr>
    <w:rPr>
      <w:b/>
    </w:rPr>
  </w:style>
  <w:style w:type="paragraph" w:styleId="Verzeichnis7">
    <w:name w:val="toc 7"/>
    <w:basedOn w:val="Standard"/>
    <w:next w:val="Standard"/>
    <w:autoRedefine/>
    <w:uiPriority w:val="39"/>
    <w:rsid w:val="0099421F"/>
    <w:pPr>
      <w:spacing w:after="100"/>
      <w:ind w:left="1320"/>
    </w:pPr>
  </w:style>
  <w:style w:type="paragraph" w:styleId="Verzeichnis8">
    <w:name w:val="toc 8"/>
    <w:basedOn w:val="Standard"/>
    <w:next w:val="Standard"/>
    <w:autoRedefine/>
    <w:uiPriority w:val="39"/>
    <w:rsid w:val="0099421F"/>
    <w:pPr>
      <w:spacing w:after="100"/>
      <w:ind w:left="1540"/>
    </w:pPr>
  </w:style>
  <w:style w:type="paragraph" w:styleId="Verzeichnis9">
    <w:name w:val="toc 9"/>
    <w:basedOn w:val="Standard"/>
    <w:next w:val="Standard"/>
    <w:autoRedefine/>
    <w:uiPriority w:val="39"/>
    <w:rsid w:val="0099421F"/>
    <w:pPr>
      <w:spacing w:after="100"/>
      <w:ind w:left="1760"/>
    </w:pPr>
  </w:style>
  <w:style w:type="paragraph" w:customStyle="1" w:styleId="Appendix">
    <w:name w:val="Appendix"/>
    <w:basedOn w:val="berschrift1oNr"/>
    <w:next w:val="Standard"/>
    <w:uiPriority w:val="1"/>
    <w:rsid w:val="00086EFC"/>
    <w:pPr>
      <w:keepNext/>
      <w:keepLines/>
      <w:outlineLvl w:val="0"/>
    </w:pPr>
  </w:style>
  <w:style w:type="paragraph" w:customStyle="1" w:styleId="Balkenberschrift">
    <w:name w:val="Balkenüberschrift"/>
    <w:basedOn w:val="Standard"/>
    <w:next w:val="Standard"/>
    <w:uiPriority w:val="4"/>
    <w:qFormat/>
    <w:rsid w:val="00086EFC"/>
    <w:pPr>
      <w:keepNext/>
      <w:keepLines/>
      <w:spacing w:after="240"/>
    </w:pPr>
    <w:rPr>
      <w:rFonts w:ascii="Times New Roman" w:hAnsi="Times New Roman"/>
      <w:i/>
      <w:color w:val="808080" w:themeColor="background1" w:themeShade="80"/>
      <w:sz w:val="72"/>
    </w:rPr>
  </w:style>
  <w:style w:type="paragraph" w:styleId="Funotentext">
    <w:name w:val="footnote text"/>
    <w:basedOn w:val="Standard"/>
    <w:link w:val="FunotentextZchn"/>
    <w:uiPriority w:val="99"/>
    <w:rsid w:val="00860C3F"/>
    <w:rPr>
      <w:sz w:val="12"/>
    </w:rPr>
  </w:style>
  <w:style w:type="character" w:customStyle="1" w:styleId="FunotentextZchn">
    <w:name w:val="Fußnotentext Zchn"/>
    <w:basedOn w:val="Absatz-Standardschriftart"/>
    <w:link w:val="Funotentext"/>
    <w:uiPriority w:val="99"/>
    <w:rsid w:val="00860C3F"/>
    <w:rPr>
      <w:rFonts w:ascii="Arial" w:hAnsi="Arial"/>
      <w:kern w:val="10"/>
      <w:sz w:val="12"/>
      <w:lang w:val="de-CH" w:eastAsia="en-US"/>
    </w:rPr>
  </w:style>
  <w:style w:type="character" w:styleId="Funotenzeichen">
    <w:name w:val="footnote reference"/>
    <w:basedOn w:val="Absatz-Standardschriftart"/>
    <w:uiPriority w:val="99"/>
    <w:unhideWhenUsed/>
    <w:rsid w:val="006A7867"/>
    <w:rPr>
      <w:vertAlign w:val="superscript"/>
      <w:lang w:val="de-CH"/>
    </w:rPr>
  </w:style>
  <w:style w:type="paragraph" w:customStyle="1" w:styleId="Fu-Endnotenberschrift1">
    <w:name w:val="Fuß/-Endnotenüberschrift1"/>
    <w:basedOn w:val="Standard"/>
    <w:next w:val="Standard"/>
    <w:link w:val="Fu-EndnotenberschriftZchn"/>
    <w:rsid w:val="00653E46"/>
    <w:rPr>
      <w:sz w:val="12"/>
      <w:vertAlign w:val="superscript"/>
    </w:rPr>
  </w:style>
  <w:style w:type="character" w:customStyle="1" w:styleId="Fu-EndnotenberschriftZchn">
    <w:name w:val="Fuß/-Endnotenüberschrift Zchn"/>
    <w:basedOn w:val="Absatz-Standardschriftart"/>
    <w:link w:val="Fu-Endnotenberschrift1"/>
    <w:rsid w:val="00653E46"/>
    <w:rPr>
      <w:sz w:val="12"/>
      <w:vertAlign w:val="superscript"/>
      <w:lang w:val="de-CH"/>
    </w:rPr>
  </w:style>
  <w:style w:type="paragraph" w:customStyle="1" w:styleId="Metadaten">
    <w:name w:val="Metadaten"/>
    <w:basedOn w:val="Standard"/>
    <w:next w:val="Standard"/>
    <w:rsid w:val="00623549"/>
    <w:rPr>
      <w:rFonts w:cs="Arial"/>
    </w:rPr>
  </w:style>
  <w:style w:type="paragraph" w:customStyle="1" w:styleId="Vorstossnummer">
    <w:name w:val="Vorstossnummer"/>
    <w:basedOn w:val="Standard"/>
    <w:next w:val="Standard"/>
    <w:link w:val="VorstossnummerZchn"/>
    <w:rsid w:val="002A147F"/>
    <w:pPr>
      <w:jc w:val="right"/>
    </w:pPr>
    <w:rPr>
      <w:rFonts w:ascii="Arial Black" w:hAnsi="Arial Black"/>
      <w:caps/>
      <w:sz w:val="24"/>
      <w:szCs w:val="24"/>
    </w:rPr>
  </w:style>
  <w:style w:type="character" w:customStyle="1" w:styleId="VorstossnummerZchn">
    <w:name w:val="Vorstossnummer Zchn"/>
    <w:basedOn w:val="Absatz-Standardschriftart"/>
    <w:link w:val="Vorstossnummer"/>
    <w:rsid w:val="002A147F"/>
    <w:rPr>
      <w:rFonts w:ascii="Arial Black" w:hAnsi="Arial Black"/>
      <w:caps/>
      <w:kern w:val="10"/>
      <w:sz w:val="24"/>
      <w:szCs w:val="24"/>
      <w:lang w:val="de-CH"/>
    </w:rPr>
  </w:style>
  <w:style w:type="paragraph" w:styleId="Listenabsatz">
    <w:name w:val="List Paragraph"/>
    <w:basedOn w:val="Standard"/>
    <w:uiPriority w:val="34"/>
    <w:qFormat/>
    <w:rsid w:val="00875108"/>
    <w:pPr>
      <w:ind w:left="720"/>
      <w:contextualSpacing/>
    </w:pPr>
    <w:rPr>
      <w:szCs w:val="24"/>
      <w:lang w:eastAsia="en-US"/>
    </w:rPr>
  </w:style>
  <w:style w:type="paragraph" w:customStyle="1" w:styleId="Minimal">
    <w:name w:val="Minimal"/>
    <w:basedOn w:val="Standard"/>
    <w:next w:val="Standard"/>
    <w:rsid w:val="006350A1"/>
    <w:rPr>
      <w:color w:val="FFFFFF" w:themeColor="background1"/>
      <w:sz w:val="2"/>
    </w:rPr>
  </w:style>
  <w:style w:type="paragraph" w:customStyle="1" w:styleId="Haupttitel">
    <w:name w:val="Haupttitel"/>
    <w:basedOn w:val="Standard"/>
    <w:next w:val="Standard"/>
    <w:rsid w:val="00782C6A"/>
    <w:rPr>
      <w:rFonts w:ascii="Arial Black" w:hAnsi="Arial Black"/>
      <w:color w:val="000000" w:themeColor="text1"/>
      <w:sz w:val="26"/>
    </w:rPr>
  </w:style>
  <w:style w:type="paragraph" w:customStyle="1" w:styleId="Zwischentitel">
    <w:name w:val="Zwischentitel"/>
    <w:basedOn w:val="Standard"/>
    <w:next w:val="Standard"/>
    <w:rsid w:val="00782C6A"/>
    <w:rPr>
      <w:b/>
    </w:rPr>
  </w:style>
  <w:style w:type="paragraph" w:customStyle="1" w:styleId="Fusszeile">
    <w:name w:val="Fusszeile"/>
    <w:basedOn w:val="Standard"/>
    <w:rsid w:val="003A1AC5"/>
    <w:pPr>
      <w:tabs>
        <w:tab w:val="center" w:pos="4321"/>
        <w:tab w:val="right" w:pos="8641"/>
      </w:tabs>
    </w:pPr>
    <w:rPr>
      <w:sz w:val="16"/>
    </w:rPr>
  </w:style>
  <w:style w:type="paragraph" w:customStyle="1" w:styleId="Fusszeile-Seite">
    <w:name w:val="Fusszeile-Seite"/>
    <w:basedOn w:val="Standard"/>
    <w:rsid w:val="00C60765"/>
    <w:pPr>
      <w:jc w:val="right"/>
    </w:pPr>
    <w:rPr>
      <w:sz w:val="16"/>
    </w:rPr>
  </w:style>
  <w:style w:type="paragraph" w:customStyle="1" w:styleId="ListLevelsWithNumbers">
    <w:name w:val="ListLevelsWithNumbers"/>
    <w:basedOn w:val="Standard"/>
    <w:qFormat/>
    <w:rsid w:val="00AD6334"/>
    <w:pPr>
      <w:numPr>
        <w:numId w:val="34"/>
      </w:numPr>
    </w:pPr>
  </w:style>
  <w:style w:type="paragraph" w:customStyle="1" w:styleId="ListWithNumbers">
    <w:name w:val="ListWithNumbers"/>
    <w:basedOn w:val="Standard"/>
    <w:qFormat/>
    <w:rsid w:val="00AD6334"/>
    <w:pPr>
      <w:numPr>
        <w:numId w:val="35"/>
      </w:numPr>
      <w:tabs>
        <w:tab w:val="left" w:pos="425"/>
      </w:tabs>
    </w:pPr>
  </w:style>
  <w:style w:type="character" w:styleId="Platzhaltertext">
    <w:name w:val="Placeholder Text"/>
    <w:basedOn w:val="Absatz-Standardschriftart"/>
    <w:uiPriority w:val="99"/>
    <w:semiHidden/>
    <w:rsid w:val="00195E35"/>
    <w:rPr>
      <w:color w:val="808080"/>
      <w:lang w:val="de-CH"/>
    </w:rPr>
  </w:style>
  <w:style w:type="paragraph" w:customStyle="1" w:styleId="AufzhlungVif">
    <w:name w:val="Aufzählung Vif"/>
    <w:basedOn w:val="ListWithSymbols"/>
    <w:rsid w:val="00CA1B44"/>
    <w:pPr>
      <w:ind w:left="142" w:hanging="142"/>
    </w:pPr>
  </w:style>
  <w:style w:type="character" w:customStyle="1" w:styleId="berschrift2Zchn">
    <w:name w:val="Überschrift 2 Zchn"/>
    <w:basedOn w:val="Absatz-Standardschriftart"/>
    <w:link w:val="berschrift2"/>
    <w:uiPriority w:val="9"/>
    <w:locked/>
    <w:rsid w:val="003E215C"/>
    <w:rPr>
      <w:rFonts w:cs="Arial"/>
      <w:b/>
      <w:bCs/>
      <w:iCs/>
      <w:kern w:val="10"/>
      <w:sz w:val="24"/>
      <w:szCs w:val="28"/>
      <w:lang w:val="de-CH"/>
    </w:rPr>
  </w:style>
  <w:style w:type="character" w:customStyle="1" w:styleId="berschrift3Zchn">
    <w:name w:val="Überschrift 3 Zchn"/>
    <w:basedOn w:val="Absatz-Standardschriftart"/>
    <w:link w:val="berschrift3"/>
    <w:uiPriority w:val="9"/>
    <w:locked/>
    <w:rsid w:val="003E215C"/>
    <w:rPr>
      <w:rFonts w:cs="Arial"/>
      <w:b/>
      <w:bCs/>
      <w:kern w:val="10"/>
      <w:szCs w:val="26"/>
      <w:lang w:val="de-CH"/>
    </w:rPr>
  </w:style>
  <w:style w:type="character" w:customStyle="1" w:styleId="berschrift4Zchn">
    <w:name w:val="Überschrift 4 Zchn"/>
    <w:basedOn w:val="Absatz-Standardschriftart"/>
    <w:link w:val="berschrift4"/>
    <w:uiPriority w:val="9"/>
    <w:locked/>
    <w:rsid w:val="003E215C"/>
    <w:rPr>
      <w:b/>
      <w:bCs/>
      <w:kern w:val="10"/>
      <w:szCs w:val="2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ernehmlassungen.jsdds@lu.ch"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D2E442BFC343869543F45EB884D8F7"/>
        <w:category>
          <w:name w:val="Allgemein"/>
          <w:gallery w:val="placeholder"/>
        </w:category>
        <w:types>
          <w:type w:val="bbPlcHdr"/>
        </w:types>
        <w:behaviors>
          <w:behavior w:val="content"/>
        </w:behaviors>
        <w:guid w:val="{F124F79D-4CA0-4C95-8D83-FD39B3860FD2}"/>
      </w:docPartPr>
      <w:docPartBody>
        <w:p w:rsidR="002505F3" w:rsidRDefault="00000000" w:rsidP="00E526A3">
          <w:pPr>
            <w:pStyle w:val="72D2E442BFC343869543F45EB884D8F74"/>
          </w:pPr>
          <w:r w:rsidRPr="00E26D45">
            <w:rPr>
              <w:rStyle w:val="Platzhaltertext"/>
            </w:rPr>
            <w:t>Klicken oder tippen Sie hier, um Text einzugeben.</w:t>
          </w:r>
        </w:p>
      </w:docPartBody>
    </w:docPart>
    <w:docPart>
      <w:docPartPr>
        <w:name w:val="F9B72A6CAFC54186B980F4F6B890556D"/>
        <w:category>
          <w:name w:val="Allgemein"/>
          <w:gallery w:val="placeholder"/>
        </w:category>
        <w:types>
          <w:type w:val="bbPlcHdr"/>
        </w:types>
        <w:behaviors>
          <w:behavior w:val="content"/>
        </w:behaviors>
        <w:guid w:val="{1F332781-F513-4AB9-BF62-DAAA96849F38}"/>
      </w:docPartPr>
      <w:docPartBody>
        <w:p w:rsidR="002505F3" w:rsidRDefault="00000000" w:rsidP="00E526A3">
          <w:pPr>
            <w:pStyle w:val="F9B72A6CAFC54186B980F4F6B890556D4"/>
          </w:pPr>
          <w:r w:rsidRPr="00E26D45">
            <w:rPr>
              <w:rStyle w:val="Platzhaltertext"/>
            </w:rPr>
            <w:t>Klicken oder tippen Sie hier, um Text einzugeben.</w:t>
          </w:r>
        </w:p>
      </w:docPartBody>
    </w:docPart>
    <w:docPart>
      <w:docPartPr>
        <w:name w:val="519BF17741AC4941BF0DF36F439F210A"/>
        <w:category>
          <w:name w:val="Allgemein"/>
          <w:gallery w:val="placeholder"/>
        </w:category>
        <w:types>
          <w:type w:val="bbPlcHdr"/>
        </w:types>
        <w:behaviors>
          <w:behavior w:val="content"/>
        </w:behaviors>
        <w:guid w:val="{3CF6F7A2-5219-46A2-AC74-E2D4ADB6C974}"/>
      </w:docPartPr>
      <w:docPartBody>
        <w:p w:rsidR="002505F3" w:rsidRDefault="00000000" w:rsidP="00E526A3">
          <w:pPr>
            <w:pStyle w:val="519BF17741AC4941BF0DF36F439F210A4"/>
          </w:pPr>
          <w:r w:rsidRPr="00E26D45">
            <w:rPr>
              <w:rStyle w:val="Platzhaltertext"/>
            </w:rPr>
            <w:t>Klicken oder tippen Sie hier, um Text einzugeben.</w:t>
          </w:r>
        </w:p>
      </w:docPartBody>
    </w:docPart>
    <w:docPart>
      <w:docPartPr>
        <w:name w:val="1D4820EF54AE4ED49598418D8A8D9128"/>
        <w:category>
          <w:name w:val="Allgemein"/>
          <w:gallery w:val="placeholder"/>
        </w:category>
        <w:types>
          <w:type w:val="bbPlcHdr"/>
        </w:types>
        <w:behaviors>
          <w:behavior w:val="content"/>
        </w:behaviors>
        <w:guid w:val="{8943CA6A-7576-418D-B637-8D4773C2F1EE}"/>
      </w:docPartPr>
      <w:docPartBody>
        <w:p w:rsidR="002505F3" w:rsidRDefault="00000000" w:rsidP="00E526A3">
          <w:pPr>
            <w:pStyle w:val="1D4820EF54AE4ED49598418D8A8D91284"/>
          </w:pPr>
          <w:r w:rsidRPr="00E26D45">
            <w:rPr>
              <w:rStyle w:val="Platzhaltertext"/>
            </w:rPr>
            <w:t>Klicken oder tippen Sie hier, um Text einzugeben.</w:t>
          </w:r>
        </w:p>
      </w:docPartBody>
    </w:docPart>
    <w:docPart>
      <w:docPartPr>
        <w:name w:val="D7A6E9D391B94C9497681201873D1D0B"/>
        <w:category>
          <w:name w:val="Allgemein"/>
          <w:gallery w:val="placeholder"/>
        </w:category>
        <w:types>
          <w:type w:val="bbPlcHdr"/>
        </w:types>
        <w:behaviors>
          <w:behavior w:val="content"/>
        </w:behaviors>
        <w:guid w:val="{CA3ED259-3EFB-43F0-B6E3-911D5D167548}"/>
      </w:docPartPr>
      <w:docPartBody>
        <w:p w:rsidR="002505F3" w:rsidRDefault="00000000" w:rsidP="00E526A3">
          <w:pPr>
            <w:pStyle w:val="D7A6E9D391B94C9497681201873D1D0B4"/>
          </w:pPr>
          <w:r w:rsidRPr="00E26D45">
            <w:rPr>
              <w:rStyle w:val="Platzhaltertext"/>
            </w:rPr>
            <w:t>Klicken oder tippen Sie hier, um Text einzugeben.</w:t>
          </w:r>
        </w:p>
      </w:docPartBody>
    </w:docPart>
    <w:docPart>
      <w:docPartPr>
        <w:name w:val="3D13A6A1DEDC4B35BA1D1EEBE0F5ABDE"/>
        <w:category>
          <w:name w:val="Allgemein"/>
          <w:gallery w:val="placeholder"/>
        </w:category>
        <w:types>
          <w:type w:val="bbPlcHdr"/>
        </w:types>
        <w:behaviors>
          <w:behavior w:val="content"/>
        </w:behaviors>
        <w:guid w:val="{45683E2A-33E8-4B55-A418-9B65732CF678}"/>
      </w:docPartPr>
      <w:docPartBody>
        <w:p w:rsidR="002505F3" w:rsidRDefault="00000000" w:rsidP="00E526A3">
          <w:pPr>
            <w:pStyle w:val="3D13A6A1DEDC4B35BA1D1EEBE0F5ABDE4"/>
          </w:pPr>
          <w:r w:rsidRPr="00E26D45">
            <w:rPr>
              <w:rStyle w:val="Platzhaltertext"/>
            </w:rPr>
            <w:t>Klicken oder tippen Sie hier, um Text einzugeben.</w:t>
          </w:r>
        </w:p>
      </w:docPartBody>
    </w:docPart>
    <w:docPart>
      <w:docPartPr>
        <w:name w:val="874C79787E1148BBA248804303FDF5D7"/>
        <w:category>
          <w:name w:val="Allgemein"/>
          <w:gallery w:val="placeholder"/>
        </w:category>
        <w:types>
          <w:type w:val="bbPlcHdr"/>
        </w:types>
        <w:behaviors>
          <w:behavior w:val="content"/>
        </w:behaviors>
        <w:guid w:val="{86019C3D-3A25-4A3F-9D5E-E0A643E677BB}"/>
      </w:docPartPr>
      <w:docPartBody>
        <w:p w:rsidR="002505F3" w:rsidRDefault="00000000" w:rsidP="00E526A3">
          <w:pPr>
            <w:pStyle w:val="874C79787E1148BBA248804303FDF5D7"/>
          </w:pPr>
          <w:r w:rsidRPr="00E26D45">
            <w:rPr>
              <w:rStyle w:val="Platzhaltertext"/>
            </w:rPr>
            <w:t>Klicken oder tippen Sie hier, um Text einzugeben.</w:t>
          </w:r>
        </w:p>
      </w:docPartBody>
    </w:docPart>
    <w:docPart>
      <w:docPartPr>
        <w:name w:val="A01EDBDB9AD642DF9E2F0BBE60EC7667"/>
        <w:category>
          <w:name w:val="Allgemein"/>
          <w:gallery w:val="placeholder"/>
        </w:category>
        <w:types>
          <w:type w:val="bbPlcHdr"/>
        </w:types>
        <w:behaviors>
          <w:behavior w:val="content"/>
        </w:behaviors>
        <w:guid w:val="{31811B1D-68A1-4B61-8343-AF3884AD3E40}"/>
      </w:docPartPr>
      <w:docPartBody>
        <w:p w:rsidR="002505F3" w:rsidRDefault="00000000" w:rsidP="00E526A3">
          <w:pPr>
            <w:pStyle w:val="A01EDBDB9AD642DF9E2F0BBE60EC7667"/>
          </w:pPr>
          <w:r w:rsidRPr="00E26D4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526A3"/>
    <w:rPr>
      <w:color w:val="808080"/>
      <w:lang w:val="de-CH"/>
    </w:rPr>
  </w:style>
  <w:style w:type="paragraph" w:customStyle="1" w:styleId="52DA7C661E1446BCA5D2EE3D8759BAAF">
    <w:name w:val="52DA7C661E1446BCA5D2EE3D8759BAAF"/>
    <w:rsid w:val="00E526A3"/>
  </w:style>
  <w:style w:type="paragraph" w:customStyle="1" w:styleId="72D2E442BFC343869543F45EB884D8F7">
    <w:name w:val="72D2E442BFC343869543F45EB884D8F7"/>
    <w:rsid w:val="00E526A3"/>
  </w:style>
  <w:style w:type="paragraph" w:customStyle="1" w:styleId="F9B72A6CAFC54186B980F4F6B890556D">
    <w:name w:val="F9B72A6CAFC54186B980F4F6B890556D"/>
    <w:rsid w:val="00E526A3"/>
  </w:style>
  <w:style w:type="paragraph" w:customStyle="1" w:styleId="519BF17741AC4941BF0DF36F439F210A">
    <w:name w:val="519BF17741AC4941BF0DF36F439F210A"/>
    <w:rsid w:val="00E526A3"/>
  </w:style>
  <w:style w:type="paragraph" w:customStyle="1" w:styleId="1D4820EF54AE4ED49598418D8A8D9128">
    <w:name w:val="1D4820EF54AE4ED49598418D8A8D9128"/>
    <w:rsid w:val="00E526A3"/>
  </w:style>
  <w:style w:type="paragraph" w:customStyle="1" w:styleId="D7A6E9D391B94C9497681201873D1D0B">
    <w:name w:val="D7A6E9D391B94C9497681201873D1D0B"/>
    <w:rsid w:val="00E526A3"/>
  </w:style>
  <w:style w:type="paragraph" w:customStyle="1" w:styleId="3D13A6A1DEDC4B35BA1D1EEBE0F5ABDE">
    <w:name w:val="3D13A6A1DEDC4B35BA1D1EEBE0F5ABDE"/>
    <w:rsid w:val="00E526A3"/>
  </w:style>
  <w:style w:type="paragraph" w:customStyle="1" w:styleId="72D2E442BFC343869543F45EB884D8F71">
    <w:name w:val="72D2E442BFC343869543F45EB884D8F71"/>
    <w:rsid w:val="00E526A3"/>
    <w:pPr>
      <w:spacing w:after="0" w:line="240" w:lineRule="auto"/>
    </w:pPr>
    <w:rPr>
      <w:rFonts w:ascii="Arial" w:eastAsia="Times New Roman" w:hAnsi="Arial" w:cs="Times New Roman"/>
      <w:kern w:val="10"/>
    </w:rPr>
  </w:style>
  <w:style w:type="paragraph" w:customStyle="1" w:styleId="F9B72A6CAFC54186B980F4F6B890556D1">
    <w:name w:val="F9B72A6CAFC54186B980F4F6B890556D1"/>
    <w:rsid w:val="00E526A3"/>
    <w:pPr>
      <w:spacing w:after="0" w:line="240" w:lineRule="auto"/>
    </w:pPr>
    <w:rPr>
      <w:rFonts w:ascii="Arial" w:eastAsia="Times New Roman" w:hAnsi="Arial" w:cs="Times New Roman"/>
      <w:kern w:val="10"/>
    </w:rPr>
  </w:style>
  <w:style w:type="paragraph" w:customStyle="1" w:styleId="519BF17741AC4941BF0DF36F439F210A1">
    <w:name w:val="519BF17741AC4941BF0DF36F439F210A1"/>
    <w:rsid w:val="00E526A3"/>
    <w:pPr>
      <w:spacing w:after="0" w:line="240" w:lineRule="auto"/>
    </w:pPr>
    <w:rPr>
      <w:rFonts w:ascii="Arial" w:eastAsia="Times New Roman" w:hAnsi="Arial" w:cs="Times New Roman"/>
      <w:kern w:val="10"/>
    </w:rPr>
  </w:style>
  <w:style w:type="paragraph" w:customStyle="1" w:styleId="1D4820EF54AE4ED49598418D8A8D91281">
    <w:name w:val="1D4820EF54AE4ED49598418D8A8D91281"/>
    <w:rsid w:val="00E526A3"/>
    <w:pPr>
      <w:spacing w:after="0" w:line="240" w:lineRule="auto"/>
    </w:pPr>
    <w:rPr>
      <w:rFonts w:ascii="Arial" w:eastAsia="Times New Roman" w:hAnsi="Arial" w:cs="Times New Roman"/>
      <w:kern w:val="10"/>
    </w:rPr>
  </w:style>
  <w:style w:type="paragraph" w:customStyle="1" w:styleId="D7A6E9D391B94C9497681201873D1D0B1">
    <w:name w:val="D7A6E9D391B94C9497681201873D1D0B1"/>
    <w:rsid w:val="00E526A3"/>
    <w:pPr>
      <w:spacing w:after="0" w:line="240" w:lineRule="auto"/>
    </w:pPr>
    <w:rPr>
      <w:rFonts w:ascii="Arial" w:eastAsia="Times New Roman" w:hAnsi="Arial" w:cs="Times New Roman"/>
      <w:kern w:val="10"/>
    </w:rPr>
  </w:style>
  <w:style w:type="paragraph" w:customStyle="1" w:styleId="3D13A6A1DEDC4B35BA1D1EEBE0F5ABDE1">
    <w:name w:val="3D13A6A1DEDC4B35BA1D1EEBE0F5ABDE1"/>
    <w:rsid w:val="00E526A3"/>
    <w:pPr>
      <w:spacing w:after="0" w:line="240" w:lineRule="auto"/>
    </w:pPr>
    <w:rPr>
      <w:rFonts w:ascii="Arial" w:eastAsia="Times New Roman" w:hAnsi="Arial" w:cs="Times New Roman"/>
      <w:kern w:val="10"/>
    </w:rPr>
  </w:style>
  <w:style w:type="paragraph" w:customStyle="1" w:styleId="72D2E442BFC343869543F45EB884D8F72">
    <w:name w:val="72D2E442BFC343869543F45EB884D8F72"/>
    <w:rsid w:val="00E526A3"/>
    <w:pPr>
      <w:spacing w:after="0" w:line="240" w:lineRule="auto"/>
    </w:pPr>
    <w:rPr>
      <w:rFonts w:ascii="Arial" w:eastAsia="Times New Roman" w:hAnsi="Arial" w:cs="Times New Roman"/>
      <w:kern w:val="10"/>
    </w:rPr>
  </w:style>
  <w:style w:type="paragraph" w:customStyle="1" w:styleId="F9B72A6CAFC54186B980F4F6B890556D2">
    <w:name w:val="F9B72A6CAFC54186B980F4F6B890556D2"/>
    <w:rsid w:val="00E526A3"/>
    <w:pPr>
      <w:spacing w:after="0" w:line="240" w:lineRule="auto"/>
    </w:pPr>
    <w:rPr>
      <w:rFonts w:ascii="Arial" w:eastAsia="Times New Roman" w:hAnsi="Arial" w:cs="Times New Roman"/>
      <w:kern w:val="10"/>
    </w:rPr>
  </w:style>
  <w:style w:type="paragraph" w:customStyle="1" w:styleId="519BF17741AC4941BF0DF36F439F210A2">
    <w:name w:val="519BF17741AC4941BF0DF36F439F210A2"/>
    <w:rsid w:val="00E526A3"/>
    <w:pPr>
      <w:spacing w:after="0" w:line="240" w:lineRule="auto"/>
    </w:pPr>
    <w:rPr>
      <w:rFonts w:ascii="Arial" w:eastAsia="Times New Roman" w:hAnsi="Arial" w:cs="Times New Roman"/>
      <w:kern w:val="10"/>
    </w:rPr>
  </w:style>
  <w:style w:type="paragraph" w:customStyle="1" w:styleId="1D4820EF54AE4ED49598418D8A8D91282">
    <w:name w:val="1D4820EF54AE4ED49598418D8A8D91282"/>
    <w:rsid w:val="00E526A3"/>
    <w:pPr>
      <w:spacing w:after="0" w:line="240" w:lineRule="auto"/>
    </w:pPr>
    <w:rPr>
      <w:rFonts w:ascii="Arial" w:eastAsia="Times New Roman" w:hAnsi="Arial" w:cs="Times New Roman"/>
      <w:kern w:val="10"/>
    </w:rPr>
  </w:style>
  <w:style w:type="paragraph" w:customStyle="1" w:styleId="D7A6E9D391B94C9497681201873D1D0B2">
    <w:name w:val="D7A6E9D391B94C9497681201873D1D0B2"/>
    <w:rsid w:val="00E526A3"/>
    <w:pPr>
      <w:spacing w:after="0" w:line="240" w:lineRule="auto"/>
    </w:pPr>
    <w:rPr>
      <w:rFonts w:ascii="Arial" w:eastAsia="Times New Roman" w:hAnsi="Arial" w:cs="Times New Roman"/>
      <w:kern w:val="10"/>
    </w:rPr>
  </w:style>
  <w:style w:type="paragraph" w:customStyle="1" w:styleId="3D13A6A1DEDC4B35BA1D1EEBE0F5ABDE2">
    <w:name w:val="3D13A6A1DEDC4B35BA1D1EEBE0F5ABDE2"/>
    <w:rsid w:val="00E526A3"/>
    <w:pPr>
      <w:spacing w:after="0" w:line="240" w:lineRule="auto"/>
    </w:pPr>
    <w:rPr>
      <w:rFonts w:ascii="Arial" w:eastAsia="Times New Roman" w:hAnsi="Arial" w:cs="Times New Roman"/>
      <w:kern w:val="10"/>
    </w:rPr>
  </w:style>
  <w:style w:type="paragraph" w:customStyle="1" w:styleId="72D2E442BFC343869543F45EB884D8F73">
    <w:name w:val="72D2E442BFC343869543F45EB884D8F73"/>
    <w:rsid w:val="00E526A3"/>
    <w:pPr>
      <w:spacing w:after="0" w:line="240" w:lineRule="auto"/>
    </w:pPr>
    <w:rPr>
      <w:rFonts w:ascii="Arial" w:eastAsia="Times New Roman" w:hAnsi="Arial" w:cs="Times New Roman"/>
      <w:kern w:val="10"/>
    </w:rPr>
  </w:style>
  <w:style w:type="paragraph" w:customStyle="1" w:styleId="F9B72A6CAFC54186B980F4F6B890556D3">
    <w:name w:val="F9B72A6CAFC54186B980F4F6B890556D3"/>
    <w:rsid w:val="00E526A3"/>
    <w:pPr>
      <w:spacing w:after="0" w:line="240" w:lineRule="auto"/>
    </w:pPr>
    <w:rPr>
      <w:rFonts w:ascii="Arial" w:eastAsia="Times New Roman" w:hAnsi="Arial" w:cs="Times New Roman"/>
      <w:kern w:val="10"/>
    </w:rPr>
  </w:style>
  <w:style w:type="paragraph" w:customStyle="1" w:styleId="519BF17741AC4941BF0DF36F439F210A3">
    <w:name w:val="519BF17741AC4941BF0DF36F439F210A3"/>
    <w:rsid w:val="00E526A3"/>
    <w:pPr>
      <w:spacing w:after="0" w:line="240" w:lineRule="auto"/>
    </w:pPr>
    <w:rPr>
      <w:rFonts w:ascii="Arial" w:eastAsia="Times New Roman" w:hAnsi="Arial" w:cs="Times New Roman"/>
      <w:kern w:val="10"/>
    </w:rPr>
  </w:style>
  <w:style w:type="paragraph" w:customStyle="1" w:styleId="1D4820EF54AE4ED49598418D8A8D91283">
    <w:name w:val="1D4820EF54AE4ED49598418D8A8D91283"/>
    <w:rsid w:val="00E526A3"/>
    <w:pPr>
      <w:spacing w:after="0" w:line="240" w:lineRule="auto"/>
    </w:pPr>
    <w:rPr>
      <w:rFonts w:ascii="Arial" w:eastAsia="Times New Roman" w:hAnsi="Arial" w:cs="Times New Roman"/>
      <w:kern w:val="10"/>
    </w:rPr>
  </w:style>
  <w:style w:type="paragraph" w:customStyle="1" w:styleId="D7A6E9D391B94C9497681201873D1D0B3">
    <w:name w:val="D7A6E9D391B94C9497681201873D1D0B3"/>
    <w:rsid w:val="00E526A3"/>
    <w:pPr>
      <w:spacing w:after="0" w:line="240" w:lineRule="auto"/>
    </w:pPr>
    <w:rPr>
      <w:rFonts w:ascii="Arial" w:eastAsia="Times New Roman" w:hAnsi="Arial" w:cs="Times New Roman"/>
      <w:kern w:val="10"/>
    </w:rPr>
  </w:style>
  <w:style w:type="paragraph" w:customStyle="1" w:styleId="3D13A6A1DEDC4B35BA1D1EEBE0F5ABDE3">
    <w:name w:val="3D13A6A1DEDC4B35BA1D1EEBE0F5ABDE3"/>
    <w:rsid w:val="00E526A3"/>
    <w:pPr>
      <w:spacing w:after="0" w:line="240" w:lineRule="auto"/>
    </w:pPr>
    <w:rPr>
      <w:rFonts w:ascii="Arial" w:eastAsia="Times New Roman" w:hAnsi="Arial" w:cs="Times New Roman"/>
      <w:kern w:val="10"/>
    </w:rPr>
  </w:style>
  <w:style w:type="paragraph" w:customStyle="1" w:styleId="72D2E442BFC343869543F45EB884D8F74">
    <w:name w:val="72D2E442BFC343869543F45EB884D8F74"/>
    <w:rsid w:val="00E526A3"/>
    <w:pPr>
      <w:spacing w:after="0" w:line="240" w:lineRule="auto"/>
    </w:pPr>
    <w:rPr>
      <w:rFonts w:ascii="Arial" w:eastAsia="Times New Roman" w:hAnsi="Arial" w:cs="Times New Roman"/>
      <w:kern w:val="10"/>
    </w:rPr>
  </w:style>
  <w:style w:type="paragraph" w:customStyle="1" w:styleId="F9B72A6CAFC54186B980F4F6B890556D4">
    <w:name w:val="F9B72A6CAFC54186B980F4F6B890556D4"/>
    <w:rsid w:val="00E526A3"/>
    <w:pPr>
      <w:spacing w:after="0" w:line="240" w:lineRule="auto"/>
    </w:pPr>
    <w:rPr>
      <w:rFonts w:ascii="Arial" w:eastAsia="Times New Roman" w:hAnsi="Arial" w:cs="Times New Roman"/>
      <w:kern w:val="10"/>
    </w:rPr>
  </w:style>
  <w:style w:type="paragraph" w:customStyle="1" w:styleId="519BF17741AC4941BF0DF36F439F210A4">
    <w:name w:val="519BF17741AC4941BF0DF36F439F210A4"/>
    <w:rsid w:val="00E526A3"/>
    <w:pPr>
      <w:spacing w:after="0" w:line="240" w:lineRule="auto"/>
    </w:pPr>
    <w:rPr>
      <w:rFonts w:ascii="Arial" w:eastAsia="Times New Roman" w:hAnsi="Arial" w:cs="Times New Roman"/>
      <w:kern w:val="10"/>
    </w:rPr>
  </w:style>
  <w:style w:type="paragraph" w:customStyle="1" w:styleId="1D4820EF54AE4ED49598418D8A8D91284">
    <w:name w:val="1D4820EF54AE4ED49598418D8A8D91284"/>
    <w:rsid w:val="00E526A3"/>
    <w:pPr>
      <w:spacing w:after="0" w:line="240" w:lineRule="auto"/>
    </w:pPr>
    <w:rPr>
      <w:rFonts w:ascii="Arial" w:eastAsia="Times New Roman" w:hAnsi="Arial" w:cs="Times New Roman"/>
      <w:kern w:val="10"/>
    </w:rPr>
  </w:style>
  <w:style w:type="paragraph" w:customStyle="1" w:styleId="D7A6E9D391B94C9497681201873D1D0B4">
    <w:name w:val="D7A6E9D391B94C9497681201873D1D0B4"/>
    <w:rsid w:val="00E526A3"/>
    <w:pPr>
      <w:spacing w:after="0" w:line="240" w:lineRule="auto"/>
    </w:pPr>
    <w:rPr>
      <w:rFonts w:ascii="Arial" w:eastAsia="Times New Roman" w:hAnsi="Arial" w:cs="Times New Roman"/>
      <w:kern w:val="10"/>
    </w:rPr>
  </w:style>
  <w:style w:type="paragraph" w:customStyle="1" w:styleId="3D13A6A1DEDC4B35BA1D1EEBE0F5ABDE4">
    <w:name w:val="3D13A6A1DEDC4B35BA1D1EEBE0F5ABDE4"/>
    <w:rsid w:val="00E526A3"/>
    <w:pPr>
      <w:spacing w:after="0" w:line="240" w:lineRule="auto"/>
    </w:pPr>
    <w:rPr>
      <w:rFonts w:ascii="Arial" w:eastAsia="Times New Roman" w:hAnsi="Arial" w:cs="Times New Roman"/>
      <w:kern w:val="10"/>
    </w:rPr>
  </w:style>
  <w:style w:type="paragraph" w:customStyle="1" w:styleId="A957B7479CF0480CA796F0A7976DE60F">
    <w:name w:val="A957B7479CF0480CA796F0A7976DE60F"/>
    <w:rsid w:val="00E526A3"/>
  </w:style>
  <w:style w:type="paragraph" w:customStyle="1" w:styleId="874C79787E1148BBA248804303FDF5D7">
    <w:name w:val="874C79787E1148BBA248804303FDF5D7"/>
    <w:rsid w:val="00E526A3"/>
  </w:style>
  <w:style w:type="paragraph" w:customStyle="1" w:styleId="A01EDBDB9AD642DF9E2F0BBE60EC7667">
    <w:name w:val="A01EDBDB9AD642DF9E2F0BBE60EC7667"/>
    <w:rsid w:val="00E52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Document">eNp7v3u/jUt+cmlual6JnU1wfk5pSWZ+nmeKnY0+MscnMS+9NDE91c7IwNTURh/OtQnLTC0HqoVScJMAxiof0g==</officeatwork>
</file>

<file path=customXml/item2.xml><?xml version="1.0" encoding="utf-8"?>
<officeatwork xmlns="http://schemas.officeatwork.com/MasterProperties">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</officeatwork>
</file>

<file path=customXml/item3.xml><?xml version="1.0" encoding="utf-8"?>
<officeatwork xmlns="http://schemas.officeatwork.com/Media"/>
</file>

<file path=customXml/item4.xml><?xml version="1.0" encoding="utf-8"?>
<officeatwork xmlns="http://schemas.officeatwork.com/Formulas">eNp7v3u/jVt+UW5pTmKxgr4dAD33Bnw=</officeatwork>
</file>

<file path=customXml/item5.xml><?xml version="1.0" encoding="utf-8"?>
<officeatwork xmlns="http://schemas.officeatwork.com/CustomXMLPart"/>
</file>

<file path=customXml/itemProps1.xml><?xml version="1.0" encoding="utf-8"?>
<ds:datastoreItem xmlns:ds="http://schemas.openxmlformats.org/officeDocument/2006/customXml" ds:itemID="{2979601B-7BEC-4047-9987-F26610CC9A52}">
  <ds:schemaRefs>
    <ds:schemaRef ds:uri="http://schemas.officeatwork.com/Document"/>
  </ds:schemaRefs>
</ds:datastoreItem>
</file>

<file path=customXml/itemProps2.xml><?xml version="1.0" encoding="utf-8"?>
<ds:datastoreItem xmlns:ds="http://schemas.openxmlformats.org/officeDocument/2006/customXml" ds:itemID="{0958BDDC-99D9-40F7-9C26-E602606909F7}">
  <ds:schemaRefs>
    <ds:schemaRef ds:uri="http://schemas.officeatwork.com/MasterProperties"/>
  </ds:schemaRefs>
</ds:datastoreItem>
</file>

<file path=customXml/itemProps3.xml><?xml version="1.0" encoding="utf-8"?>
<ds:datastoreItem xmlns:ds="http://schemas.openxmlformats.org/officeDocument/2006/customXml" ds:itemID="{28E643D4-94DD-446C-8C06-95935A2535F0}">
  <ds:schemaRefs>
    <ds:schemaRef ds:uri="http://schemas.officeatwork.com/Media"/>
  </ds:schemaRefs>
</ds:datastoreItem>
</file>

<file path=customXml/itemProps4.xml><?xml version="1.0" encoding="utf-8"?>
<ds:datastoreItem xmlns:ds="http://schemas.openxmlformats.org/officeDocument/2006/customXml" ds:itemID="{E019EFCA-CA77-4590-AD3B-9431C280193A}">
  <ds:schemaRefs>
    <ds:schemaRef ds:uri="http://schemas.officeatwork.com/Formulas"/>
  </ds:schemaRefs>
</ds:datastoreItem>
</file>

<file path=customXml/itemProps5.xml><?xml version="1.0" encoding="utf-8"?>
<ds:datastoreItem xmlns:ds="http://schemas.openxmlformats.org/officeDocument/2006/customXml" ds:itemID="{77B64A57-574E-4B82-813E-6EE8CE131B6B}">
  <ds:schemaRefs>
    <ds:schemaRef ds:uri="http://schemas.officeatwork.com/CustomXMLPar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705</Words>
  <Characters>4442</Characters>
  <Application>Microsoft Office Word</Application>
  <DocSecurity>4</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Info</vt:lpstr>
      <vt:lpstr>Organisation</vt:lpstr>
    </vt:vector>
  </TitlesOfParts>
  <Manager>Gregor Zemp</Manager>
  <Company>Justiz- und Sicherheitsdepartement</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dc:title>
  <dc:subject/>
  <dc:creator>Gregor Zemp</dc:creator>
  <cp:keywords/>
  <dc:description/>
  <cp:lastModifiedBy>Gurtner Lucia</cp:lastModifiedBy>
  <cp:revision>2</cp:revision>
  <cp:lastPrinted>2020-12-07T16:36:00Z</cp:lastPrinted>
  <dcterms:created xsi:type="dcterms:W3CDTF">2021-04-28T06:59:00Z</dcterms:created>
  <dcterms:modified xsi:type="dcterms:W3CDTF">2021-04-28T06:59:00Z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Gregor Zemp</vt:lpwstr>
  </property>
  <property fmtid="{D5CDD505-2E9C-101B-9397-08002B2CF9AE}" pid="3" name="CMIdata.Dok_Titel">
    <vt:lpwstr>BEI-JSD 2021-04-27 PolG Fragebogen</vt:lpwstr>
  </property>
  <property fmtid="{D5CDD505-2E9C-101B-9397-08002B2CF9AE}" pid="4" name="CMIdata.G_Laufnummer">
    <vt:lpwstr>2020-466</vt:lpwstr>
  </property>
  <property fmtid="{D5CDD505-2E9C-101B-9397-08002B2CF9AE}" pid="5" name="CMIdata.G_Signatur">
    <vt:lpwstr/>
  </property>
  <property fmtid="{D5CDD505-2E9C-101B-9397-08002B2CF9AE}" pid="6" name="Contactperson.Direct Fax">
    <vt:lpwstr/>
  </property>
  <property fmtid="{D5CDD505-2E9C-101B-9397-08002B2CF9AE}" pid="7" name="Contactperson.Direct Phone">
    <vt:lpwstr/>
  </property>
  <property fmtid="{D5CDD505-2E9C-101B-9397-08002B2CF9AE}" pid="8" name="Contactperson.DirectFax">
    <vt:lpwstr>041 228 69 13</vt:lpwstr>
  </property>
  <property fmtid="{D5CDD505-2E9C-101B-9397-08002B2CF9AE}" pid="9" name="Contactperson.DirectPhone">
    <vt:lpwstr>041 228 68 94</vt:lpwstr>
  </property>
  <property fmtid="{D5CDD505-2E9C-101B-9397-08002B2CF9AE}" pid="10" name="Contactperson.Name">
    <vt:lpwstr>Gregor Zemp</vt:lpwstr>
  </property>
  <property fmtid="{D5CDD505-2E9C-101B-9397-08002B2CF9AE}" pid="11" name="CustomField.ContentTypeLetter">
    <vt:lpwstr/>
  </property>
  <property fmtid="{D5CDD505-2E9C-101B-9397-08002B2CF9AE}" pid="12" name="Doc.Date">
    <vt:lpwstr>Datum</vt:lpwstr>
  </property>
  <property fmtid="{D5CDD505-2E9C-101B-9397-08002B2CF9AE}" pid="13" name="Doc.Facsimile">
    <vt:lpwstr>Telefax</vt:lpwstr>
  </property>
  <property fmtid="{D5CDD505-2E9C-101B-9397-08002B2CF9AE}" pid="14" name="Doc.of">
    <vt:lpwstr>von</vt:lpwstr>
  </property>
  <property fmtid="{D5CDD505-2E9C-101B-9397-08002B2CF9AE}" pid="15" name="Doc.Page">
    <vt:lpwstr>Seite</vt:lpwstr>
  </property>
  <property fmtid="{D5CDD505-2E9C-101B-9397-08002B2CF9AE}" pid="16" name="Doc.Telephone">
    <vt:lpwstr>Telefon</vt:lpwstr>
  </property>
  <property fmtid="{D5CDD505-2E9C-101B-9397-08002B2CF9AE}" pid="17" name="Doc.Text">
    <vt:lpwstr>[Text]</vt:lpwstr>
  </property>
  <property fmtid="{D5CDD505-2E9C-101B-9397-08002B2CF9AE}" pid="18" name="Organisation.AddressB1">
    <vt:lpwstr>Justiz- und Sicherheitsdepartement</vt:lpwstr>
  </property>
  <property fmtid="{D5CDD505-2E9C-101B-9397-08002B2CF9AE}" pid="19" name="Organisation.AddressB2">
    <vt:lpwstr/>
  </property>
  <property fmtid="{D5CDD505-2E9C-101B-9397-08002B2CF9AE}" pid="20" name="Organisation.AddressB3">
    <vt:lpwstr/>
  </property>
  <property fmtid="{D5CDD505-2E9C-101B-9397-08002B2CF9AE}" pid="21" name="Organisation.AddressB4">
    <vt:lpwstr/>
  </property>
  <property fmtid="{D5CDD505-2E9C-101B-9397-08002B2CF9AE}" pid="22" name="Organisation.AddressN1">
    <vt:lpwstr>Bahnhofstrasse 15</vt:lpwstr>
  </property>
  <property fmtid="{D5CDD505-2E9C-101B-9397-08002B2CF9AE}" pid="23" name="Organisation.AddressN2">
    <vt:lpwstr>Postfach 3768</vt:lpwstr>
  </property>
  <property fmtid="{D5CDD505-2E9C-101B-9397-08002B2CF9AE}" pid="24" name="Organisation.AddressN3">
    <vt:lpwstr>6002 Luzern</vt:lpwstr>
  </property>
  <property fmtid="{D5CDD505-2E9C-101B-9397-08002B2CF9AE}" pid="25" name="Organisation.AddressN4">
    <vt:lpwstr/>
  </property>
  <property fmtid="{D5CDD505-2E9C-101B-9397-08002B2CF9AE}" pid="26" name="Organisation.Departement">
    <vt:lpwstr>Justiz- und Sicherheitsdepartement</vt:lpwstr>
  </property>
  <property fmtid="{D5CDD505-2E9C-101B-9397-08002B2CF9AE}" pid="27" name="Organisation.Email">
    <vt:lpwstr>justiz@lu.ch</vt:lpwstr>
  </property>
  <property fmtid="{D5CDD505-2E9C-101B-9397-08002B2CF9AE}" pid="28" name="Organisation.Fax">
    <vt:lpwstr/>
  </property>
  <property fmtid="{D5CDD505-2E9C-101B-9397-08002B2CF9AE}" pid="29" name="Organisation.Internet">
    <vt:lpwstr>www.lu.ch</vt:lpwstr>
  </property>
  <property fmtid="{D5CDD505-2E9C-101B-9397-08002B2CF9AE}" pid="30" name="Organisation.Telefon">
    <vt:lpwstr>041 228 59 17</vt:lpwstr>
  </property>
  <property fmtid="{D5CDD505-2E9C-101B-9397-08002B2CF9AE}" pid="31" name="Outputprofile.External">
    <vt:lpwstr/>
  </property>
  <property fmtid="{D5CDD505-2E9C-101B-9397-08002B2CF9AE}" pid="32" name="Outputprofile.ExternalSignature">
    <vt:lpwstr/>
  </property>
  <property fmtid="{D5CDD505-2E9C-101B-9397-08002B2CF9AE}" pid="33" name="Outputprofile.Internal">
    <vt:lpwstr/>
  </property>
  <property fmtid="{D5CDD505-2E9C-101B-9397-08002B2CF9AE}" pid="34" name="OutputStatus">
    <vt:lpwstr>OutputStatus</vt:lpwstr>
  </property>
  <property fmtid="{D5CDD505-2E9C-101B-9397-08002B2CF9AE}" pid="35" name="Toolbar.Email">
    <vt:lpwstr>Toolbar.Email</vt:lpwstr>
  </property>
  <property fmtid="{D5CDD505-2E9C-101B-9397-08002B2CF9AE}" pid="36" name="Viacar.PIN">
    <vt:lpwstr> </vt:lpwstr>
  </property>
</Properties>
</file>