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1913C3" w:rsidTr="00D826C8">
        <w:trPr>
          <w:cantSplit/>
          <w:trHeight w:val="462"/>
        </w:trPr>
        <w:tc>
          <w:tcPr>
            <w:tcW w:w="5069" w:type="dxa"/>
            <w:shd w:val="clear" w:color="auto" w:fill="auto"/>
            <w:tcMar>
              <w:right w:w="284" w:type="dxa"/>
            </w:tcMar>
          </w:tcPr>
          <w:p w:rsidR="0051638C" w:rsidRPr="00C66C62" w:rsidRDefault="00137698" w:rsidP="0051638C">
            <w:pPr>
              <w:pStyle w:val="AbsenderText"/>
            </w:pPr>
            <w:sdt>
              <w:sdtPr>
                <w:tag w:val="Departement"/>
                <w:id w:val="-2001645506"/>
                <w:placeholder>
                  <w:docPart w:val="D75ABC463070455D86BC0FAC04F96E85"/>
                </w:placeholder>
                <w:dataBinding w:prefixMappings="xmlns:ns='http://schemas.officeatwork.com/CustomXMLPart'" w:xpath="/ns:officeatwork/ns:Departement" w:storeItemID="{258E4121-6ACA-46F5-B381-2B0747178FE3}"/>
                <w:text w:multiLine="1"/>
              </w:sdtPr>
              <w:sdtContent>
                <w:r w:rsidR="00C66C62">
                  <w:t>​</w:t>
                </w:r>
              </w:sdtContent>
            </w:sdt>
            <w:r w:rsidRPr="00C66C62">
              <w:t>‍</w:t>
            </w:r>
            <w:sdt>
              <w:sdtPr>
                <w:rPr>
                  <w:rStyle w:val="Fett"/>
                </w:rPr>
                <w:tag w:val="Organisation1"/>
                <w:id w:val="1195656151"/>
                <w:placeholder>
                  <w:docPart w:val="991155E9629E45F29AD5A9097CA9879E"/>
                </w:placeholder>
                <w:dataBinding w:prefixMappings="xmlns:ns='http://schemas.officeatwork.com/CustomXMLPart'" w:xpath="/ns:officeatwork/ns:Organisation1" w:storeItemID="{258E4121-6ACA-46F5-B381-2B0747178FE3}"/>
                <w:text w:multiLine="1"/>
              </w:sdtPr>
              <w:sdtContent>
                <w:r w:rsidR="00C66C62">
                  <w:rPr>
                    <w:rStyle w:val="Fett"/>
                  </w:rPr>
                  <w:t>Finanzdepartement</w:t>
                </w:r>
              </w:sdtContent>
            </w:sdt>
          </w:p>
          <w:p w:rsidR="00BC4E33" w:rsidRPr="00C66C62" w:rsidRDefault="00BC4E33" w:rsidP="001F0B7F">
            <w:pPr>
              <w:pStyle w:val="AbsenderText"/>
            </w:pPr>
          </w:p>
        </w:tc>
      </w:tr>
    </w:tbl>
    <w:p w:rsidR="00BC4E33" w:rsidRPr="00C66C62" w:rsidRDefault="00BC4E33" w:rsidP="00B67469">
      <w:pPr>
        <w:pStyle w:val="CityDate"/>
        <w:spacing w:before="0"/>
        <w:rPr>
          <w:sz w:val="2"/>
          <w:szCs w:val="2"/>
        </w:rPr>
        <w:sectPr w:rsidR="00BC4E33" w:rsidRPr="00C66C62" w:rsidSect="00C66C62">
          <w:headerReference w:type="default" r:id="rId13"/>
          <w:footerReference w:type="default" r:id="rId14"/>
          <w:type w:val="continuous"/>
          <w:pgSz w:w="11906" w:h="16838"/>
          <w:pgMar w:top="1758" w:right="1134" w:bottom="1134" w:left="1701" w:header="567" w:footer="420" w:gutter="0"/>
          <w:cols w:space="708"/>
          <w:docGrid w:linePitch="360"/>
        </w:sectPr>
      </w:pPr>
    </w:p>
    <w:p w:rsidR="00BC4E33" w:rsidRPr="00C66C62" w:rsidRDefault="00BC4E33" w:rsidP="00FB3A64"/>
    <w:p w:rsidR="00BC4E33" w:rsidRPr="00C66C62" w:rsidRDefault="00BC4E33" w:rsidP="00FB3A64"/>
    <w:p w:rsidR="00BC4E33" w:rsidRPr="00C66C62" w:rsidRDefault="00137698" w:rsidP="00FB3A64">
      <w:pPr>
        <w:pStyle w:val="Inhalts-Typ"/>
        <w:rPr>
          <w:highlight w:val="white"/>
        </w:rPr>
      </w:pPr>
      <w:r>
        <w:rPr>
          <w:highlight w:val="white"/>
        </w:rPr>
        <w:t>Fragebogen zur Vernehmlassung Verordnung über den Gebührenbezug der Gemeinden</w:t>
      </w:r>
    </w:p>
    <w:p w:rsidR="006B6442" w:rsidRDefault="006B6442" w:rsidP="00F16C0F">
      <w:pPr>
        <w:pStyle w:val="Metadaten"/>
      </w:pPr>
      <w:bookmarkStart w:id="2" w:name="Metadaten"/>
    </w:p>
    <w:p w:rsidR="00BD42AF" w:rsidRDefault="00BD42AF" w:rsidP="00BD42AF"/>
    <w:p w:rsidR="00BD42AF" w:rsidRDefault="00BD42AF" w:rsidP="00BD42AF"/>
    <w:p w:rsidR="00BD42AF" w:rsidRDefault="00BD42AF" w:rsidP="00BD42AF"/>
    <w:p w:rsidR="00BD42AF" w:rsidRDefault="00BD42AF" w:rsidP="00BD42AF"/>
    <w:p w:rsidR="00BD42AF" w:rsidRPr="00BD42AF" w:rsidRDefault="00137698" w:rsidP="00BD42AF">
      <w:pPr>
        <w:rPr>
          <w:b/>
        </w:rPr>
      </w:pPr>
      <w:r w:rsidRPr="00BD42AF">
        <w:rPr>
          <w:b/>
        </w:rPr>
        <w:t xml:space="preserve">Bitte bis </w:t>
      </w:r>
      <w:r>
        <w:rPr>
          <w:b/>
        </w:rPr>
        <w:t>17</w:t>
      </w:r>
      <w:r w:rsidRPr="00BD42AF">
        <w:rPr>
          <w:b/>
        </w:rPr>
        <w:t xml:space="preserve">. </w:t>
      </w:r>
      <w:r>
        <w:rPr>
          <w:b/>
        </w:rPr>
        <w:t>April</w:t>
      </w:r>
      <w:r w:rsidRPr="00BD42AF">
        <w:rPr>
          <w:b/>
        </w:rPr>
        <w:t xml:space="preserve"> 202</w:t>
      </w:r>
      <w:r>
        <w:rPr>
          <w:b/>
        </w:rPr>
        <w:t>5</w:t>
      </w:r>
      <w:r w:rsidRPr="00BD42AF">
        <w:rPr>
          <w:b/>
        </w:rPr>
        <w:t xml:space="preserve"> per E-Mail einsenden an: </w:t>
      </w:r>
      <w:hyperlink r:id="rId15" w:history="1">
        <w:r w:rsidRPr="00BD42AF">
          <w:rPr>
            <w:rStyle w:val="Hyperlink"/>
            <w:b/>
          </w:rPr>
          <w:t>vernehmlassung.fd@lu.ch</w:t>
        </w:r>
      </w:hyperlink>
    </w:p>
    <w:p w:rsidR="00BD42AF" w:rsidRPr="00BD42AF" w:rsidRDefault="00BD42AF" w:rsidP="00BD42AF"/>
    <w:p w:rsidR="00BD42AF" w:rsidRPr="00BD42AF" w:rsidRDefault="00BD42AF" w:rsidP="00BD42AF"/>
    <w:p w:rsidR="00BD42AF" w:rsidRPr="00BD42AF" w:rsidRDefault="00BD42AF" w:rsidP="00BD42AF"/>
    <w:p w:rsidR="00BD42AF" w:rsidRPr="00BD42AF" w:rsidRDefault="00137698" w:rsidP="00BD42AF">
      <w:r w:rsidRPr="00BD42AF">
        <w:t>Eingereicht von:</w:t>
      </w:r>
    </w:p>
    <w:p w:rsidR="00BD42AF" w:rsidRPr="00BD42AF" w:rsidRDefault="00BD42AF" w:rsidP="00BD42AF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6480"/>
      </w:tblGrid>
      <w:tr w:rsidR="001913C3" w:rsidTr="00D826C8">
        <w:tc>
          <w:tcPr>
            <w:tcW w:w="2307" w:type="dxa"/>
            <w:shd w:val="clear" w:color="auto" w:fill="auto"/>
          </w:tcPr>
          <w:p w:rsidR="00BD42AF" w:rsidRPr="00BD42AF" w:rsidRDefault="00137698" w:rsidP="00BD42AF">
            <w:r w:rsidRPr="00BD42AF">
              <w:t>Name/Organisation</w:t>
            </w:r>
          </w:p>
        </w:tc>
        <w:sdt>
          <w:sdtPr>
            <w:id w:val="352466947"/>
            <w:placeholder>
              <w:docPart w:val="0EBEB1AF820348DEB6E4EBD26655B870"/>
            </w:placeholder>
          </w:sdtPr>
          <w:sdtContent>
            <w:sdt>
              <w:sdtPr>
                <w:id w:val="1250164757"/>
                <w:placeholder>
                  <w:docPart w:val="B7F49BCDAEDA420F81F1B5D1EC2E7251"/>
                </w:placeholder>
                <w:showingPlcHdr/>
              </w:sdtPr>
              <w:sdtContent>
                <w:tc>
                  <w:tcPr>
                    <w:tcW w:w="6480" w:type="dxa"/>
                    <w:shd w:val="clear" w:color="auto" w:fill="auto"/>
                  </w:tcPr>
                  <w:p w:rsidR="00BD42AF" w:rsidRPr="00BD42AF" w:rsidRDefault="00137698" w:rsidP="00BD42AF">
                    <w:r w:rsidRPr="00BD42AF"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001913C3" w:rsidTr="00D826C8">
        <w:tc>
          <w:tcPr>
            <w:tcW w:w="2307" w:type="dxa"/>
            <w:shd w:val="clear" w:color="auto" w:fill="auto"/>
          </w:tcPr>
          <w:p w:rsidR="00BD42AF" w:rsidRPr="00BD42AF" w:rsidRDefault="00137698" w:rsidP="00BD42AF">
            <w:r w:rsidRPr="00BD42AF">
              <w:t>Kontaktperson</w:t>
            </w:r>
          </w:p>
        </w:tc>
        <w:sdt>
          <w:sdtPr>
            <w:id w:val="1192722639"/>
            <w:placeholder>
              <w:docPart w:val="B2E80237615D4D20A63881BF42179773"/>
            </w:placeholder>
            <w:showingPlcHdr/>
          </w:sdtPr>
          <w:sdtContent>
            <w:tc>
              <w:tcPr>
                <w:tcW w:w="6480" w:type="dxa"/>
                <w:shd w:val="clear" w:color="auto" w:fill="auto"/>
              </w:tcPr>
              <w:p w:rsidR="00BD42AF" w:rsidRPr="00BD42AF" w:rsidRDefault="00137698" w:rsidP="00BD42AF">
                <w:r w:rsidRPr="00BD42AF">
                  <w:t>Klicken oder tippen Sie hier, um Text einzugeben.</w:t>
                </w:r>
              </w:p>
            </w:tc>
          </w:sdtContent>
        </w:sdt>
      </w:tr>
      <w:tr w:rsidR="001913C3" w:rsidTr="00D826C8">
        <w:tc>
          <w:tcPr>
            <w:tcW w:w="2307" w:type="dxa"/>
            <w:shd w:val="clear" w:color="auto" w:fill="auto"/>
          </w:tcPr>
          <w:p w:rsidR="00BD42AF" w:rsidRPr="00BD42AF" w:rsidRDefault="00137698" w:rsidP="00BD42AF">
            <w:r w:rsidRPr="00BD42AF">
              <w:t>Adresse</w:t>
            </w:r>
          </w:p>
        </w:tc>
        <w:sdt>
          <w:sdtPr>
            <w:id w:val="812759274"/>
            <w:placeholder>
              <w:docPart w:val="79723082F581478C86926ABFCBF79AC2"/>
            </w:placeholder>
            <w:showingPlcHdr/>
          </w:sdtPr>
          <w:sdtContent>
            <w:tc>
              <w:tcPr>
                <w:tcW w:w="6480" w:type="dxa"/>
                <w:shd w:val="clear" w:color="auto" w:fill="auto"/>
              </w:tcPr>
              <w:p w:rsidR="00BD42AF" w:rsidRPr="00BD42AF" w:rsidRDefault="00137698" w:rsidP="00BD42AF">
                <w:r w:rsidRPr="00BD42AF">
                  <w:t>Klicken oder tippen Sie hier, um Text einzugeben.</w:t>
                </w:r>
              </w:p>
            </w:tc>
          </w:sdtContent>
        </w:sdt>
      </w:tr>
      <w:tr w:rsidR="001913C3" w:rsidTr="00D826C8">
        <w:tc>
          <w:tcPr>
            <w:tcW w:w="2307" w:type="dxa"/>
            <w:shd w:val="clear" w:color="auto" w:fill="auto"/>
          </w:tcPr>
          <w:p w:rsidR="00BD42AF" w:rsidRPr="00BD42AF" w:rsidRDefault="00137698" w:rsidP="00BD42AF">
            <w:r w:rsidRPr="00BD42AF">
              <w:t>PLZ Ort</w:t>
            </w:r>
          </w:p>
        </w:tc>
        <w:sdt>
          <w:sdtPr>
            <w:id w:val="89524075"/>
            <w:placeholder>
              <w:docPart w:val="1240B49F5733411C82003F4E76CA59F7"/>
            </w:placeholder>
            <w:showingPlcHdr/>
          </w:sdtPr>
          <w:sdtContent>
            <w:tc>
              <w:tcPr>
                <w:tcW w:w="6480" w:type="dxa"/>
                <w:shd w:val="clear" w:color="auto" w:fill="auto"/>
              </w:tcPr>
              <w:p w:rsidR="00BD42AF" w:rsidRPr="00BD42AF" w:rsidRDefault="00137698" w:rsidP="00BD42AF">
                <w:r w:rsidRPr="00BD42AF">
                  <w:t>Klicken oder tippen Sie hier, um Text einzugeben.</w:t>
                </w:r>
              </w:p>
            </w:tc>
          </w:sdtContent>
        </w:sdt>
      </w:tr>
      <w:tr w:rsidR="001913C3" w:rsidTr="00D826C8">
        <w:tc>
          <w:tcPr>
            <w:tcW w:w="2307" w:type="dxa"/>
            <w:shd w:val="clear" w:color="auto" w:fill="auto"/>
          </w:tcPr>
          <w:p w:rsidR="00BD42AF" w:rsidRPr="00BD42AF" w:rsidRDefault="00137698" w:rsidP="00BD42AF">
            <w:r w:rsidRPr="00BD42AF">
              <w:t>Telefon</w:t>
            </w:r>
          </w:p>
        </w:tc>
        <w:sdt>
          <w:sdtPr>
            <w:id w:val="77029698"/>
            <w:placeholder>
              <w:docPart w:val="A1726729CD23435FB4AD8B4AAF03BB7F"/>
            </w:placeholder>
            <w:showingPlcHdr/>
          </w:sdtPr>
          <w:sdtContent>
            <w:tc>
              <w:tcPr>
                <w:tcW w:w="6480" w:type="dxa"/>
                <w:shd w:val="clear" w:color="auto" w:fill="auto"/>
              </w:tcPr>
              <w:p w:rsidR="00BD42AF" w:rsidRPr="00BD42AF" w:rsidRDefault="00137698" w:rsidP="00BD42AF">
                <w:r w:rsidRPr="00BD42AF">
                  <w:t>Klicken oder tippen Sie hier, um Text einzugeben.</w:t>
                </w:r>
              </w:p>
            </w:tc>
          </w:sdtContent>
        </w:sdt>
      </w:tr>
      <w:tr w:rsidR="001913C3" w:rsidTr="00D826C8">
        <w:tc>
          <w:tcPr>
            <w:tcW w:w="2307" w:type="dxa"/>
            <w:shd w:val="clear" w:color="auto" w:fill="auto"/>
          </w:tcPr>
          <w:p w:rsidR="00BD42AF" w:rsidRPr="00BD42AF" w:rsidRDefault="00137698" w:rsidP="00BD42AF">
            <w:r w:rsidRPr="00BD42AF">
              <w:t>E-Mail</w:t>
            </w:r>
          </w:p>
        </w:tc>
        <w:sdt>
          <w:sdtPr>
            <w:id w:val="97150471"/>
            <w:placeholder>
              <w:docPart w:val="D31847E798714F0394240F484440B388"/>
            </w:placeholder>
            <w:showingPlcHdr/>
          </w:sdtPr>
          <w:sdtContent>
            <w:tc>
              <w:tcPr>
                <w:tcW w:w="6480" w:type="dxa"/>
                <w:shd w:val="clear" w:color="auto" w:fill="auto"/>
              </w:tcPr>
              <w:p w:rsidR="00BD42AF" w:rsidRPr="00BD42AF" w:rsidRDefault="00137698" w:rsidP="00BD42AF">
                <w:r w:rsidRPr="00BD42AF">
                  <w:t>Klicken oder tippen Sie hier, um Text einzugeben.</w:t>
                </w:r>
              </w:p>
            </w:tc>
          </w:sdtContent>
        </w:sdt>
      </w:tr>
    </w:tbl>
    <w:p w:rsidR="00BD42AF" w:rsidRPr="00BD42AF" w:rsidRDefault="00BD42AF" w:rsidP="00BD42AF"/>
    <w:p w:rsidR="00BD42AF" w:rsidRPr="00BD42AF" w:rsidRDefault="00BD42AF" w:rsidP="00BD42AF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6726"/>
      </w:tblGrid>
      <w:tr w:rsidR="001913C3" w:rsidTr="00D826C8">
        <w:tc>
          <w:tcPr>
            <w:tcW w:w="2376" w:type="dxa"/>
            <w:shd w:val="clear" w:color="auto" w:fill="auto"/>
          </w:tcPr>
          <w:p w:rsidR="00BD42AF" w:rsidRPr="00BD42AF" w:rsidRDefault="00137698" w:rsidP="00BD42AF">
            <w:r w:rsidRPr="00BD42AF">
              <w:t>Ort und Datum</w:t>
            </w:r>
          </w:p>
        </w:tc>
        <w:sdt>
          <w:sdtPr>
            <w:id w:val="1419367156"/>
            <w:placeholder>
              <w:docPart w:val="A302083542DE44A59031F021CF16DA4E"/>
            </w:placeholder>
            <w:showingPlcHdr/>
          </w:sdtPr>
          <w:sdtContent>
            <w:tc>
              <w:tcPr>
                <w:tcW w:w="6835" w:type="dxa"/>
                <w:shd w:val="clear" w:color="auto" w:fill="auto"/>
              </w:tcPr>
              <w:p w:rsidR="00BD42AF" w:rsidRPr="00BD42AF" w:rsidRDefault="00137698" w:rsidP="00BD42AF">
                <w:r w:rsidRPr="00BD42AF">
                  <w:t>Klicken oder tippen Sie hier, um Text einzugeben.</w:t>
                </w:r>
              </w:p>
            </w:tc>
          </w:sdtContent>
        </w:sdt>
      </w:tr>
    </w:tbl>
    <w:p w:rsidR="00BD42AF" w:rsidRPr="00BD42AF" w:rsidRDefault="00BD42AF" w:rsidP="00BD42AF"/>
    <w:p w:rsidR="00BD42AF" w:rsidRDefault="00137698">
      <w:r>
        <w:br w:type="page"/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9072"/>
        <w:gridCol w:w="142"/>
      </w:tblGrid>
      <w:tr w:rsidR="001913C3" w:rsidTr="00D826C8">
        <w:tc>
          <w:tcPr>
            <w:tcW w:w="9214" w:type="dxa"/>
            <w:gridSpan w:val="2"/>
          </w:tcPr>
          <w:p w:rsidR="00BD42AF" w:rsidRPr="00BD42AF" w:rsidRDefault="00BD42AF" w:rsidP="00BD42AF">
            <w:pPr>
              <w:rPr>
                <w:b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BD42AF" w:rsidRPr="00BD42AF" w:rsidRDefault="00137698" w:rsidP="00BD42AF">
            <w:pPr>
              <w:rPr>
                <w:b/>
              </w:rPr>
            </w:pPr>
            <w:r w:rsidRPr="00BD42AF">
              <w:rPr>
                <w:b/>
              </w:rPr>
              <w:t>1.</w:t>
            </w:r>
            <w:r w:rsidRPr="00BD42AF">
              <w:rPr>
                <w:b/>
              </w:rPr>
              <w:tab/>
            </w:r>
            <w:r>
              <w:rPr>
                <w:b/>
              </w:rPr>
              <w:t>Gebühr nach Zeitaufwand</w:t>
            </w:r>
            <w:r w:rsidR="002612A1">
              <w:rPr>
                <w:b/>
              </w:rPr>
              <w:t xml:space="preserve"> </w:t>
            </w:r>
            <w:r>
              <w:rPr>
                <w:b/>
              </w:rPr>
              <w:t xml:space="preserve">(§ </w:t>
            </w:r>
            <w:r w:rsidR="00397810">
              <w:rPr>
                <w:b/>
              </w:rPr>
              <w:t>3</w:t>
            </w:r>
            <w:r w:rsidR="002F20F8">
              <w:rPr>
                <w:b/>
              </w:rPr>
              <w:t>, § 4 Ziffern 2, 3 und 7, § 8 Ziffern 7 und 9, § 9 Ziffern 2 und 4</w:t>
            </w:r>
            <w:r w:rsidRPr="00BD42AF">
              <w:rPr>
                <w:b/>
              </w:rPr>
              <w:t>)</w:t>
            </w:r>
          </w:p>
          <w:p w:rsidR="00BD42AF" w:rsidRPr="00BD42AF" w:rsidRDefault="00BD42AF" w:rsidP="00BD42AF"/>
          <w:p w:rsidR="00BD42AF" w:rsidRPr="00BD42AF" w:rsidRDefault="00137698" w:rsidP="00BD42AF">
            <w:r>
              <w:t xml:space="preserve">1.1 </w:t>
            </w:r>
            <w:r w:rsidRPr="00BD42AF">
              <w:t xml:space="preserve">Sind Sie mit der </w:t>
            </w:r>
            <w:r w:rsidR="002612A1">
              <w:t xml:space="preserve">Anhebung des oberen Rahmens </w:t>
            </w:r>
            <w:r w:rsidR="00ED24D4">
              <w:t xml:space="preserve">in § 3 </w:t>
            </w:r>
            <w:r w:rsidR="002612A1">
              <w:t>von 175 Franken auf 200 Franken</w:t>
            </w:r>
            <w:r w:rsidRPr="00BD42AF">
              <w:t xml:space="preserve"> einverstanden?</w:t>
            </w:r>
          </w:p>
          <w:p w:rsidR="00BD42AF" w:rsidRPr="00BD42AF" w:rsidRDefault="00BD42AF" w:rsidP="00BD42AF"/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BD42AF" w:rsidRPr="00BD42AF" w:rsidRDefault="00137698" w:rsidP="00BD42AF">
            <w:sdt>
              <w:sdtPr>
                <w:id w:val="84830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42A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BD42AF">
              <w:t xml:space="preserve"> Ja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BD42AF" w:rsidRPr="00BD42AF" w:rsidRDefault="00137698" w:rsidP="00BD42AF">
            <w:sdt>
              <w:sdtPr>
                <w:id w:val="11911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42A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BD42AF">
              <w:t xml:space="preserve"> Nein, weil:</w:t>
            </w:r>
          </w:p>
          <w:p w:rsidR="002612A1" w:rsidRPr="00BD42AF" w:rsidRDefault="002612A1" w:rsidP="00BD42AF"/>
          <w:p w:rsidR="00BD42AF" w:rsidRPr="00BD42AF" w:rsidRDefault="00137698" w:rsidP="00BD42AF">
            <w:r w:rsidRPr="00BD42AF">
              <w:t xml:space="preserve">Bemerkungen: </w:t>
            </w:r>
          </w:p>
          <w:p w:rsidR="00BD42AF" w:rsidRPr="00BD42AF" w:rsidRDefault="00BD42AF" w:rsidP="00BD42AF"/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BD42AF" w:rsidRPr="00BD42AF" w:rsidRDefault="00BD42AF" w:rsidP="00BD42AF"/>
          <w:p w:rsidR="002612A1" w:rsidRDefault="00137698" w:rsidP="002612A1">
            <w:r>
              <w:t>1.2 Sind Sie mit dem Verzicht auf die Verrechnung einzelner Arbeitsschritte und der Verrechnung nach Zeitaufwand einverstanden?</w:t>
            </w:r>
          </w:p>
          <w:p w:rsidR="00BD42AF" w:rsidRPr="00BD42AF" w:rsidRDefault="00BD42AF" w:rsidP="002612A1"/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BD42AF" w:rsidRPr="00BD42AF" w:rsidRDefault="00137698" w:rsidP="00BD42AF">
            <w:sdt>
              <w:sdtPr>
                <w:id w:val="3380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42A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BD42AF">
              <w:t xml:space="preserve"> Ja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BD42AF" w:rsidRPr="00BD42AF" w:rsidRDefault="00137698" w:rsidP="00BD42AF">
            <w:sdt>
              <w:sdtPr>
                <w:id w:val="-13488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42A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BD42AF">
              <w:t xml:space="preserve"> Nein, weil:</w:t>
            </w:r>
          </w:p>
          <w:p w:rsidR="00BD42AF" w:rsidRPr="00BD42AF" w:rsidRDefault="00BD42AF" w:rsidP="00BD42AF"/>
          <w:p w:rsidR="00BD42AF" w:rsidRPr="00BD42AF" w:rsidRDefault="00137698" w:rsidP="00BD42AF">
            <w:r w:rsidRPr="00BD42AF">
              <w:t xml:space="preserve">Bemerkungen: </w:t>
            </w:r>
          </w:p>
          <w:p w:rsidR="00BD42AF" w:rsidRPr="00BD42AF" w:rsidRDefault="00BD42AF" w:rsidP="00BD42AF"/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BD42AF" w:rsidRPr="00BD42AF" w:rsidRDefault="00BD42AF" w:rsidP="00BD42AF"/>
        </w:tc>
      </w:tr>
      <w:tr w:rsidR="001913C3" w:rsidTr="00D826C8">
        <w:tc>
          <w:tcPr>
            <w:tcW w:w="9214" w:type="dxa"/>
            <w:gridSpan w:val="2"/>
          </w:tcPr>
          <w:p w:rsidR="00BD42AF" w:rsidRPr="00BD42AF" w:rsidRDefault="00137698" w:rsidP="002612A1">
            <w:pPr>
              <w:rPr>
                <w:b/>
              </w:rPr>
            </w:pPr>
            <w:r>
              <w:rPr>
                <w:b/>
              </w:rPr>
              <w:t>2</w:t>
            </w:r>
            <w:r w:rsidRPr="00BD42AF">
              <w:rPr>
                <w:b/>
              </w:rPr>
              <w:t>.</w:t>
            </w:r>
            <w:r w:rsidRPr="00BD42AF">
              <w:rPr>
                <w:b/>
              </w:rPr>
              <w:tab/>
            </w:r>
            <w:r w:rsidR="002612A1">
              <w:rPr>
                <w:b/>
              </w:rPr>
              <w:t xml:space="preserve">Spruchgebühr </w:t>
            </w:r>
            <w:r w:rsidRPr="00BD42AF">
              <w:rPr>
                <w:b/>
              </w:rPr>
              <w:t xml:space="preserve">(§ </w:t>
            </w:r>
            <w:r w:rsidR="002612A1">
              <w:rPr>
                <w:b/>
              </w:rPr>
              <w:t>4 Ziffer 1</w:t>
            </w:r>
            <w:r w:rsidRPr="00BD42AF">
              <w:rPr>
                <w:b/>
              </w:rPr>
              <w:t>)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BD42AF" w:rsidRPr="00BD42AF" w:rsidRDefault="00BD42AF" w:rsidP="00BD42AF"/>
          <w:p w:rsidR="00BD42AF" w:rsidRPr="00BD42AF" w:rsidRDefault="00137698" w:rsidP="00BD42AF">
            <w:r w:rsidRPr="00BD42AF">
              <w:t>Sind Sie mit de</w:t>
            </w:r>
            <w:r w:rsidR="002612A1">
              <w:t>r Anhebung des unteren Rahmens von 200 Franken auf 300 Franken</w:t>
            </w:r>
            <w:r w:rsidRPr="00BD42AF">
              <w:t xml:space="preserve"> einverstanden?</w:t>
            </w:r>
          </w:p>
          <w:p w:rsidR="00BD42AF" w:rsidRPr="00BD42AF" w:rsidRDefault="00BD42AF" w:rsidP="00BD42AF"/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BD42AF" w:rsidRPr="00BD42AF" w:rsidRDefault="00137698" w:rsidP="00BD42AF">
            <w:sdt>
              <w:sdtPr>
                <w:id w:val="-151360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42A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BD42AF">
              <w:t xml:space="preserve"> Ja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BD42AF" w:rsidRPr="00BD42AF" w:rsidRDefault="00137698" w:rsidP="00BD42AF">
            <w:sdt>
              <w:sdtPr>
                <w:id w:val="-169962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42A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BD42AF">
              <w:t xml:space="preserve"> Nein, weil: </w:t>
            </w:r>
          </w:p>
          <w:p w:rsidR="00BD42AF" w:rsidRPr="00BD42AF" w:rsidRDefault="00BD42AF" w:rsidP="00BD42AF"/>
          <w:p w:rsidR="00BD42AF" w:rsidRPr="00BD42AF" w:rsidRDefault="00137698" w:rsidP="00BD42AF">
            <w:r w:rsidRPr="00BD42AF">
              <w:t xml:space="preserve">Bemerkungen: </w:t>
            </w:r>
          </w:p>
          <w:p w:rsidR="00BD42AF" w:rsidRPr="00BD42AF" w:rsidRDefault="00BD42AF" w:rsidP="00BD42AF"/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2612A1" w:rsidRPr="00BD42AF" w:rsidRDefault="002612A1" w:rsidP="00BD42AF">
            <w:pPr>
              <w:rPr>
                <w:rFonts w:ascii="Segoe UI Symbol" w:hAnsi="Segoe UI Symbol" w:cs="Segoe UI Symbol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2612A1" w:rsidRPr="002612A1" w:rsidRDefault="00137698" w:rsidP="00BD42AF">
            <w:pPr>
              <w:rPr>
                <w:b/>
              </w:rPr>
            </w:pPr>
            <w:r>
              <w:rPr>
                <w:b/>
              </w:rPr>
              <w:t>3</w:t>
            </w:r>
            <w:r w:rsidRPr="002612A1">
              <w:rPr>
                <w:b/>
              </w:rPr>
              <w:t>.</w:t>
            </w:r>
            <w:r>
              <w:rPr>
                <w:b/>
              </w:rPr>
              <w:tab/>
            </w:r>
            <w:r w:rsidR="00D826C8">
              <w:rPr>
                <w:b/>
              </w:rPr>
              <w:t>Verzicht auf Gebühr für Abschrift, Auszug, Bescheinigung (§ 4 Ziffer 5)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2612A1" w:rsidRPr="00D826C8" w:rsidRDefault="002612A1" w:rsidP="00BD42AF">
            <w:pPr>
              <w:rPr>
                <w:rFonts w:cs="Segoe UI"/>
              </w:rPr>
            </w:pPr>
          </w:p>
          <w:p w:rsidR="00D826C8" w:rsidRPr="00D826C8" w:rsidRDefault="00137698" w:rsidP="00BD42AF">
            <w:pPr>
              <w:rPr>
                <w:rFonts w:cs="Segoe UI"/>
              </w:rPr>
            </w:pPr>
            <w:r w:rsidRPr="00D826C8">
              <w:rPr>
                <w:rFonts w:cs="Segoe UI"/>
              </w:rPr>
              <w:t>Sind Sie mit der Aufhebung dieser Bestimmung einverstanden?</w:t>
            </w:r>
          </w:p>
          <w:p w:rsidR="00D826C8" w:rsidRPr="00D826C8" w:rsidRDefault="00D826C8" w:rsidP="00BD42AF">
            <w:pPr>
              <w:rPr>
                <w:rFonts w:cs="Segoe UI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D826C8" w:rsidRPr="00D826C8" w:rsidRDefault="00137698" w:rsidP="00D826C8">
            <w:pPr>
              <w:rPr>
                <w:rFonts w:cs="Segoe UI"/>
              </w:rPr>
            </w:pPr>
            <w:r w:rsidRPr="00D826C8">
              <w:rPr>
                <w:rFonts w:ascii="Segoe UI Symbol" w:hAnsi="Segoe UI Symbol" w:cs="Segoe UI Symbol"/>
              </w:rPr>
              <w:t>☐</w:t>
            </w:r>
            <w:r w:rsidRPr="00D826C8">
              <w:rPr>
                <w:rFonts w:cs="Segoe UI"/>
              </w:rPr>
              <w:t xml:space="preserve"> Ja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D826C8" w:rsidRPr="00D826C8" w:rsidRDefault="00137698" w:rsidP="00D826C8">
            <w:pPr>
              <w:rPr>
                <w:rFonts w:cs="Segoe UI"/>
              </w:rPr>
            </w:pPr>
            <w:r w:rsidRPr="00D826C8">
              <w:rPr>
                <w:rFonts w:ascii="Segoe UI Symbol" w:hAnsi="Segoe UI Symbol" w:cs="Segoe UI Symbol"/>
              </w:rPr>
              <w:t>☐</w:t>
            </w:r>
            <w:r w:rsidRPr="00D826C8">
              <w:rPr>
                <w:rFonts w:cs="Segoe UI"/>
              </w:rPr>
              <w:t xml:space="preserve"> Nein, weil: </w:t>
            </w:r>
          </w:p>
          <w:p w:rsidR="00D826C8" w:rsidRPr="00D826C8" w:rsidRDefault="00D826C8" w:rsidP="00D826C8">
            <w:pPr>
              <w:rPr>
                <w:rFonts w:cs="Segoe UI"/>
              </w:rPr>
            </w:pPr>
          </w:p>
          <w:p w:rsidR="00D826C8" w:rsidRPr="00D826C8" w:rsidRDefault="00137698" w:rsidP="00D826C8">
            <w:pPr>
              <w:rPr>
                <w:rFonts w:cs="Segoe UI"/>
              </w:rPr>
            </w:pPr>
            <w:r w:rsidRPr="00D826C8">
              <w:rPr>
                <w:rFonts w:cs="Segoe UI"/>
              </w:rPr>
              <w:t xml:space="preserve">Bemerkungen: </w:t>
            </w:r>
          </w:p>
          <w:p w:rsidR="00D826C8" w:rsidRPr="00D826C8" w:rsidRDefault="00D826C8" w:rsidP="00BD42AF">
            <w:pPr>
              <w:rPr>
                <w:rFonts w:cs="Segoe UI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D826C8" w:rsidRDefault="00D826C8" w:rsidP="00BD42AF">
            <w:pPr>
              <w:rPr>
                <w:rFonts w:ascii="Segoe UI Symbol" w:hAnsi="Segoe UI Symbol" w:cs="Segoe UI Symbol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D826C8" w:rsidRPr="00D826C8" w:rsidRDefault="00137698" w:rsidP="00D826C8">
            <w:pPr>
              <w:rPr>
                <w:b/>
              </w:rPr>
            </w:pPr>
            <w:r>
              <w:rPr>
                <w:b/>
              </w:rPr>
              <w:t>4</w:t>
            </w:r>
            <w:r w:rsidRPr="00D826C8">
              <w:rPr>
                <w:b/>
              </w:rPr>
              <w:t>.</w:t>
            </w:r>
            <w:r w:rsidRPr="00D826C8">
              <w:rPr>
                <w:b/>
              </w:rPr>
              <w:tab/>
              <w:t xml:space="preserve">Gebühr für </w:t>
            </w:r>
            <w:r>
              <w:rPr>
                <w:b/>
              </w:rPr>
              <w:t>Z</w:t>
            </w:r>
            <w:r w:rsidRPr="00D826C8">
              <w:rPr>
                <w:b/>
              </w:rPr>
              <w:t>eugnis</w:t>
            </w:r>
            <w:r>
              <w:rPr>
                <w:b/>
              </w:rPr>
              <w:t>se</w:t>
            </w:r>
            <w:r w:rsidRPr="00D826C8">
              <w:rPr>
                <w:b/>
              </w:rPr>
              <w:t xml:space="preserve"> (§ 4 Ziffer 6)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D826C8" w:rsidRPr="00D826C8" w:rsidRDefault="00D826C8" w:rsidP="00BD42AF"/>
          <w:p w:rsidR="00D826C8" w:rsidRDefault="00137698" w:rsidP="00BD42AF">
            <w:r>
              <w:t>Sind Sie mit der Anpassung der Gebühren an die Teuerung einverstanden?</w:t>
            </w:r>
          </w:p>
          <w:p w:rsidR="00D826C8" w:rsidRPr="00D826C8" w:rsidRDefault="00D826C8" w:rsidP="00BD42AF"/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D826C8" w:rsidRPr="00D826C8" w:rsidRDefault="00137698" w:rsidP="00BD42AF">
            <w:r w:rsidRPr="00D826C8">
              <w:rPr>
                <w:rFonts w:ascii="Segoe UI Symbol" w:hAnsi="Segoe UI Symbol" w:cs="Segoe UI Symbol"/>
              </w:rPr>
              <w:t>☐</w:t>
            </w:r>
            <w:r w:rsidRPr="00D826C8">
              <w:t xml:space="preserve"> Ja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D826C8" w:rsidRPr="00D826C8" w:rsidRDefault="00137698" w:rsidP="00D826C8">
            <w:pPr>
              <w:rPr>
                <w:rFonts w:ascii="Segoe UI Symbol" w:hAnsi="Segoe UI Symbol" w:cs="Segoe UI Symbol"/>
              </w:rPr>
            </w:pPr>
            <w:r w:rsidRPr="00D826C8">
              <w:rPr>
                <w:rFonts w:ascii="Segoe UI Symbol" w:hAnsi="Segoe UI Symbol" w:cs="Segoe UI Symbol"/>
              </w:rPr>
              <w:lastRenderedPageBreak/>
              <w:t xml:space="preserve">☐ Nein, weil: </w:t>
            </w:r>
          </w:p>
          <w:p w:rsidR="00D826C8" w:rsidRPr="00D826C8" w:rsidRDefault="00D826C8" w:rsidP="00D826C8">
            <w:pPr>
              <w:rPr>
                <w:rFonts w:ascii="Segoe UI Symbol" w:hAnsi="Segoe UI Symbol" w:cs="Segoe UI Symbol"/>
              </w:rPr>
            </w:pPr>
          </w:p>
          <w:p w:rsidR="00D826C8" w:rsidRPr="00D826C8" w:rsidRDefault="00137698" w:rsidP="00D826C8">
            <w:pPr>
              <w:rPr>
                <w:rFonts w:ascii="Segoe UI Symbol" w:hAnsi="Segoe UI Symbol" w:cs="Segoe UI Symbol"/>
              </w:rPr>
            </w:pPr>
            <w:r w:rsidRPr="00D826C8">
              <w:rPr>
                <w:rFonts w:ascii="Segoe UI Symbol" w:hAnsi="Segoe UI Symbol" w:cs="Segoe UI Symbol"/>
              </w:rPr>
              <w:t xml:space="preserve">Bemerkungen: </w:t>
            </w:r>
          </w:p>
          <w:p w:rsidR="00D826C8" w:rsidRPr="00D826C8" w:rsidRDefault="00D826C8" w:rsidP="00BD42AF">
            <w:pPr>
              <w:rPr>
                <w:rFonts w:ascii="Segoe UI Symbol" w:hAnsi="Segoe UI Symbol" w:cs="Segoe UI Symbol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D826C8" w:rsidRPr="00D826C8" w:rsidRDefault="00D826C8" w:rsidP="00D826C8">
            <w:pPr>
              <w:rPr>
                <w:rFonts w:ascii="Segoe UI Symbol" w:hAnsi="Segoe UI Symbol" w:cs="Segoe UI Symbol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D826C8" w:rsidRPr="00D826C8" w:rsidRDefault="00137698" w:rsidP="00D826C8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5</w:t>
            </w:r>
            <w:r w:rsidRPr="00D826C8">
              <w:rPr>
                <w:rFonts w:cs="Segoe UI"/>
                <w:b/>
              </w:rPr>
              <w:t>.</w:t>
            </w:r>
            <w:r w:rsidRPr="00D826C8">
              <w:rPr>
                <w:rFonts w:cs="Segoe UI"/>
                <w:b/>
              </w:rPr>
              <w:tab/>
              <w:t>Aufhebung diverser Bestimmungen (§ 4 Ziffern 8–12)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D826C8" w:rsidRDefault="00D826C8" w:rsidP="00D826C8">
            <w:pPr>
              <w:rPr>
                <w:rFonts w:ascii="Segoe UI Symbol" w:hAnsi="Segoe UI Symbol" w:cs="Segoe UI Symbol"/>
              </w:rPr>
            </w:pPr>
          </w:p>
          <w:p w:rsidR="00D826C8" w:rsidRDefault="00137698" w:rsidP="00D826C8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Sind Sie mit der Aufhebung dieser Bestimmungen (en</w:t>
            </w:r>
            <w:r w:rsidR="002F20F8">
              <w:rPr>
                <w:rFonts w:ascii="Segoe UI Symbol" w:hAnsi="Segoe UI Symbol" w:cs="Segoe UI Symbol"/>
              </w:rPr>
              <w:t>t</w:t>
            </w:r>
            <w:r>
              <w:rPr>
                <w:rFonts w:ascii="Segoe UI Symbol" w:hAnsi="Segoe UI Symbol" w:cs="Segoe UI Symbol"/>
              </w:rPr>
              <w:t>halten in Zeitaufwand, Telefax veraltet usw.)</w:t>
            </w:r>
            <w:r w:rsidR="002F20F8">
              <w:rPr>
                <w:rFonts w:ascii="Segoe UI Symbol" w:hAnsi="Segoe UI Symbol" w:cs="Segoe UI Symbol"/>
              </w:rPr>
              <w:t xml:space="preserve"> einverstanden?</w:t>
            </w:r>
          </w:p>
          <w:p w:rsidR="002F20F8" w:rsidRDefault="002F20F8" w:rsidP="00D826C8">
            <w:pPr>
              <w:rPr>
                <w:rFonts w:ascii="Segoe UI Symbol" w:hAnsi="Segoe UI Symbol" w:cs="Segoe UI Symbol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2F20F8" w:rsidRDefault="00137698" w:rsidP="00D826C8">
            <w:pPr>
              <w:rPr>
                <w:rFonts w:ascii="Segoe UI Symbol" w:hAnsi="Segoe UI Symbol" w:cs="Segoe UI Symbol"/>
              </w:rPr>
            </w:pPr>
            <w:r w:rsidRPr="002F20F8">
              <w:rPr>
                <w:rFonts w:ascii="Segoe UI Symbol" w:hAnsi="Segoe UI Symbol" w:cs="Segoe UI Symbol"/>
              </w:rPr>
              <w:t>☐ Ja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2F20F8" w:rsidRPr="002F20F8" w:rsidRDefault="00137698" w:rsidP="002F20F8">
            <w:pPr>
              <w:rPr>
                <w:rFonts w:ascii="Segoe UI Symbol" w:hAnsi="Segoe UI Symbol" w:cs="Segoe UI Symbol"/>
              </w:rPr>
            </w:pPr>
            <w:r w:rsidRPr="002F20F8">
              <w:rPr>
                <w:rFonts w:ascii="Segoe UI Symbol" w:hAnsi="Segoe UI Symbol" w:cs="Segoe UI Symbol"/>
              </w:rPr>
              <w:t xml:space="preserve">☐ Nein, weil: </w:t>
            </w:r>
          </w:p>
          <w:p w:rsidR="002F20F8" w:rsidRPr="002F20F8" w:rsidRDefault="002F20F8" w:rsidP="002F20F8">
            <w:pPr>
              <w:rPr>
                <w:rFonts w:ascii="Segoe UI Symbol" w:hAnsi="Segoe UI Symbol" w:cs="Segoe UI Symbol"/>
              </w:rPr>
            </w:pPr>
          </w:p>
          <w:p w:rsidR="002F20F8" w:rsidRPr="002F20F8" w:rsidRDefault="00137698" w:rsidP="002F20F8">
            <w:pPr>
              <w:rPr>
                <w:rFonts w:ascii="Segoe UI Symbol" w:hAnsi="Segoe UI Symbol" w:cs="Segoe UI Symbol"/>
              </w:rPr>
            </w:pPr>
            <w:r w:rsidRPr="002F20F8">
              <w:rPr>
                <w:rFonts w:ascii="Segoe UI Symbol" w:hAnsi="Segoe UI Symbol" w:cs="Segoe UI Symbol"/>
              </w:rPr>
              <w:t xml:space="preserve">Bemerkungen: </w:t>
            </w:r>
          </w:p>
          <w:p w:rsidR="002F20F8" w:rsidRPr="002F20F8" w:rsidRDefault="002F20F8" w:rsidP="00D826C8">
            <w:pPr>
              <w:rPr>
                <w:rFonts w:ascii="Segoe UI Symbol" w:hAnsi="Segoe UI Symbol" w:cs="Segoe UI Symbol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2F20F8" w:rsidRPr="002F20F8" w:rsidRDefault="002F20F8" w:rsidP="002F20F8">
            <w:pPr>
              <w:rPr>
                <w:rFonts w:ascii="Segoe UI Symbol" w:hAnsi="Segoe UI Symbol" w:cs="Segoe UI Symbol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2F20F8" w:rsidRPr="002F20F8" w:rsidRDefault="00137698" w:rsidP="00ED24D4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6</w:t>
            </w:r>
            <w:r w:rsidRPr="002F20F8">
              <w:rPr>
                <w:rFonts w:cs="Segoe UI"/>
                <w:b/>
              </w:rPr>
              <w:t>.</w:t>
            </w:r>
            <w:r w:rsidRPr="002F20F8">
              <w:rPr>
                <w:rFonts w:cs="Segoe UI"/>
                <w:b/>
              </w:rPr>
              <w:tab/>
            </w:r>
            <w:r>
              <w:rPr>
                <w:rFonts w:cs="Segoe UI"/>
                <w:b/>
              </w:rPr>
              <w:t>Gebühren im Niederlassungswesen</w:t>
            </w:r>
            <w:r w:rsidRPr="002F20F8">
              <w:rPr>
                <w:rFonts w:cs="Segoe UI"/>
                <w:b/>
              </w:rPr>
              <w:t xml:space="preserve"> (§ 5)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2F20F8" w:rsidRPr="002F20F8" w:rsidRDefault="002F20F8" w:rsidP="002F20F8">
            <w:pPr>
              <w:rPr>
                <w:rFonts w:cs="Segoe UI"/>
              </w:rPr>
            </w:pPr>
          </w:p>
          <w:p w:rsidR="002F20F8" w:rsidRDefault="00137698" w:rsidP="002F20F8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6.1 </w:t>
            </w:r>
            <w:r w:rsidRPr="002F20F8">
              <w:rPr>
                <w:rFonts w:cs="Segoe UI"/>
              </w:rPr>
              <w:t xml:space="preserve">Sind Sie mit </w:t>
            </w:r>
            <w:r>
              <w:rPr>
                <w:rFonts w:cs="Segoe UI"/>
              </w:rPr>
              <w:t>den differenzierten Gebühren für die Anmeldung (elektronisch oder am Schalter) einverstanden?</w:t>
            </w:r>
          </w:p>
          <w:p w:rsidR="002F20F8" w:rsidRPr="002F20F8" w:rsidRDefault="002F20F8" w:rsidP="002F20F8">
            <w:pPr>
              <w:rPr>
                <w:rFonts w:cs="Segoe UI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2F20F8" w:rsidRPr="002F20F8" w:rsidRDefault="00137698" w:rsidP="002F20F8">
            <w:pPr>
              <w:rPr>
                <w:rFonts w:cs="Segoe UI"/>
              </w:rPr>
            </w:pPr>
            <w:r w:rsidRPr="002F20F8">
              <w:rPr>
                <w:rFonts w:ascii="Segoe UI Symbol" w:hAnsi="Segoe UI Symbol" w:cs="Segoe UI Symbol"/>
              </w:rPr>
              <w:t>☐</w:t>
            </w:r>
            <w:r w:rsidRPr="002F20F8">
              <w:rPr>
                <w:rFonts w:cs="Segoe UI"/>
              </w:rPr>
              <w:t xml:space="preserve"> Ja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2F20F8" w:rsidRPr="00ED24D4" w:rsidRDefault="00137698" w:rsidP="002F20F8">
            <w:pPr>
              <w:rPr>
                <w:rFonts w:cs="Segoe UI"/>
              </w:rPr>
            </w:pPr>
            <w:r w:rsidRPr="00ED24D4">
              <w:rPr>
                <w:rFonts w:ascii="Segoe UI Symbol" w:hAnsi="Segoe UI Symbol" w:cs="Segoe UI Symbol"/>
              </w:rPr>
              <w:t>☐</w:t>
            </w:r>
            <w:r w:rsidRPr="00ED24D4">
              <w:rPr>
                <w:rFonts w:cs="Segoe UI"/>
              </w:rPr>
              <w:t xml:space="preserve"> Nein, weil: </w:t>
            </w:r>
          </w:p>
          <w:p w:rsidR="002F20F8" w:rsidRPr="00ED24D4" w:rsidRDefault="002F20F8" w:rsidP="002F20F8">
            <w:pPr>
              <w:rPr>
                <w:rFonts w:cs="Segoe UI"/>
              </w:rPr>
            </w:pPr>
          </w:p>
          <w:p w:rsidR="002F20F8" w:rsidRPr="00ED24D4" w:rsidRDefault="00137698" w:rsidP="002F20F8">
            <w:pPr>
              <w:rPr>
                <w:rFonts w:cs="Segoe UI"/>
              </w:rPr>
            </w:pPr>
            <w:r w:rsidRPr="00ED24D4">
              <w:rPr>
                <w:rFonts w:cs="Segoe UI"/>
              </w:rPr>
              <w:t xml:space="preserve">Bemerkungen: </w:t>
            </w:r>
          </w:p>
          <w:p w:rsidR="002F20F8" w:rsidRPr="00ED24D4" w:rsidRDefault="002F20F8" w:rsidP="002F20F8">
            <w:pPr>
              <w:rPr>
                <w:rFonts w:cs="Segoe UI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2F20F8" w:rsidRPr="00ED24D4" w:rsidRDefault="002F20F8" w:rsidP="002F20F8">
            <w:pPr>
              <w:rPr>
                <w:rFonts w:cs="Segoe UI"/>
              </w:rPr>
            </w:pPr>
          </w:p>
          <w:p w:rsidR="002F20F8" w:rsidRPr="00ED24D4" w:rsidRDefault="00137698" w:rsidP="002F20F8">
            <w:pPr>
              <w:rPr>
                <w:rFonts w:cs="Segoe UI"/>
              </w:rPr>
            </w:pPr>
            <w:r w:rsidRPr="00ED24D4">
              <w:rPr>
                <w:rFonts w:cs="Segoe UI"/>
              </w:rPr>
              <w:t>6.2 Sind Sie mit der Anpassung der Gebühren an die Teuerung einverstanden?</w:t>
            </w:r>
          </w:p>
          <w:p w:rsidR="002F20F8" w:rsidRPr="00ED24D4" w:rsidRDefault="002F20F8" w:rsidP="002F20F8">
            <w:pPr>
              <w:rPr>
                <w:rFonts w:cs="Segoe UI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2F20F8" w:rsidRPr="00ED24D4" w:rsidRDefault="00137698" w:rsidP="002F20F8">
            <w:pPr>
              <w:rPr>
                <w:rFonts w:cs="Segoe UI"/>
              </w:rPr>
            </w:pPr>
            <w:r w:rsidRPr="00ED24D4">
              <w:rPr>
                <w:rFonts w:ascii="Segoe UI Symbol" w:hAnsi="Segoe UI Symbol" w:cs="Segoe UI Symbol"/>
              </w:rPr>
              <w:t>☐</w:t>
            </w:r>
            <w:r w:rsidRPr="00ED24D4">
              <w:rPr>
                <w:rFonts w:cs="Segoe UI"/>
              </w:rPr>
              <w:t xml:space="preserve"> Ja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2F20F8" w:rsidRPr="00ED24D4" w:rsidRDefault="00137698" w:rsidP="002F20F8">
            <w:pPr>
              <w:rPr>
                <w:rFonts w:cs="Segoe UI"/>
              </w:rPr>
            </w:pPr>
            <w:r w:rsidRPr="00ED24D4">
              <w:rPr>
                <w:rFonts w:ascii="Segoe UI Symbol" w:hAnsi="Segoe UI Symbol" w:cs="Segoe UI Symbol"/>
              </w:rPr>
              <w:t>☐</w:t>
            </w:r>
            <w:r w:rsidRPr="00ED24D4">
              <w:rPr>
                <w:rFonts w:cs="Segoe UI"/>
              </w:rPr>
              <w:t xml:space="preserve"> Nein, weil: </w:t>
            </w:r>
          </w:p>
          <w:p w:rsidR="002F20F8" w:rsidRPr="00ED24D4" w:rsidRDefault="002F20F8" w:rsidP="002F20F8">
            <w:pPr>
              <w:rPr>
                <w:rFonts w:cs="Segoe UI"/>
              </w:rPr>
            </w:pPr>
          </w:p>
          <w:p w:rsidR="002F20F8" w:rsidRPr="00ED24D4" w:rsidRDefault="00137698" w:rsidP="002F20F8">
            <w:pPr>
              <w:rPr>
                <w:rFonts w:cs="Segoe UI"/>
              </w:rPr>
            </w:pPr>
            <w:r w:rsidRPr="00ED24D4">
              <w:rPr>
                <w:rFonts w:cs="Segoe UI"/>
              </w:rPr>
              <w:t xml:space="preserve">Bemerkungen: </w:t>
            </w:r>
          </w:p>
          <w:p w:rsidR="002F20F8" w:rsidRPr="00ED24D4" w:rsidRDefault="002F20F8" w:rsidP="002F20F8">
            <w:pPr>
              <w:rPr>
                <w:rFonts w:cs="Segoe UI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2F20F8" w:rsidRPr="002F20F8" w:rsidRDefault="002F20F8" w:rsidP="002F20F8">
            <w:pPr>
              <w:rPr>
                <w:rFonts w:ascii="Segoe UI Symbol" w:hAnsi="Segoe UI Symbol" w:cs="Segoe UI Symbol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2F20F8" w:rsidRPr="00ED24D4" w:rsidRDefault="00137698" w:rsidP="00A73F0B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7</w:t>
            </w:r>
            <w:r w:rsidRPr="00ED24D4">
              <w:rPr>
                <w:rFonts w:cs="Segoe UI"/>
                <w:b/>
              </w:rPr>
              <w:t>.</w:t>
            </w:r>
            <w:r w:rsidRPr="00ED24D4">
              <w:rPr>
                <w:rFonts w:cs="Segoe UI"/>
                <w:b/>
              </w:rPr>
              <w:tab/>
            </w:r>
            <w:r w:rsidR="00ED24D4" w:rsidRPr="00ED24D4">
              <w:rPr>
                <w:rFonts w:cs="Segoe UI"/>
                <w:b/>
              </w:rPr>
              <w:t>Gebühren und Auslagen der Kindes- und Erwachsenenschutzbehörde (§ 7)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ED24D4" w:rsidRPr="00ED24D4" w:rsidRDefault="00ED24D4" w:rsidP="002F20F8">
            <w:pPr>
              <w:rPr>
                <w:rFonts w:cs="Segoe UI"/>
              </w:rPr>
            </w:pPr>
          </w:p>
          <w:p w:rsidR="00ED24D4" w:rsidRPr="00ED24D4" w:rsidRDefault="00137698" w:rsidP="002F20F8">
            <w:pPr>
              <w:rPr>
                <w:rFonts w:cs="Segoe UI"/>
              </w:rPr>
            </w:pPr>
            <w:r>
              <w:rPr>
                <w:rFonts w:cs="Segoe UI"/>
              </w:rPr>
              <w:t>7</w:t>
            </w:r>
            <w:r w:rsidRPr="00ED24D4">
              <w:rPr>
                <w:rFonts w:cs="Segoe UI"/>
              </w:rPr>
              <w:t>.1 Sind Sie mit der Anhebung der Minimalgebühr von 200 Franken auf 300 Franken bzw. auf 450 Franken einverstanden (Ziffer 1)?</w:t>
            </w:r>
          </w:p>
          <w:p w:rsidR="00ED24D4" w:rsidRPr="00ED24D4" w:rsidRDefault="00ED24D4" w:rsidP="002F20F8">
            <w:pPr>
              <w:rPr>
                <w:rFonts w:cs="Segoe UI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ED24D4" w:rsidRPr="00ED24D4" w:rsidRDefault="00137698" w:rsidP="002F20F8">
            <w:pPr>
              <w:rPr>
                <w:rFonts w:cs="Segoe UI"/>
              </w:rPr>
            </w:pPr>
            <w:r w:rsidRPr="00ED24D4">
              <w:rPr>
                <w:rFonts w:ascii="Segoe UI Symbol" w:hAnsi="Segoe UI Symbol" w:cs="Segoe UI Symbol"/>
              </w:rPr>
              <w:t>☐</w:t>
            </w:r>
            <w:r w:rsidRPr="00ED24D4">
              <w:rPr>
                <w:rFonts w:cs="Segoe UI"/>
              </w:rPr>
              <w:t xml:space="preserve"> Ja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ED24D4" w:rsidRPr="00ED24D4" w:rsidRDefault="00137698" w:rsidP="00ED24D4">
            <w:pPr>
              <w:rPr>
                <w:rFonts w:cs="Segoe UI"/>
              </w:rPr>
            </w:pPr>
            <w:r w:rsidRPr="00ED24D4">
              <w:rPr>
                <w:rFonts w:ascii="Segoe UI Symbol" w:hAnsi="Segoe UI Symbol" w:cs="Segoe UI Symbol"/>
              </w:rPr>
              <w:t>☐</w:t>
            </w:r>
            <w:r w:rsidRPr="00ED24D4">
              <w:rPr>
                <w:rFonts w:cs="Segoe UI"/>
              </w:rPr>
              <w:t xml:space="preserve"> Nein, weil: </w:t>
            </w:r>
          </w:p>
          <w:p w:rsidR="00ED24D4" w:rsidRPr="00ED24D4" w:rsidRDefault="00ED24D4" w:rsidP="00ED24D4">
            <w:pPr>
              <w:rPr>
                <w:rFonts w:cs="Segoe UI"/>
              </w:rPr>
            </w:pPr>
          </w:p>
          <w:p w:rsidR="00ED24D4" w:rsidRPr="00ED24D4" w:rsidRDefault="00137698" w:rsidP="00ED24D4">
            <w:pPr>
              <w:rPr>
                <w:rFonts w:cs="Segoe UI"/>
              </w:rPr>
            </w:pPr>
            <w:r w:rsidRPr="00ED24D4">
              <w:rPr>
                <w:rFonts w:cs="Segoe UI"/>
              </w:rPr>
              <w:t xml:space="preserve">Bemerkungen: </w:t>
            </w:r>
          </w:p>
          <w:p w:rsidR="00ED24D4" w:rsidRPr="00ED24D4" w:rsidRDefault="00ED24D4" w:rsidP="002F20F8">
            <w:pPr>
              <w:rPr>
                <w:rFonts w:cs="Segoe UI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A73F0B" w:rsidRDefault="00A73F0B" w:rsidP="00ED24D4">
            <w:pPr>
              <w:rPr>
                <w:rFonts w:cs="Segoe UI"/>
              </w:rPr>
            </w:pPr>
          </w:p>
          <w:p w:rsidR="00ED24D4" w:rsidRDefault="00137698" w:rsidP="00ED24D4">
            <w:pPr>
              <w:rPr>
                <w:rFonts w:cs="Segoe UI"/>
              </w:rPr>
            </w:pPr>
            <w:r>
              <w:rPr>
                <w:rFonts w:cs="Segoe UI"/>
              </w:rPr>
              <w:t>7</w:t>
            </w:r>
            <w:r w:rsidRPr="00ED24D4">
              <w:rPr>
                <w:rFonts w:cs="Segoe UI"/>
              </w:rPr>
              <w:t>.2 Sind Sie mit der Anhebung der Maximalgebühr von 2500 Franken auf 2650 Franken bzw. auf 4000 Franken einverstanden (Ziffer 1)?</w:t>
            </w:r>
          </w:p>
          <w:p w:rsidR="00B958E6" w:rsidRPr="00ED24D4" w:rsidRDefault="00B958E6" w:rsidP="00ED24D4">
            <w:pPr>
              <w:rPr>
                <w:rFonts w:cs="Segoe UI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ED24D4" w:rsidRPr="00ED24D4" w:rsidRDefault="00137698" w:rsidP="00ED24D4">
            <w:pPr>
              <w:rPr>
                <w:rFonts w:cs="Segoe UI"/>
              </w:rPr>
            </w:pPr>
            <w:r w:rsidRPr="00ED24D4">
              <w:rPr>
                <w:rFonts w:ascii="Segoe UI Symbol" w:hAnsi="Segoe UI Symbol" w:cs="Segoe UI Symbol"/>
              </w:rPr>
              <w:lastRenderedPageBreak/>
              <w:t>☐</w:t>
            </w:r>
            <w:r w:rsidRPr="00ED24D4">
              <w:rPr>
                <w:rFonts w:cs="Segoe UI"/>
              </w:rPr>
              <w:t xml:space="preserve"> Ja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ED24D4" w:rsidRPr="00ED24D4" w:rsidRDefault="00137698" w:rsidP="00ED24D4">
            <w:pPr>
              <w:rPr>
                <w:rFonts w:cs="Segoe UI"/>
              </w:rPr>
            </w:pPr>
            <w:r w:rsidRPr="00ED24D4">
              <w:rPr>
                <w:rFonts w:ascii="Segoe UI Symbol" w:hAnsi="Segoe UI Symbol" w:cs="Segoe UI Symbol"/>
              </w:rPr>
              <w:t>☐</w:t>
            </w:r>
            <w:r w:rsidRPr="00ED24D4">
              <w:rPr>
                <w:rFonts w:cs="Segoe UI"/>
              </w:rPr>
              <w:t xml:space="preserve"> Nein, weil: </w:t>
            </w:r>
          </w:p>
          <w:p w:rsidR="00ED24D4" w:rsidRPr="00ED24D4" w:rsidRDefault="00ED24D4" w:rsidP="00ED24D4">
            <w:pPr>
              <w:rPr>
                <w:rFonts w:cs="Segoe UI"/>
              </w:rPr>
            </w:pPr>
          </w:p>
          <w:p w:rsidR="00ED24D4" w:rsidRPr="00ED24D4" w:rsidRDefault="00137698" w:rsidP="00ED24D4">
            <w:pPr>
              <w:rPr>
                <w:rFonts w:cs="Segoe UI"/>
              </w:rPr>
            </w:pPr>
            <w:r w:rsidRPr="00ED24D4">
              <w:rPr>
                <w:rFonts w:cs="Segoe UI"/>
              </w:rPr>
              <w:t xml:space="preserve">Bemerkungen: </w:t>
            </w:r>
          </w:p>
          <w:p w:rsidR="00ED24D4" w:rsidRPr="00ED24D4" w:rsidRDefault="00ED24D4" w:rsidP="00ED24D4">
            <w:pPr>
              <w:rPr>
                <w:rFonts w:cs="Segoe UI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A73F0B" w:rsidRDefault="00A73F0B" w:rsidP="00ED24D4">
            <w:pPr>
              <w:rPr>
                <w:rFonts w:cs="Segoe UI"/>
              </w:rPr>
            </w:pPr>
          </w:p>
          <w:p w:rsidR="00ED24D4" w:rsidRDefault="00137698" w:rsidP="00ED24D4">
            <w:pPr>
              <w:rPr>
                <w:rFonts w:cs="Segoe UI"/>
              </w:rPr>
            </w:pPr>
            <w:r>
              <w:rPr>
                <w:rFonts w:cs="Segoe UI"/>
              </w:rPr>
              <w:t>7</w:t>
            </w:r>
            <w:r w:rsidRPr="00ED24D4">
              <w:rPr>
                <w:rFonts w:cs="Segoe UI"/>
              </w:rPr>
              <w:t>.3 Sind Sie mit der Aufhebung von Ziffer 1 Buchstabe a einverstanden?</w:t>
            </w:r>
          </w:p>
          <w:p w:rsidR="00B958E6" w:rsidRPr="00ED24D4" w:rsidRDefault="00B958E6" w:rsidP="00ED24D4">
            <w:pPr>
              <w:rPr>
                <w:rFonts w:cs="Segoe UI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ED24D4" w:rsidRDefault="00137698" w:rsidP="00ED24D4">
            <w:r w:rsidRPr="008946D3">
              <w:rPr>
                <w:rFonts w:ascii="Segoe UI Symbol" w:hAnsi="Segoe UI Symbol" w:cs="Segoe UI Symbol"/>
              </w:rPr>
              <w:t>☐</w:t>
            </w:r>
            <w:r w:rsidRPr="008946D3">
              <w:t xml:space="preserve"> Ja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ED24D4" w:rsidRPr="00ED24D4" w:rsidRDefault="00137698" w:rsidP="00ED24D4">
            <w:pPr>
              <w:rPr>
                <w:rFonts w:ascii="Segoe UI Symbol" w:hAnsi="Segoe UI Symbol" w:cs="Segoe UI Symbol"/>
              </w:rPr>
            </w:pPr>
            <w:r w:rsidRPr="00ED24D4">
              <w:rPr>
                <w:rFonts w:ascii="Segoe UI Symbol" w:hAnsi="Segoe UI Symbol" w:cs="Segoe UI Symbol"/>
              </w:rPr>
              <w:t xml:space="preserve">☐ Nein, weil: </w:t>
            </w:r>
          </w:p>
          <w:p w:rsidR="00ED24D4" w:rsidRPr="00ED24D4" w:rsidRDefault="00ED24D4" w:rsidP="00ED24D4">
            <w:pPr>
              <w:rPr>
                <w:rFonts w:ascii="Segoe UI Symbol" w:hAnsi="Segoe UI Symbol" w:cs="Segoe UI Symbol"/>
              </w:rPr>
            </w:pPr>
          </w:p>
          <w:p w:rsidR="00ED24D4" w:rsidRPr="00B958E6" w:rsidRDefault="00B958E6" w:rsidP="00ED24D4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Bemerkungen:</w:t>
            </w:r>
          </w:p>
          <w:p w:rsidR="00ED24D4" w:rsidRPr="008946D3" w:rsidRDefault="00ED24D4" w:rsidP="00ED24D4">
            <w:pPr>
              <w:rPr>
                <w:rFonts w:ascii="Segoe UI Symbol" w:hAnsi="Segoe UI Symbol" w:cs="Segoe UI Symbol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A73F0B" w:rsidRDefault="00A73F0B" w:rsidP="00865C13">
            <w:pPr>
              <w:rPr>
                <w:rFonts w:cs="Segoe UI"/>
              </w:rPr>
            </w:pPr>
          </w:p>
          <w:p w:rsidR="00865C13" w:rsidRPr="00A73F0B" w:rsidRDefault="00137698" w:rsidP="00865C13">
            <w:pPr>
              <w:rPr>
                <w:rFonts w:cs="Segoe UI"/>
              </w:rPr>
            </w:pPr>
            <w:r>
              <w:rPr>
                <w:rFonts w:cs="Segoe UI"/>
              </w:rPr>
              <w:t>7</w:t>
            </w:r>
            <w:r w:rsidR="00ED24D4" w:rsidRPr="00A73F0B">
              <w:rPr>
                <w:rFonts w:cs="Segoe UI"/>
              </w:rPr>
              <w:t>.4 Sind Sie mit</w:t>
            </w:r>
            <w:r w:rsidRPr="00A73F0B">
              <w:rPr>
                <w:rFonts w:cs="Segoe UI"/>
              </w:rPr>
              <w:t xml:space="preserve"> der Anpassung der Gebühr an die Teuerung einverstanden (Ziffer 2</w:t>
            </w:r>
            <w:r w:rsidRPr="00A73F0B">
              <w:rPr>
                <w:rFonts w:cs="Segoe UI"/>
                <w:vertAlign w:val="superscript"/>
              </w:rPr>
              <w:t>bis</w:t>
            </w:r>
            <w:r w:rsidRPr="00A73F0B">
              <w:rPr>
                <w:rFonts w:cs="Segoe UI"/>
              </w:rPr>
              <w:t>)?</w:t>
            </w:r>
          </w:p>
          <w:p w:rsidR="00ED24D4" w:rsidRPr="00A73F0B" w:rsidRDefault="00ED24D4" w:rsidP="00ED24D4">
            <w:pPr>
              <w:rPr>
                <w:rFonts w:cs="Segoe UI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A73F0B" w:rsidRPr="00A73F0B" w:rsidRDefault="00137698" w:rsidP="00865C13">
            <w:pPr>
              <w:rPr>
                <w:rFonts w:cs="Segoe UI"/>
              </w:rPr>
            </w:pPr>
            <w:r w:rsidRPr="00A73F0B">
              <w:rPr>
                <w:rFonts w:ascii="Segoe UI Symbol" w:hAnsi="Segoe UI Symbol" w:cs="Segoe UI Symbol"/>
              </w:rPr>
              <w:t>☐</w:t>
            </w:r>
            <w:r w:rsidRPr="00A73F0B">
              <w:rPr>
                <w:rFonts w:cs="Segoe UI"/>
              </w:rPr>
              <w:t xml:space="preserve"> Ja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A73F0B" w:rsidRPr="00A73F0B" w:rsidRDefault="00137698" w:rsidP="00A73F0B">
            <w:pPr>
              <w:rPr>
                <w:rFonts w:cs="Segoe UI"/>
              </w:rPr>
            </w:pPr>
            <w:r w:rsidRPr="00A73F0B">
              <w:rPr>
                <w:rFonts w:ascii="Segoe UI Symbol" w:hAnsi="Segoe UI Symbol" w:cs="Segoe UI Symbol"/>
              </w:rPr>
              <w:t>☐</w:t>
            </w:r>
            <w:r w:rsidRPr="00A73F0B">
              <w:rPr>
                <w:rFonts w:cs="Segoe UI"/>
              </w:rPr>
              <w:t xml:space="preserve"> Nein, weil: </w:t>
            </w:r>
          </w:p>
          <w:p w:rsidR="00A73F0B" w:rsidRPr="00A73F0B" w:rsidRDefault="00A73F0B" w:rsidP="00A73F0B">
            <w:pPr>
              <w:rPr>
                <w:rFonts w:cs="Segoe UI"/>
              </w:rPr>
            </w:pPr>
          </w:p>
          <w:p w:rsidR="00A73F0B" w:rsidRPr="00A73F0B" w:rsidRDefault="00137698" w:rsidP="00A73F0B">
            <w:pPr>
              <w:rPr>
                <w:rFonts w:cs="Segoe UI"/>
              </w:rPr>
            </w:pPr>
            <w:r w:rsidRPr="00A73F0B">
              <w:rPr>
                <w:rFonts w:cs="Segoe UI"/>
              </w:rPr>
              <w:t xml:space="preserve">Bemerkungen: </w:t>
            </w:r>
          </w:p>
          <w:p w:rsidR="00A73F0B" w:rsidRPr="00A73F0B" w:rsidRDefault="00A73F0B" w:rsidP="00865C13">
            <w:pPr>
              <w:rPr>
                <w:rFonts w:cs="Segoe UI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A73F0B" w:rsidRPr="00A73F0B" w:rsidRDefault="00A73F0B" w:rsidP="00A73F0B">
            <w:pPr>
              <w:rPr>
                <w:rFonts w:ascii="Segoe UI Symbol" w:hAnsi="Segoe UI Symbol" w:cs="Segoe UI Symbol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A73F0B" w:rsidRPr="00A73F0B" w:rsidRDefault="00137698" w:rsidP="00A73F0B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8</w:t>
            </w:r>
            <w:r w:rsidRPr="00A73F0B">
              <w:rPr>
                <w:rFonts w:cs="Segoe UI"/>
                <w:b/>
              </w:rPr>
              <w:t>.</w:t>
            </w:r>
            <w:r w:rsidRPr="00A73F0B">
              <w:rPr>
                <w:rFonts w:cs="Segoe UI"/>
                <w:b/>
              </w:rPr>
              <w:tab/>
              <w:t>Gebühren und Auslagen der Teilungsbehörde</w:t>
            </w:r>
            <w:r>
              <w:rPr>
                <w:rFonts w:cs="Segoe UI"/>
                <w:b/>
              </w:rPr>
              <w:t xml:space="preserve"> (§ 8)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A73F0B" w:rsidRDefault="00A73F0B" w:rsidP="00A73F0B">
            <w:pPr>
              <w:rPr>
                <w:rFonts w:cs="Segoe UI"/>
              </w:rPr>
            </w:pPr>
          </w:p>
          <w:p w:rsidR="00A73F0B" w:rsidRDefault="00137698" w:rsidP="00A73F0B">
            <w:pPr>
              <w:rPr>
                <w:rFonts w:cs="Segoe UI"/>
              </w:rPr>
            </w:pPr>
            <w:r>
              <w:rPr>
                <w:rFonts w:cs="Segoe UI"/>
              </w:rPr>
              <w:t>8.1 Sind Sie mit der Anpassung der Gebühr pro Dokument an die Teuerung einverstanden (Ziffer 1)?</w:t>
            </w:r>
          </w:p>
          <w:p w:rsidR="00A73F0B" w:rsidRPr="00A73F0B" w:rsidRDefault="00A73F0B" w:rsidP="00A73F0B">
            <w:pPr>
              <w:rPr>
                <w:rFonts w:cs="Segoe UI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A73F0B" w:rsidRDefault="00137698" w:rsidP="00A73F0B">
            <w:pPr>
              <w:rPr>
                <w:rFonts w:cs="Segoe UI"/>
              </w:rPr>
            </w:pPr>
            <w:r w:rsidRPr="00A73F0B">
              <w:rPr>
                <w:rFonts w:ascii="Segoe UI Symbol" w:hAnsi="Segoe UI Symbol" w:cs="Segoe UI Symbol"/>
              </w:rPr>
              <w:t>☐</w:t>
            </w:r>
            <w:r w:rsidRPr="00A73F0B">
              <w:rPr>
                <w:rFonts w:cs="Segoe UI"/>
              </w:rPr>
              <w:t xml:space="preserve"> Ja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A73F0B" w:rsidRPr="00A73F0B" w:rsidRDefault="00137698" w:rsidP="00A73F0B">
            <w:pPr>
              <w:rPr>
                <w:rFonts w:ascii="Segoe UI Symbol" w:hAnsi="Segoe UI Symbol" w:cs="Segoe UI Symbol"/>
              </w:rPr>
            </w:pPr>
            <w:r w:rsidRPr="00A73F0B">
              <w:rPr>
                <w:rFonts w:ascii="Segoe UI Symbol" w:hAnsi="Segoe UI Symbol" w:cs="Segoe UI Symbol"/>
              </w:rPr>
              <w:t xml:space="preserve">☐ Nein, weil: </w:t>
            </w:r>
          </w:p>
          <w:p w:rsidR="00A73F0B" w:rsidRPr="00A73F0B" w:rsidRDefault="00A73F0B" w:rsidP="00A73F0B">
            <w:pPr>
              <w:rPr>
                <w:rFonts w:ascii="Segoe UI Symbol" w:hAnsi="Segoe UI Symbol" w:cs="Segoe UI Symbol"/>
              </w:rPr>
            </w:pPr>
          </w:p>
          <w:p w:rsidR="00A73F0B" w:rsidRPr="00A73F0B" w:rsidRDefault="00137698" w:rsidP="00A73F0B">
            <w:pPr>
              <w:rPr>
                <w:rFonts w:ascii="Segoe UI Symbol" w:hAnsi="Segoe UI Symbol" w:cs="Segoe UI Symbol"/>
              </w:rPr>
            </w:pPr>
            <w:r w:rsidRPr="00A73F0B">
              <w:rPr>
                <w:rFonts w:ascii="Segoe UI Symbol" w:hAnsi="Segoe UI Symbol" w:cs="Segoe UI Symbol"/>
              </w:rPr>
              <w:t xml:space="preserve">Bemerkungen: </w:t>
            </w:r>
          </w:p>
          <w:p w:rsidR="00A73F0B" w:rsidRPr="00A73F0B" w:rsidRDefault="00A73F0B" w:rsidP="00A73F0B">
            <w:pPr>
              <w:rPr>
                <w:rFonts w:ascii="Segoe UI Symbol" w:hAnsi="Segoe UI Symbol" w:cs="Segoe UI Symbol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A73F0B" w:rsidRPr="00A73F0B" w:rsidRDefault="00A73F0B" w:rsidP="00A73F0B">
            <w:pPr>
              <w:rPr>
                <w:rFonts w:cs="Segoe UI"/>
              </w:rPr>
            </w:pPr>
          </w:p>
          <w:p w:rsidR="00A73F0B" w:rsidRPr="00A73F0B" w:rsidRDefault="00137698" w:rsidP="00A73F0B">
            <w:pPr>
              <w:rPr>
                <w:rFonts w:cs="Segoe UI"/>
              </w:rPr>
            </w:pPr>
            <w:r w:rsidRPr="00A73F0B">
              <w:rPr>
                <w:rFonts w:cs="Segoe UI"/>
              </w:rPr>
              <w:t>8.2 Sind Sie mit der Aufhebung der Gebühr für die Ausfertigung einverstanden (Ziffern 2a, 4a, 6a, 7b, 8a und 13b)?</w:t>
            </w:r>
          </w:p>
          <w:p w:rsidR="00A73F0B" w:rsidRPr="00A73F0B" w:rsidRDefault="00A73F0B" w:rsidP="00A73F0B">
            <w:pPr>
              <w:rPr>
                <w:rFonts w:cs="Segoe UI"/>
              </w:rPr>
            </w:pP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A73F0B" w:rsidRPr="00A73F0B" w:rsidRDefault="00137698" w:rsidP="00A73F0B">
            <w:pPr>
              <w:rPr>
                <w:rFonts w:cs="Segoe UI"/>
              </w:rPr>
            </w:pPr>
            <w:r w:rsidRPr="00A73F0B">
              <w:rPr>
                <w:rFonts w:ascii="Segoe UI Symbol" w:hAnsi="Segoe UI Symbol" w:cs="Segoe UI Symbol"/>
              </w:rPr>
              <w:t>☐</w:t>
            </w:r>
            <w:r w:rsidRPr="00A73F0B">
              <w:rPr>
                <w:rFonts w:cs="Segoe UI"/>
              </w:rPr>
              <w:t xml:space="preserve"> Ja</w:t>
            </w:r>
          </w:p>
        </w:tc>
      </w:tr>
      <w:tr w:rsidR="001913C3" w:rsidTr="00D826C8">
        <w:trPr>
          <w:gridAfter w:val="1"/>
          <w:wAfter w:w="142" w:type="dxa"/>
        </w:trPr>
        <w:tc>
          <w:tcPr>
            <w:tcW w:w="9072" w:type="dxa"/>
          </w:tcPr>
          <w:p w:rsidR="00A73F0B" w:rsidRPr="00A73F0B" w:rsidRDefault="00137698" w:rsidP="00A73F0B">
            <w:pPr>
              <w:rPr>
                <w:rFonts w:cs="Segoe UI"/>
              </w:rPr>
            </w:pPr>
            <w:r w:rsidRPr="00A73F0B">
              <w:rPr>
                <w:rFonts w:ascii="Segoe UI Symbol" w:hAnsi="Segoe UI Symbol" w:cs="Segoe UI Symbol"/>
              </w:rPr>
              <w:t>☐</w:t>
            </w:r>
            <w:r w:rsidRPr="00A73F0B">
              <w:rPr>
                <w:rFonts w:cs="Segoe UI"/>
              </w:rPr>
              <w:t xml:space="preserve"> Nein, weil: </w:t>
            </w:r>
          </w:p>
          <w:p w:rsidR="00A73F0B" w:rsidRPr="00A73F0B" w:rsidRDefault="00A73F0B" w:rsidP="00A73F0B">
            <w:pPr>
              <w:rPr>
                <w:rFonts w:cs="Segoe UI"/>
              </w:rPr>
            </w:pPr>
          </w:p>
          <w:p w:rsidR="00A73F0B" w:rsidRPr="00A73F0B" w:rsidRDefault="00137698" w:rsidP="00A73F0B">
            <w:pPr>
              <w:rPr>
                <w:rFonts w:cs="Segoe UI"/>
              </w:rPr>
            </w:pPr>
            <w:r w:rsidRPr="00A73F0B">
              <w:rPr>
                <w:rFonts w:cs="Segoe UI"/>
              </w:rPr>
              <w:t xml:space="preserve">Bemerkungen: </w:t>
            </w:r>
          </w:p>
          <w:p w:rsidR="00A73F0B" w:rsidRPr="00A73F0B" w:rsidRDefault="00A73F0B" w:rsidP="00A73F0B">
            <w:pPr>
              <w:rPr>
                <w:rFonts w:cs="Segoe UI"/>
              </w:rPr>
            </w:pPr>
          </w:p>
        </w:tc>
      </w:tr>
      <w:tr w:rsidR="00137698" w:rsidTr="00D826C8">
        <w:trPr>
          <w:gridAfter w:val="1"/>
          <w:wAfter w:w="142" w:type="dxa"/>
        </w:trPr>
        <w:tc>
          <w:tcPr>
            <w:tcW w:w="9072" w:type="dxa"/>
          </w:tcPr>
          <w:p w:rsidR="00137698" w:rsidRDefault="00137698" w:rsidP="00A73F0B">
            <w:pPr>
              <w:rPr>
                <w:rFonts w:ascii="Segoe UI Symbol" w:hAnsi="Segoe UI Symbol" w:cs="Segoe UI Symbol"/>
              </w:rPr>
            </w:pPr>
          </w:p>
          <w:p w:rsidR="00137698" w:rsidRDefault="00137698" w:rsidP="00A73F0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8.3 Sind Sie mit der Anpassung der Gebühr für Anzeigen und Mitteilungen an die Teuerung einverstanden (Ziffer 5)?</w:t>
            </w:r>
          </w:p>
          <w:p w:rsidR="00137698" w:rsidRPr="00A73F0B" w:rsidRDefault="00137698" w:rsidP="00A73F0B">
            <w:pPr>
              <w:rPr>
                <w:rFonts w:ascii="Segoe UI Symbol" w:hAnsi="Segoe UI Symbol" w:cs="Segoe UI Symbol"/>
              </w:rPr>
            </w:pPr>
          </w:p>
        </w:tc>
      </w:tr>
      <w:tr w:rsidR="00137698" w:rsidTr="00137698">
        <w:trPr>
          <w:gridAfter w:val="1"/>
          <w:wAfter w:w="142" w:type="dxa"/>
        </w:trPr>
        <w:tc>
          <w:tcPr>
            <w:tcW w:w="9072" w:type="dxa"/>
          </w:tcPr>
          <w:p w:rsidR="00137698" w:rsidRPr="00A73F0B" w:rsidRDefault="00137698" w:rsidP="00137698">
            <w:pPr>
              <w:rPr>
                <w:rFonts w:cs="Segoe UI"/>
              </w:rPr>
            </w:pPr>
            <w:r w:rsidRPr="00A73F0B">
              <w:rPr>
                <w:rFonts w:ascii="Segoe UI Symbol" w:hAnsi="Segoe UI Symbol" w:cs="Segoe UI Symbol"/>
              </w:rPr>
              <w:t>☐</w:t>
            </w:r>
            <w:r w:rsidRPr="00A73F0B">
              <w:rPr>
                <w:rFonts w:cs="Segoe UI"/>
              </w:rPr>
              <w:t xml:space="preserve"> Ja</w:t>
            </w:r>
          </w:p>
        </w:tc>
      </w:tr>
      <w:tr w:rsidR="00137698" w:rsidTr="00137698">
        <w:trPr>
          <w:gridAfter w:val="1"/>
          <w:wAfter w:w="142" w:type="dxa"/>
        </w:trPr>
        <w:tc>
          <w:tcPr>
            <w:tcW w:w="9072" w:type="dxa"/>
          </w:tcPr>
          <w:p w:rsidR="00137698" w:rsidRPr="00A73F0B" w:rsidRDefault="00137698" w:rsidP="00137698">
            <w:pPr>
              <w:rPr>
                <w:rFonts w:cs="Segoe UI"/>
              </w:rPr>
            </w:pPr>
            <w:r w:rsidRPr="00A73F0B">
              <w:rPr>
                <w:rFonts w:ascii="Segoe UI Symbol" w:hAnsi="Segoe UI Symbol" w:cs="Segoe UI Symbol"/>
              </w:rPr>
              <w:t>☐</w:t>
            </w:r>
            <w:r w:rsidRPr="00A73F0B">
              <w:rPr>
                <w:rFonts w:cs="Segoe UI"/>
              </w:rPr>
              <w:t xml:space="preserve"> Nein, weil: </w:t>
            </w:r>
          </w:p>
          <w:p w:rsidR="00137698" w:rsidRPr="00A73F0B" w:rsidRDefault="00137698" w:rsidP="00137698">
            <w:pPr>
              <w:rPr>
                <w:rFonts w:cs="Segoe UI"/>
              </w:rPr>
            </w:pPr>
          </w:p>
          <w:p w:rsidR="00137698" w:rsidRPr="00A73F0B" w:rsidRDefault="00137698" w:rsidP="00137698">
            <w:pPr>
              <w:rPr>
                <w:rFonts w:cs="Segoe UI"/>
              </w:rPr>
            </w:pPr>
            <w:r w:rsidRPr="00A73F0B">
              <w:rPr>
                <w:rFonts w:cs="Segoe UI"/>
              </w:rPr>
              <w:t xml:space="preserve">Bemerkungen: </w:t>
            </w:r>
          </w:p>
          <w:p w:rsidR="00137698" w:rsidRPr="00A73F0B" w:rsidRDefault="00137698" w:rsidP="00137698">
            <w:pPr>
              <w:rPr>
                <w:rFonts w:cs="Segoe UI"/>
              </w:rPr>
            </w:pPr>
          </w:p>
        </w:tc>
      </w:tr>
      <w:tr w:rsidR="00137698" w:rsidTr="00D826C8">
        <w:trPr>
          <w:gridAfter w:val="1"/>
          <w:wAfter w:w="142" w:type="dxa"/>
        </w:trPr>
        <w:tc>
          <w:tcPr>
            <w:tcW w:w="9072" w:type="dxa"/>
          </w:tcPr>
          <w:p w:rsidR="00137698" w:rsidRDefault="00137698" w:rsidP="00A73F0B">
            <w:pPr>
              <w:rPr>
                <w:rFonts w:ascii="Segoe UI Symbol" w:hAnsi="Segoe UI Symbol" w:cs="Segoe UI Symbol"/>
              </w:rPr>
            </w:pPr>
          </w:p>
          <w:p w:rsidR="00137698" w:rsidRDefault="00137698" w:rsidP="00A73F0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8.4 Sind Sie mit der Anpassung der Gebühr für den Teilungsplan und die Aushändigung von Erbteilen oder Vermächtnissen an die Teuerung einverstanden (Ziffern 10 und 11)?</w:t>
            </w:r>
          </w:p>
          <w:p w:rsidR="00137698" w:rsidRDefault="00137698" w:rsidP="00A73F0B">
            <w:pPr>
              <w:rPr>
                <w:rFonts w:ascii="Segoe UI Symbol" w:hAnsi="Segoe UI Symbol" w:cs="Segoe UI Symbol"/>
              </w:rPr>
            </w:pPr>
          </w:p>
        </w:tc>
      </w:tr>
      <w:tr w:rsidR="00137698" w:rsidTr="00137698">
        <w:trPr>
          <w:gridAfter w:val="1"/>
          <w:wAfter w:w="142" w:type="dxa"/>
        </w:trPr>
        <w:tc>
          <w:tcPr>
            <w:tcW w:w="9072" w:type="dxa"/>
          </w:tcPr>
          <w:p w:rsidR="00137698" w:rsidRPr="00A73F0B" w:rsidRDefault="00137698" w:rsidP="00137698">
            <w:pPr>
              <w:rPr>
                <w:rFonts w:cs="Segoe UI"/>
              </w:rPr>
            </w:pPr>
            <w:r w:rsidRPr="00A73F0B">
              <w:rPr>
                <w:rFonts w:ascii="Segoe UI Symbol" w:hAnsi="Segoe UI Symbol" w:cs="Segoe UI Symbol"/>
              </w:rPr>
              <w:t>☐</w:t>
            </w:r>
            <w:r w:rsidRPr="00A73F0B">
              <w:rPr>
                <w:rFonts w:cs="Segoe UI"/>
              </w:rPr>
              <w:t xml:space="preserve"> Ja</w:t>
            </w:r>
          </w:p>
        </w:tc>
      </w:tr>
      <w:tr w:rsidR="00137698" w:rsidTr="00137698">
        <w:trPr>
          <w:gridAfter w:val="1"/>
          <w:wAfter w:w="142" w:type="dxa"/>
        </w:trPr>
        <w:tc>
          <w:tcPr>
            <w:tcW w:w="9072" w:type="dxa"/>
          </w:tcPr>
          <w:p w:rsidR="00137698" w:rsidRPr="00A73F0B" w:rsidRDefault="00137698" w:rsidP="00137698">
            <w:pPr>
              <w:rPr>
                <w:rFonts w:cs="Segoe UI"/>
              </w:rPr>
            </w:pPr>
            <w:r w:rsidRPr="00A73F0B">
              <w:rPr>
                <w:rFonts w:ascii="Segoe UI Symbol" w:hAnsi="Segoe UI Symbol" w:cs="Segoe UI Symbol"/>
              </w:rPr>
              <w:t>☐</w:t>
            </w:r>
            <w:r w:rsidRPr="00A73F0B">
              <w:rPr>
                <w:rFonts w:cs="Segoe UI"/>
              </w:rPr>
              <w:t xml:space="preserve"> Nein, weil: </w:t>
            </w:r>
          </w:p>
          <w:p w:rsidR="00137698" w:rsidRPr="00A73F0B" w:rsidRDefault="00137698" w:rsidP="00137698">
            <w:pPr>
              <w:rPr>
                <w:rFonts w:cs="Segoe UI"/>
              </w:rPr>
            </w:pPr>
          </w:p>
          <w:p w:rsidR="00137698" w:rsidRPr="00A73F0B" w:rsidRDefault="00137698" w:rsidP="00137698">
            <w:pPr>
              <w:rPr>
                <w:rFonts w:cs="Segoe UI"/>
              </w:rPr>
            </w:pPr>
            <w:r w:rsidRPr="00A73F0B">
              <w:rPr>
                <w:rFonts w:cs="Segoe UI"/>
              </w:rPr>
              <w:t xml:space="preserve">Bemerkungen: </w:t>
            </w:r>
          </w:p>
          <w:p w:rsidR="00137698" w:rsidRPr="00A73F0B" w:rsidRDefault="00137698" w:rsidP="00137698">
            <w:pPr>
              <w:rPr>
                <w:rFonts w:cs="Segoe UI"/>
              </w:rPr>
            </w:pPr>
          </w:p>
        </w:tc>
      </w:tr>
      <w:tr w:rsidR="00137698" w:rsidTr="00D826C8">
        <w:trPr>
          <w:gridAfter w:val="1"/>
          <w:wAfter w:w="142" w:type="dxa"/>
        </w:trPr>
        <w:tc>
          <w:tcPr>
            <w:tcW w:w="9072" w:type="dxa"/>
          </w:tcPr>
          <w:p w:rsidR="00137698" w:rsidRDefault="00137698" w:rsidP="00A73F0B">
            <w:pPr>
              <w:rPr>
                <w:rFonts w:ascii="Segoe UI Symbol" w:hAnsi="Segoe UI Symbol" w:cs="Segoe UI Symbol"/>
              </w:rPr>
            </w:pPr>
          </w:p>
          <w:p w:rsidR="00137698" w:rsidRDefault="00137698" w:rsidP="00137698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8.5 Sind Sie mit der Einführung einer Grundgebühr für </w:t>
            </w:r>
            <w:proofErr w:type="spellStart"/>
            <w:r>
              <w:rPr>
                <w:rFonts w:ascii="Segoe UI Symbol" w:hAnsi="Segoe UI Symbol" w:cs="Segoe UI Symbol"/>
              </w:rPr>
              <w:t>Erbgangsbescheinigungen</w:t>
            </w:r>
            <w:proofErr w:type="spellEnd"/>
            <w:r>
              <w:rPr>
                <w:rFonts w:ascii="Segoe UI Symbol" w:hAnsi="Segoe UI Symbol" w:cs="Segoe UI Symbol"/>
              </w:rPr>
              <w:t xml:space="preserve"> zuzüglich Zeitaufwand und der Höhe einverstanden (Ziffer 13a)?</w:t>
            </w:r>
          </w:p>
          <w:p w:rsidR="00137698" w:rsidRDefault="00137698" w:rsidP="00137698">
            <w:pPr>
              <w:rPr>
                <w:rFonts w:ascii="Segoe UI Symbol" w:hAnsi="Segoe UI Symbol" w:cs="Segoe UI Symbol"/>
              </w:rPr>
            </w:pPr>
          </w:p>
        </w:tc>
      </w:tr>
      <w:tr w:rsidR="00137698" w:rsidTr="00137698">
        <w:trPr>
          <w:gridAfter w:val="1"/>
          <w:wAfter w:w="142" w:type="dxa"/>
        </w:trPr>
        <w:tc>
          <w:tcPr>
            <w:tcW w:w="9072" w:type="dxa"/>
          </w:tcPr>
          <w:p w:rsidR="00137698" w:rsidRPr="00A73F0B" w:rsidRDefault="00137698" w:rsidP="00137698">
            <w:pPr>
              <w:rPr>
                <w:rFonts w:cs="Segoe UI"/>
              </w:rPr>
            </w:pPr>
            <w:r w:rsidRPr="00A73F0B">
              <w:rPr>
                <w:rFonts w:ascii="Segoe UI Symbol" w:hAnsi="Segoe UI Symbol" w:cs="Segoe UI Symbol"/>
              </w:rPr>
              <w:t>☐</w:t>
            </w:r>
            <w:r w:rsidRPr="00A73F0B">
              <w:rPr>
                <w:rFonts w:cs="Segoe UI"/>
              </w:rPr>
              <w:t xml:space="preserve"> Ja</w:t>
            </w:r>
          </w:p>
        </w:tc>
      </w:tr>
      <w:tr w:rsidR="00137698" w:rsidTr="00137698">
        <w:trPr>
          <w:gridAfter w:val="1"/>
          <w:wAfter w:w="142" w:type="dxa"/>
        </w:trPr>
        <w:tc>
          <w:tcPr>
            <w:tcW w:w="9072" w:type="dxa"/>
          </w:tcPr>
          <w:p w:rsidR="00137698" w:rsidRPr="00A73F0B" w:rsidRDefault="00137698" w:rsidP="00137698">
            <w:pPr>
              <w:rPr>
                <w:rFonts w:cs="Segoe UI"/>
              </w:rPr>
            </w:pPr>
            <w:r w:rsidRPr="00A73F0B">
              <w:rPr>
                <w:rFonts w:ascii="Segoe UI Symbol" w:hAnsi="Segoe UI Symbol" w:cs="Segoe UI Symbol"/>
              </w:rPr>
              <w:t>☐</w:t>
            </w:r>
            <w:r w:rsidRPr="00A73F0B">
              <w:rPr>
                <w:rFonts w:cs="Segoe UI"/>
              </w:rPr>
              <w:t xml:space="preserve"> Nein, weil: </w:t>
            </w:r>
          </w:p>
          <w:p w:rsidR="00137698" w:rsidRPr="00A73F0B" w:rsidRDefault="00137698" w:rsidP="00137698">
            <w:pPr>
              <w:rPr>
                <w:rFonts w:cs="Segoe UI"/>
              </w:rPr>
            </w:pPr>
          </w:p>
          <w:p w:rsidR="00137698" w:rsidRPr="00A73F0B" w:rsidRDefault="00137698" w:rsidP="00137698">
            <w:pPr>
              <w:rPr>
                <w:rFonts w:cs="Segoe UI"/>
              </w:rPr>
            </w:pPr>
            <w:r w:rsidRPr="00A73F0B">
              <w:rPr>
                <w:rFonts w:cs="Segoe UI"/>
              </w:rPr>
              <w:t xml:space="preserve">Bemerkungen: </w:t>
            </w:r>
          </w:p>
          <w:p w:rsidR="00137698" w:rsidRPr="00A73F0B" w:rsidRDefault="00137698" w:rsidP="00137698">
            <w:pPr>
              <w:rPr>
                <w:rFonts w:cs="Segoe UI"/>
              </w:rPr>
            </w:pPr>
          </w:p>
        </w:tc>
      </w:tr>
      <w:tr w:rsidR="00137698" w:rsidTr="00D826C8">
        <w:trPr>
          <w:gridAfter w:val="1"/>
          <w:wAfter w:w="142" w:type="dxa"/>
        </w:trPr>
        <w:tc>
          <w:tcPr>
            <w:tcW w:w="9072" w:type="dxa"/>
          </w:tcPr>
          <w:p w:rsidR="00137698" w:rsidRDefault="00137698" w:rsidP="00A73F0B">
            <w:pPr>
              <w:rPr>
                <w:rFonts w:ascii="Segoe UI Symbol" w:hAnsi="Segoe UI Symbol" w:cs="Segoe UI Symbol"/>
              </w:rPr>
            </w:pPr>
          </w:p>
        </w:tc>
      </w:tr>
      <w:tr w:rsidR="00137698" w:rsidRPr="00137698" w:rsidTr="00D826C8">
        <w:trPr>
          <w:gridAfter w:val="1"/>
          <w:wAfter w:w="142" w:type="dxa"/>
        </w:trPr>
        <w:tc>
          <w:tcPr>
            <w:tcW w:w="9072" w:type="dxa"/>
          </w:tcPr>
          <w:p w:rsidR="00137698" w:rsidRPr="00137698" w:rsidRDefault="00137698" w:rsidP="00A73F0B">
            <w:pPr>
              <w:rPr>
                <w:rFonts w:cs="Segoe UI"/>
                <w:b/>
              </w:rPr>
            </w:pPr>
            <w:r w:rsidRPr="00137698">
              <w:rPr>
                <w:rFonts w:cs="Segoe UI"/>
                <w:b/>
              </w:rPr>
              <w:t>9.</w:t>
            </w:r>
            <w:r>
              <w:rPr>
                <w:rFonts w:cs="Segoe UI"/>
                <w:b/>
              </w:rPr>
              <w:tab/>
            </w:r>
            <w:r w:rsidRPr="00137698">
              <w:rPr>
                <w:rFonts w:cs="Segoe UI"/>
                <w:b/>
              </w:rPr>
              <w:t>Gebühren und Auslagen der Steigerungsbehörde</w:t>
            </w:r>
            <w:r>
              <w:rPr>
                <w:rFonts w:cs="Segoe UI"/>
                <w:b/>
              </w:rPr>
              <w:t xml:space="preserve"> (§ 9)</w:t>
            </w:r>
          </w:p>
        </w:tc>
      </w:tr>
      <w:tr w:rsidR="00137698" w:rsidTr="00D826C8">
        <w:trPr>
          <w:gridAfter w:val="1"/>
          <w:wAfter w:w="142" w:type="dxa"/>
        </w:trPr>
        <w:tc>
          <w:tcPr>
            <w:tcW w:w="9072" w:type="dxa"/>
          </w:tcPr>
          <w:p w:rsidR="00137698" w:rsidRDefault="00137698" w:rsidP="00A73F0B">
            <w:pPr>
              <w:rPr>
                <w:rFonts w:ascii="Segoe UI Symbol" w:hAnsi="Segoe UI Symbol" w:cs="Segoe UI Symbol"/>
              </w:rPr>
            </w:pPr>
          </w:p>
          <w:p w:rsidR="00224584" w:rsidRDefault="00224584" w:rsidP="00224584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9.1 </w:t>
            </w:r>
            <w:r w:rsidRPr="00A73F0B">
              <w:rPr>
                <w:rFonts w:cs="Segoe UI"/>
              </w:rPr>
              <w:t>Sind Sie mit der Aufhebung der Gebühr für die Ausfertigung einve</w:t>
            </w:r>
            <w:r>
              <w:rPr>
                <w:rFonts w:cs="Segoe UI"/>
              </w:rPr>
              <w:t>rstanden (Ziffer</w:t>
            </w:r>
            <w:r w:rsidRPr="00A73F0B">
              <w:rPr>
                <w:rFonts w:cs="Segoe UI"/>
              </w:rPr>
              <w:t xml:space="preserve"> </w:t>
            </w:r>
            <w:r>
              <w:rPr>
                <w:rFonts w:cs="Segoe UI"/>
              </w:rPr>
              <w:t>1</w:t>
            </w:r>
            <w:r w:rsidRPr="00A73F0B">
              <w:rPr>
                <w:rFonts w:cs="Segoe UI"/>
              </w:rPr>
              <w:t>a)</w:t>
            </w:r>
            <w:r>
              <w:rPr>
                <w:rFonts w:cs="Segoe UI"/>
              </w:rPr>
              <w:t>?</w:t>
            </w:r>
          </w:p>
          <w:p w:rsidR="00224584" w:rsidRDefault="00224584" w:rsidP="00224584">
            <w:pPr>
              <w:rPr>
                <w:rFonts w:ascii="Segoe UI Symbol" w:hAnsi="Segoe UI Symbol" w:cs="Segoe UI Symbol"/>
              </w:rPr>
            </w:pPr>
          </w:p>
        </w:tc>
      </w:tr>
      <w:tr w:rsidR="00224584" w:rsidTr="002576F5">
        <w:trPr>
          <w:gridAfter w:val="1"/>
          <w:wAfter w:w="142" w:type="dxa"/>
        </w:trPr>
        <w:tc>
          <w:tcPr>
            <w:tcW w:w="9072" w:type="dxa"/>
          </w:tcPr>
          <w:p w:rsidR="00224584" w:rsidRPr="00A73F0B" w:rsidRDefault="00224584" w:rsidP="002576F5">
            <w:pPr>
              <w:rPr>
                <w:rFonts w:cs="Segoe UI"/>
              </w:rPr>
            </w:pPr>
            <w:r w:rsidRPr="00A73F0B">
              <w:rPr>
                <w:rFonts w:ascii="Segoe UI Symbol" w:hAnsi="Segoe UI Symbol" w:cs="Segoe UI Symbol"/>
              </w:rPr>
              <w:t>☐</w:t>
            </w:r>
            <w:r w:rsidRPr="00A73F0B">
              <w:rPr>
                <w:rFonts w:cs="Segoe UI"/>
              </w:rPr>
              <w:t xml:space="preserve"> Ja</w:t>
            </w:r>
          </w:p>
        </w:tc>
      </w:tr>
      <w:tr w:rsidR="00224584" w:rsidTr="002576F5">
        <w:trPr>
          <w:gridAfter w:val="1"/>
          <w:wAfter w:w="142" w:type="dxa"/>
        </w:trPr>
        <w:tc>
          <w:tcPr>
            <w:tcW w:w="9072" w:type="dxa"/>
          </w:tcPr>
          <w:p w:rsidR="00224584" w:rsidRPr="00A73F0B" w:rsidRDefault="00224584" w:rsidP="002576F5">
            <w:pPr>
              <w:rPr>
                <w:rFonts w:cs="Segoe UI"/>
              </w:rPr>
            </w:pPr>
            <w:r w:rsidRPr="00A73F0B">
              <w:rPr>
                <w:rFonts w:ascii="Segoe UI Symbol" w:hAnsi="Segoe UI Symbol" w:cs="Segoe UI Symbol"/>
              </w:rPr>
              <w:t>☐</w:t>
            </w:r>
            <w:r w:rsidRPr="00A73F0B">
              <w:rPr>
                <w:rFonts w:cs="Segoe UI"/>
              </w:rPr>
              <w:t xml:space="preserve"> Nein, weil: </w:t>
            </w:r>
          </w:p>
          <w:p w:rsidR="00224584" w:rsidRPr="00A73F0B" w:rsidRDefault="00224584" w:rsidP="002576F5">
            <w:pPr>
              <w:rPr>
                <w:rFonts w:cs="Segoe UI"/>
              </w:rPr>
            </w:pPr>
          </w:p>
          <w:p w:rsidR="00224584" w:rsidRPr="00A73F0B" w:rsidRDefault="00224584" w:rsidP="002576F5">
            <w:pPr>
              <w:rPr>
                <w:rFonts w:cs="Segoe UI"/>
              </w:rPr>
            </w:pPr>
            <w:r w:rsidRPr="00A73F0B">
              <w:rPr>
                <w:rFonts w:cs="Segoe UI"/>
              </w:rPr>
              <w:t xml:space="preserve">Bemerkungen: </w:t>
            </w:r>
          </w:p>
          <w:p w:rsidR="00224584" w:rsidRPr="00A73F0B" w:rsidRDefault="00224584" w:rsidP="002576F5">
            <w:pPr>
              <w:rPr>
                <w:rFonts w:cs="Segoe UI"/>
              </w:rPr>
            </w:pPr>
          </w:p>
        </w:tc>
      </w:tr>
      <w:tr w:rsidR="00224584" w:rsidTr="00D826C8">
        <w:trPr>
          <w:gridAfter w:val="1"/>
          <w:wAfter w:w="142" w:type="dxa"/>
        </w:trPr>
        <w:tc>
          <w:tcPr>
            <w:tcW w:w="9072" w:type="dxa"/>
          </w:tcPr>
          <w:p w:rsidR="00224584" w:rsidRDefault="00224584" w:rsidP="00A73F0B">
            <w:pPr>
              <w:rPr>
                <w:rFonts w:ascii="Segoe UI Symbol" w:hAnsi="Segoe UI Symbol" w:cs="Segoe UI Symbol"/>
              </w:rPr>
            </w:pPr>
          </w:p>
          <w:p w:rsidR="00224584" w:rsidRDefault="00224584" w:rsidP="00A73F0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9.2 Sind Sie mit den prozentualen Gebühren und deren Maximalhöhen bei Steigerungen einverstanden (Ziffer 5)?</w:t>
            </w:r>
          </w:p>
          <w:p w:rsidR="00224584" w:rsidRDefault="00224584" w:rsidP="00A73F0B">
            <w:pPr>
              <w:rPr>
                <w:rFonts w:ascii="Segoe UI Symbol" w:hAnsi="Segoe UI Symbol" w:cs="Segoe UI Symbol"/>
              </w:rPr>
            </w:pPr>
          </w:p>
        </w:tc>
      </w:tr>
      <w:tr w:rsidR="00224584" w:rsidTr="002576F5">
        <w:trPr>
          <w:gridAfter w:val="1"/>
          <w:wAfter w:w="142" w:type="dxa"/>
        </w:trPr>
        <w:tc>
          <w:tcPr>
            <w:tcW w:w="9072" w:type="dxa"/>
          </w:tcPr>
          <w:p w:rsidR="00224584" w:rsidRPr="00A73F0B" w:rsidRDefault="00224584" w:rsidP="002576F5">
            <w:pPr>
              <w:rPr>
                <w:rFonts w:cs="Segoe UI"/>
              </w:rPr>
            </w:pPr>
            <w:r w:rsidRPr="00A73F0B">
              <w:rPr>
                <w:rFonts w:ascii="Segoe UI Symbol" w:hAnsi="Segoe UI Symbol" w:cs="Segoe UI Symbol"/>
              </w:rPr>
              <w:t>☐</w:t>
            </w:r>
            <w:r w:rsidRPr="00A73F0B">
              <w:rPr>
                <w:rFonts w:cs="Segoe UI"/>
              </w:rPr>
              <w:t xml:space="preserve"> Ja</w:t>
            </w:r>
          </w:p>
        </w:tc>
      </w:tr>
      <w:tr w:rsidR="00224584" w:rsidTr="002576F5">
        <w:trPr>
          <w:gridAfter w:val="1"/>
          <w:wAfter w:w="142" w:type="dxa"/>
        </w:trPr>
        <w:tc>
          <w:tcPr>
            <w:tcW w:w="9072" w:type="dxa"/>
          </w:tcPr>
          <w:p w:rsidR="00224584" w:rsidRPr="00A73F0B" w:rsidRDefault="00224584" w:rsidP="002576F5">
            <w:pPr>
              <w:rPr>
                <w:rFonts w:cs="Segoe UI"/>
              </w:rPr>
            </w:pPr>
            <w:r w:rsidRPr="00A73F0B">
              <w:rPr>
                <w:rFonts w:ascii="Segoe UI Symbol" w:hAnsi="Segoe UI Symbol" w:cs="Segoe UI Symbol"/>
              </w:rPr>
              <w:t>☐</w:t>
            </w:r>
            <w:r w:rsidRPr="00A73F0B">
              <w:rPr>
                <w:rFonts w:cs="Segoe UI"/>
              </w:rPr>
              <w:t xml:space="preserve"> Nein, weil: </w:t>
            </w:r>
          </w:p>
          <w:p w:rsidR="00224584" w:rsidRPr="00A73F0B" w:rsidRDefault="00224584" w:rsidP="002576F5">
            <w:pPr>
              <w:rPr>
                <w:rFonts w:cs="Segoe UI"/>
              </w:rPr>
            </w:pPr>
          </w:p>
          <w:p w:rsidR="00224584" w:rsidRPr="00A73F0B" w:rsidRDefault="00224584" w:rsidP="002576F5">
            <w:pPr>
              <w:rPr>
                <w:rFonts w:cs="Segoe UI"/>
              </w:rPr>
            </w:pPr>
            <w:r w:rsidRPr="00A73F0B">
              <w:rPr>
                <w:rFonts w:cs="Segoe UI"/>
              </w:rPr>
              <w:t xml:space="preserve">Bemerkungen: </w:t>
            </w:r>
          </w:p>
          <w:p w:rsidR="00224584" w:rsidRPr="00A73F0B" w:rsidRDefault="00224584" w:rsidP="002576F5">
            <w:pPr>
              <w:rPr>
                <w:rFonts w:cs="Segoe UI"/>
              </w:rPr>
            </w:pPr>
          </w:p>
        </w:tc>
      </w:tr>
      <w:tr w:rsidR="00224584" w:rsidTr="00D826C8">
        <w:trPr>
          <w:gridAfter w:val="1"/>
          <w:wAfter w:w="142" w:type="dxa"/>
        </w:trPr>
        <w:tc>
          <w:tcPr>
            <w:tcW w:w="9072" w:type="dxa"/>
          </w:tcPr>
          <w:p w:rsidR="00224584" w:rsidRDefault="00224584" w:rsidP="00A73F0B">
            <w:pPr>
              <w:rPr>
                <w:rFonts w:ascii="Segoe UI Symbol" w:hAnsi="Segoe UI Symbol" w:cs="Segoe UI Symbol"/>
              </w:rPr>
            </w:pPr>
          </w:p>
        </w:tc>
      </w:tr>
    </w:tbl>
    <w:p w:rsidR="00BD42AF" w:rsidRDefault="00BD42AF" w:rsidP="00BD42AF"/>
    <w:p w:rsidR="00BD42AF" w:rsidRPr="000C10C6" w:rsidRDefault="000C10C6" w:rsidP="00BD42AF">
      <w:pPr>
        <w:rPr>
          <w:rFonts w:cs="Segoe UI"/>
          <w:b/>
        </w:rPr>
      </w:pPr>
      <w:r w:rsidRPr="000C10C6">
        <w:rPr>
          <w:rFonts w:cs="Segoe UI"/>
          <w:b/>
        </w:rPr>
        <w:t>10.</w:t>
      </w:r>
      <w:r w:rsidRPr="000C10C6">
        <w:rPr>
          <w:rFonts w:cs="Segoe UI"/>
          <w:b/>
        </w:rPr>
        <w:tab/>
      </w:r>
      <w:r w:rsidR="00137698" w:rsidRPr="000C10C6">
        <w:rPr>
          <w:rFonts w:cs="Segoe UI"/>
          <w:b/>
        </w:rPr>
        <w:t>Allgemeine Bemerkungen</w:t>
      </w:r>
    </w:p>
    <w:p w:rsidR="00BD42AF" w:rsidRPr="00BD42AF" w:rsidRDefault="00BD42AF" w:rsidP="00BD42AF">
      <w:bookmarkStart w:id="3" w:name="_GoBack"/>
      <w:bookmarkEnd w:id="2"/>
      <w:bookmarkEnd w:id="3"/>
    </w:p>
    <w:sectPr w:rsidR="00BD42AF" w:rsidRPr="00BD42AF" w:rsidSect="00C66C62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698" w:rsidRDefault="00137698">
      <w:r>
        <w:separator/>
      </w:r>
    </w:p>
  </w:endnote>
  <w:endnote w:type="continuationSeparator" w:id="0">
    <w:p w:rsidR="00137698" w:rsidRDefault="0013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98" w:rsidRPr="00C66C62" w:rsidRDefault="00137698" w:rsidP="003F06E8">
    <w:pPr>
      <w:pStyle w:val="Fusszeile"/>
    </w:pPr>
    <w:sdt>
      <w:sdtPr>
        <w:rPr>
          <w:rStyle w:val="Hervorhebung"/>
        </w:rPr>
        <w:tag w:val="FooterBold"/>
        <w:id w:val="-2010045986"/>
        <w:placeholder>
          <w:docPart w:val="D7E696D86C6A4097AC836B5C18BE99CA"/>
        </w:placeholder>
        <w:dataBinding w:prefixMappings="xmlns:ns='http://schemas.officeatwork.com/CustomXMLPart'" w:xpath="/ns:officeatwork/ns:FooterBold" w:storeItemID="{258E4121-6ACA-46F5-B381-2B0747178FE3}"/>
        <w:text w:multiLine="1"/>
      </w:sdtPr>
      <w:sdtContent>
        <w:r>
          <w:rPr>
            <w:rStyle w:val="Hervorhebung"/>
          </w:rPr>
          <w:t>​</w:t>
        </w:r>
      </w:sdtContent>
    </w:sdt>
    <w:r w:rsidRPr="00C66C62">
      <w:t>‍</w:t>
    </w:r>
    <w:sdt>
      <w:sdtPr>
        <w:tag w:val="FooterNormal"/>
        <w:id w:val="-1601569542"/>
        <w:placeholder>
          <w:docPart w:val="34BFDD88C1834A739890C036D65C00F1"/>
        </w:placeholder>
        <w:dataBinding w:prefixMappings="xmlns:ns='http://schemas.officeatwork.com/CustomXMLPart'" w:xpath="/ns:officeatwork/ns:FooterNormal" w:storeItemID="{258E4121-6ACA-46F5-B381-2B0747178FE3}"/>
        <w:text w:multiLine="1"/>
      </w:sdtPr>
      <w:sdtContent>
        <w:r>
          <w:t>​</w:t>
        </w:r>
      </w:sdtContent>
    </w:sdt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137698" w:rsidTr="00D826C8">
      <w:tc>
        <w:tcPr>
          <w:tcW w:w="6177" w:type="dxa"/>
          <w:vAlign w:val="center"/>
        </w:tcPr>
        <w:bookmarkStart w:id="0" w:name="OLE_LINK3"/>
        <w:p w:rsidR="00137698" w:rsidRPr="00C66C62" w:rsidRDefault="00137698" w:rsidP="00321C55">
          <w:pPr>
            <w:pStyle w:val="Fusszeile"/>
          </w:pP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IF 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DOCPROPERTY "CMIdata.G_Signatur"\*CHARFORMAT </w:instrText>
          </w:r>
          <w:r w:rsidRPr="00C66C62">
            <w:rPr>
              <w:lang w:eastAsia="de-DE"/>
            </w:rPr>
            <w:fldChar w:fldCharType="separate"/>
          </w:r>
          <w:r>
            <w:rPr>
              <w:lang w:eastAsia="de-DE"/>
            </w:rPr>
            <w:instrText>2301.1998</w:instrText>
          </w:r>
          <w:r w:rsidRPr="00C66C62">
            <w:rPr>
              <w:lang w:eastAsia="de-DE"/>
            </w:rPr>
            <w:fldChar w:fldCharType="end"/>
          </w:r>
          <w:r w:rsidRPr="00C66C62">
            <w:rPr>
              <w:lang w:eastAsia="de-DE"/>
            </w:rPr>
            <w:instrText xml:space="preserve"> = "" "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IF 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DOCPROPERTY "CMIdata.G_Laufnummer"\*CHARFORMAT </w:instrText>
          </w:r>
          <w:r w:rsidRPr="00C66C62">
            <w:rPr>
              <w:lang w:eastAsia="de-DE"/>
            </w:rPr>
            <w:fldChar w:fldCharType="end"/>
          </w:r>
          <w:r w:rsidRPr="00C66C62">
            <w:rPr>
              <w:lang w:eastAsia="de-DE"/>
            </w:rPr>
            <w:instrText xml:space="preserve"> = "" "" "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DOCPROPERTY "CMIdata.G_Laufnummer"\*CHARFORMAT </w:instrText>
          </w:r>
          <w:r w:rsidRPr="00C66C62">
            <w:rPr>
              <w:lang w:eastAsia="de-DE"/>
            </w:rPr>
            <w:fldChar w:fldCharType="separate"/>
          </w:r>
          <w:r w:rsidRPr="00C66C62">
            <w:rPr>
              <w:lang w:eastAsia="de-DE"/>
            </w:rPr>
            <w:instrText>CMIdata.G_Laufnummer</w:instrText>
          </w:r>
          <w:r w:rsidRPr="00C66C62">
            <w:rPr>
              <w:lang w:eastAsia="de-DE"/>
            </w:rPr>
            <w:fldChar w:fldCharType="end"/>
          </w:r>
          <w:r w:rsidRPr="00C66C62">
            <w:rPr>
              <w:lang w:eastAsia="de-DE"/>
            </w:rPr>
            <w:instrText xml:space="preserve"> / 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DOCPROPERTY "CMIdata.Dok_Titel"\*CHARFORMAT </w:instrText>
          </w:r>
          <w:r w:rsidRPr="00C66C62">
            <w:rPr>
              <w:lang w:eastAsia="de-DE"/>
            </w:rPr>
            <w:fldChar w:fldCharType="separate"/>
          </w:r>
          <w:r w:rsidRPr="00C66C62">
            <w:rPr>
              <w:lang w:eastAsia="de-DE"/>
            </w:rPr>
            <w:instrText>CMIdata.Dok_Titel</w:instrText>
          </w:r>
          <w:r w:rsidRPr="00C66C62">
            <w:rPr>
              <w:lang w:eastAsia="de-DE"/>
            </w:rPr>
            <w:fldChar w:fldCharType="end"/>
          </w:r>
          <w:r w:rsidRPr="00C66C62">
            <w:rPr>
              <w:lang w:eastAsia="de-DE"/>
            </w:rPr>
            <w:instrText xml:space="preserve">" \* MERGEFORMAT </w:instrText>
          </w:r>
          <w:r w:rsidRPr="00C66C62">
            <w:fldChar w:fldCharType="end"/>
          </w:r>
          <w:r w:rsidRPr="00C66C62">
            <w:rPr>
              <w:lang w:eastAsia="de-DE"/>
            </w:rPr>
            <w:instrText>" "</w:instrText>
          </w:r>
          <w:r w:rsidRPr="00C66C62">
            <w:fldChar w:fldCharType="begin"/>
          </w:r>
          <w:r w:rsidRPr="00C66C62">
            <w:rPr>
              <w:lang w:eastAsia="de-DE"/>
            </w:rPr>
            <w:instrText xml:space="preserve"> DOCPROPERTY "CMIdata.G_Signatur"\*CHARFORMAT </w:instrText>
          </w:r>
          <w:r w:rsidRPr="00C66C62">
            <w:fldChar w:fldCharType="separate"/>
          </w:r>
          <w:r>
            <w:rPr>
              <w:lang w:eastAsia="de-DE"/>
            </w:rPr>
            <w:instrText>2301.1998</w:instrText>
          </w:r>
          <w:r w:rsidRPr="00C66C62">
            <w:fldChar w:fldCharType="end"/>
          </w:r>
          <w:r w:rsidRPr="00C66C62">
            <w:rPr>
              <w:lang w:eastAsia="de-DE"/>
            </w:rPr>
            <w:instrText xml:space="preserve"> / </w:instrText>
          </w:r>
          <w:r w:rsidRPr="00C66C62">
            <w:fldChar w:fldCharType="begin"/>
          </w:r>
          <w:r w:rsidRPr="00C66C62">
            <w:rPr>
              <w:lang w:eastAsia="de-DE"/>
            </w:rPr>
            <w:instrText xml:space="preserve"> DOCPROPERTY "CMIdata.Dok_Titel"\*CHARFORMAT </w:instrText>
          </w:r>
          <w:r w:rsidRPr="00C66C62">
            <w:fldChar w:fldCharType="separate"/>
          </w:r>
          <w:r>
            <w:rPr>
              <w:lang w:eastAsia="de-DE"/>
            </w:rPr>
            <w:instrText>BEI-FD-Fragebogen</w:instrText>
          </w:r>
          <w:r w:rsidRPr="00C66C62">
            <w:fldChar w:fldCharType="end"/>
          </w:r>
          <w:r w:rsidRPr="00C66C62">
            <w:rPr>
              <w:lang w:eastAsia="de-DE"/>
            </w:rPr>
            <w:instrText xml:space="preserve">" \* MERGEFORMAT </w:instrText>
          </w:r>
          <w:r w:rsidRPr="00C66C62">
            <w:rPr>
              <w:lang w:eastAsia="de-DE"/>
            </w:rPr>
            <w:fldChar w:fldCharType="separate"/>
          </w:r>
          <w:bookmarkEnd w:id="0"/>
          <w:r w:rsidR="000C10C6">
            <w:rPr>
              <w:noProof/>
              <w:lang w:eastAsia="de-DE"/>
            </w:rPr>
            <w:t>2301.1998</w:t>
          </w:r>
          <w:r w:rsidR="000C10C6" w:rsidRPr="00C66C62">
            <w:rPr>
              <w:noProof/>
              <w:lang w:eastAsia="de-DE"/>
            </w:rPr>
            <w:t xml:space="preserve"> / </w:t>
          </w:r>
          <w:r w:rsidR="000C10C6">
            <w:rPr>
              <w:noProof/>
              <w:lang w:eastAsia="de-DE"/>
            </w:rPr>
            <w:t>BEI-FD-Fragebogen</w:t>
          </w:r>
          <w:r w:rsidRPr="00C66C62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:rsidR="00137698" w:rsidRPr="00C66C62" w:rsidRDefault="00137698" w:rsidP="00321C55">
          <w:pPr>
            <w:pStyle w:val="Fusszeile-Seite"/>
            <w:rPr>
              <w:lang w:eastAsia="de-DE"/>
            </w:rPr>
          </w:pP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IF 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NUMPAGES </w:instrText>
          </w:r>
          <w:r w:rsidRPr="00C66C62">
            <w:rPr>
              <w:lang w:eastAsia="de-DE"/>
            </w:rPr>
            <w:fldChar w:fldCharType="separate"/>
          </w:r>
          <w:r w:rsidR="000C10C6">
            <w:rPr>
              <w:noProof/>
              <w:lang w:eastAsia="de-DE"/>
            </w:rPr>
            <w:instrText>5</w:instrText>
          </w:r>
          <w:r w:rsidRPr="00C66C62">
            <w:rPr>
              <w:lang w:eastAsia="de-DE"/>
            </w:rPr>
            <w:fldChar w:fldCharType="end"/>
          </w:r>
          <w:r w:rsidRPr="00C66C62">
            <w:rPr>
              <w:lang w:eastAsia="de-DE"/>
            </w:rPr>
            <w:instrText xml:space="preserve"> &gt; "1" "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IF 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DOCPROPERTY "Doc.Page"\*CHARFORMAT </w:instrText>
          </w:r>
          <w:r w:rsidRPr="00C66C62">
            <w:rPr>
              <w:lang w:eastAsia="de-DE"/>
            </w:rPr>
            <w:fldChar w:fldCharType="separate"/>
          </w:r>
          <w:r w:rsidRPr="00C66C62">
            <w:rPr>
              <w:lang w:eastAsia="de-DE"/>
            </w:rPr>
            <w:instrText>Doc.Page</w:instrText>
          </w:r>
          <w:r w:rsidRPr="00C66C62">
            <w:rPr>
              <w:lang w:eastAsia="de-DE"/>
            </w:rPr>
            <w:fldChar w:fldCharType="end"/>
          </w:r>
          <w:r w:rsidRPr="00C66C62">
            <w:rPr>
              <w:lang w:eastAsia="de-DE"/>
            </w:rPr>
            <w:instrText xml:space="preserve"> = "" "Seite" "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IF 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DOCPROPERTY "Doc.Page"\*CHARFORMAT </w:instrText>
          </w:r>
          <w:r w:rsidRPr="00C66C62">
            <w:rPr>
              <w:lang w:eastAsia="de-DE"/>
            </w:rPr>
            <w:fldChar w:fldCharType="separate"/>
          </w:r>
          <w:r w:rsidRPr="00C66C62">
            <w:rPr>
              <w:lang w:eastAsia="de-DE"/>
            </w:rPr>
            <w:instrText>Doc.Page</w:instrText>
          </w:r>
          <w:r w:rsidRPr="00C66C62">
            <w:rPr>
              <w:lang w:eastAsia="de-DE"/>
            </w:rPr>
            <w:fldChar w:fldCharType="end"/>
          </w:r>
          <w:r w:rsidRPr="00C66C62">
            <w:rPr>
              <w:lang w:eastAsia="de-DE"/>
            </w:rPr>
            <w:instrText xml:space="preserve"> = "Doc.Page" "Seite" "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DOCPROPERTY "Doc.Page"\*CHARFORMAT </w:instrText>
          </w:r>
          <w:r w:rsidRPr="00C66C62">
            <w:rPr>
              <w:lang w:eastAsia="de-DE"/>
            </w:rPr>
            <w:fldChar w:fldCharType="end"/>
          </w:r>
          <w:r w:rsidRPr="00C66C62">
            <w:rPr>
              <w:lang w:eastAsia="de-DE"/>
            </w:rPr>
            <w:instrText xml:space="preserve">" </w:instrText>
          </w:r>
          <w:r w:rsidRPr="00C66C62">
            <w:rPr>
              <w:lang w:eastAsia="de-DE"/>
            </w:rPr>
            <w:fldChar w:fldCharType="separate"/>
          </w:r>
          <w:r w:rsidR="000C10C6" w:rsidRPr="00C66C62">
            <w:rPr>
              <w:noProof/>
              <w:lang w:eastAsia="de-DE"/>
            </w:rPr>
            <w:instrText>Seite</w:instrText>
          </w:r>
          <w:r w:rsidRPr="00C66C62">
            <w:rPr>
              <w:lang w:eastAsia="de-DE"/>
            </w:rPr>
            <w:fldChar w:fldCharType="end"/>
          </w:r>
          <w:r w:rsidRPr="00C66C62">
            <w:rPr>
              <w:lang w:eastAsia="de-DE"/>
            </w:rPr>
            <w:instrText xml:space="preserve">" </w:instrText>
          </w:r>
          <w:r w:rsidRPr="00C66C62">
            <w:rPr>
              <w:lang w:eastAsia="de-DE"/>
            </w:rPr>
            <w:fldChar w:fldCharType="separate"/>
          </w:r>
          <w:r w:rsidR="000C10C6" w:rsidRPr="00C66C62">
            <w:rPr>
              <w:noProof/>
              <w:lang w:eastAsia="de-DE"/>
            </w:rPr>
            <w:instrText>Seite</w:instrText>
          </w:r>
          <w:r w:rsidRPr="00C66C62">
            <w:rPr>
              <w:lang w:eastAsia="de-DE"/>
            </w:rPr>
            <w:fldChar w:fldCharType="end"/>
          </w:r>
          <w:r w:rsidRPr="00C66C62">
            <w:rPr>
              <w:lang w:eastAsia="de-DE"/>
            </w:rPr>
            <w:instrText xml:space="preserve"> 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PAGE </w:instrText>
          </w:r>
          <w:r w:rsidRPr="00C66C62">
            <w:rPr>
              <w:lang w:eastAsia="de-DE"/>
            </w:rPr>
            <w:fldChar w:fldCharType="separate"/>
          </w:r>
          <w:r w:rsidR="000C10C6">
            <w:rPr>
              <w:noProof/>
              <w:lang w:eastAsia="de-DE"/>
            </w:rPr>
            <w:instrText>1</w:instrText>
          </w:r>
          <w:r w:rsidRPr="00C66C62">
            <w:rPr>
              <w:lang w:eastAsia="de-DE"/>
            </w:rPr>
            <w:fldChar w:fldCharType="end"/>
          </w:r>
          <w:r w:rsidRPr="00C66C62">
            <w:rPr>
              <w:lang w:eastAsia="de-DE"/>
            </w:rPr>
            <w:instrText xml:space="preserve"> 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IF 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DOCPROPERTY "Doc.of"\*CHARFORMAT </w:instrText>
          </w:r>
          <w:r w:rsidRPr="00C66C62">
            <w:rPr>
              <w:lang w:eastAsia="de-DE"/>
            </w:rPr>
            <w:fldChar w:fldCharType="separate"/>
          </w:r>
          <w:r>
            <w:rPr>
              <w:lang w:eastAsia="de-DE"/>
            </w:rPr>
            <w:instrText>von</w:instrText>
          </w:r>
          <w:r w:rsidRPr="00C66C62">
            <w:rPr>
              <w:lang w:eastAsia="de-DE"/>
            </w:rPr>
            <w:fldChar w:fldCharType="end"/>
          </w:r>
          <w:r w:rsidRPr="00C66C62">
            <w:rPr>
              <w:lang w:eastAsia="de-DE"/>
            </w:rPr>
            <w:instrText xml:space="preserve"> = "" "von" "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IF 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DOCPROPERTY "Doc.of"\*CHARFORMAT </w:instrText>
          </w:r>
          <w:r w:rsidRPr="00C66C62">
            <w:rPr>
              <w:lang w:eastAsia="de-DE"/>
            </w:rPr>
            <w:fldChar w:fldCharType="separate"/>
          </w:r>
          <w:r>
            <w:rPr>
              <w:lang w:eastAsia="de-DE"/>
            </w:rPr>
            <w:instrText>von</w:instrText>
          </w:r>
          <w:r w:rsidRPr="00C66C62">
            <w:rPr>
              <w:lang w:eastAsia="de-DE"/>
            </w:rPr>
            <w:fldChar w:fldCharType="end"/>
          </w:r>
          <w:r w:rsidRPr="00C66C62">
            <w:rPr>
              <w:lang w:eastAsia="de-DE"/>
            </w:rPr>
            <w:instrText xml:space="preserve"> = "Doc.of" "von" "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DOCPROPERTY "Doc.of"\*CHARFORMAT </w:instrText>
          </w:r>
          <w:r w:rsidRPr="00C66C62">
            <w:rPr>
              <w:lang w:eastAsia="de-DE"/>
            </w:rPr>
            <w:fldChar w:fldCharType="separate"/>
          </w:r>
          <w:r>
            <w:rPr>
              <w:lang w:eastAsia="de-DE"/>
            </w:rPr>
            <w:instrText>von</w:instrText>
          </w:r>
          <w:r w:rsidRPr="00C66C62">
            <w:rPr>
              <w:lang w:eastAsia="de-DE"/>
            </w:rPr>
            <w:fldChar w:fldCharType="end"/>
          </w:r>
          <w:r w:rsidRPr="00C66C62">
            <w:rPr>
              <w:lang w:eastAsia="de-DE"/>
            </w:rPr>
            <w:instrText xml:space="preserve">" </w:instrText>
          </w:r>
          <w:r w:rsidRPr="00C66C62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von</w:instrText>
          </w:r>
          <w:r w:rsidRPr="00C66C62">
            <w:rPr>
              <w:lang w:eastAsia="de-DE"/>
            </w:rPr>
            <w:fldChar w:fldCharType="end"/>
          </w:r>
          <w:r w:rsidRPr="00C66C62">
            <w:rPr>
              <w:lang w:eastAsia="de-DE"/>
            </w:rPr>
            <w:instrText xml:space="preserve">" </w:instrText>
          </w:r>
          <w:r w:rsidRPr="00C66C62">
            <w:rPr>
              <w:lang w:eastAsia="de-DE"/>
            </w:rPr>
            <w:fldChar w:fldCharType="separate"/>
          </w:r>
          <w:r w:rsidR="000C10C6">
            <w:rPr>
              <w:noProof/>
              <w:lang w:eastAsia="de-DE"/>
            </w:rPr>
            <w:instrText>von</w:instrText>
          </w:r>
          <w:r w:rsidRPr="00C66C62">
            <w:rPr>
              <w:lang w:eastAsia="de-DE"/>
            </w:rPr>
            <w:fldChar w:fldCharType="end"/>
          </w:r>
          <w:r w:rsidRPr="00C66C62">
            <w:rPr>
              <w:lang w:eastAsia="de-DE"/>
            </w:rPr>
            <w:instrText xml:space="preserve"> </w:instrText>
          </w:r>
          <w:r w:rsidRPr="00C66C62">
            <w:rPr>
              <w:lang w:eastAsia="de-DE"/>
            </w:rPr>
            <w:fldChar w:fldCharType="begin"/>
          </w:r>
          <w:r w:rsidRPr="00C66C62">
            <w:rPr>
              <w:lang w:eastAsia="de-DE"/>
            </w:rPr>
            <w:instrText xml:space="preserve"> NUMPAGES </w:instrText>
          </w:r>
          <w:r w:rsidRPr="00C66C62">
            <w:rPr>
              <w:lang w:eastAsia="de-DE"/>
            </w:rPr>
            <w:fldChar w:fldCharType="separate"/>
          </w:r>
          <w:r w:rsidR="000C10C6">
            <w:rPr>
              <w:noProof/>
              <w:lang w:eastAsia="de-DE"/>
            </w:rPr>
            <w:instrText>5</w:instrText>
          </w:r>
          <w:r w:rsidRPr="00C66C62">
            <w:rPr>
              <w:lang w:eastAsia="de-DE"/>
            </w:rPr>
            <w:fldChar w:fldCharType="end"/>
          </w:r>
          <w:r w:rsidRPr="00C66C62">
            <w:rPr>
              <w:lang w:eastAsia="de-DE"/>
            </w:rPr>
            <w:instrText>"" "</w:instrText>
          </w:r>
          <w:r w:rsidRPr="00C66C62">
            <w:rPr>
              <w:lang w:eastAsia="de-DE"/>
            </w:rPr>
            <w:fldChar w:fldCharType="separate"/>
          </w:r>
          <w:r w:rsidR="000C10C6" w:rsidRPr="00C66C62">
            <w:rPr>
              <w:noProof/>
              <w:lang w:eastAsia="de-DE"/>
            </w:rPr>
            <w:t xml:space="preserve">Seite </w:t>
          </w:r>
          <w:r w:rsidR="000C10C6">
            <w:rPr>
              <w:noProof/>
              <w:lang w:eastAsia="de-DE"/>
            </w:rPr>
            <w:t>1</w:t>
          </w:r>
          <w:r w:rsidR="000C10C6" w:rsidRPr="00C66C62">
            <w:rPr>
              <w:noProof/>
              <w:lang w:eastAsia="de-DE"/>
            </w:rPr>
            <w:t xml:space="preserve"> </w:t>
          </w:r>
          <w:r w:rsidR="000C10C6">
            <w:rPr>
              <w:noProof/>
              <w:lang w:eastAsia="de-DE"/>
            </w:rPr>
            <w:t>von</w:t>
          </w:r>
          <w:r w:rsidR="000C10C6" w:rsidRPr="00C66C62">
            <w:rPr>
              <w:noProof/>
              <w:lang w:eastAsia="de-DE"/>
            </w:rPr>
            <w:t xml:space="preserve"> </w:t>
          </w:r>
          <w:r w:rsidR="000C10C6">
            <w:rPr>
              <w:noProof/>
              <w:lang w:eastAsia="de-DE"/>
            </w:rPr>
            <w:t>5</w:t>
          </w:r>
          <w:r w:rsidRPr="00C66C62">
            <w:rPr>
              <w:lang w:eastAsia="de-DE"/>
            </w:rPr>
            <w:fldChar w:fldCharType="end"/>
          </w:r>
        </w:p>
      </w:tc>
    </w:tr>
    <w:tr w:rsidR="00137698" w:rsidTr="00D826C8">
      <w:tc>
        <w:tcPr>
          <w:tcW w:w="6177" w:type="dxa"/>
          <w:vAlign w:val="center"/>
        </w:tcPr>
        <w:p w:rsidR="00137698" w:rsidRPr="00C66C62" w:rsidRDefault="00137698" w:rsidP="00FB3A64">
          <w:pPr>
            <w:pStyle w:val="Fusszeile-Pfad"/>
            <w:rPr>
              <w:color w:val="auto"/>
              <w:szCs w:val="12"/>
            </w:rPr>
          </w:pPr>
          <w:bookmarkStart w:id="1" w:name="FusszeileErsteSeite" w:colFirst="0" w:colLast="0"/>
        </w:p>
      </w:tc>
      <w:tc>
        <w:tcPr>
          <w:tcW w:w="2951" w:type="dxa"/>
        </w:tcPr>
        <w:p w:rsidR="00137698" w:rsidRPr="00C66C62" w:rsidRDefault="00137698" w:rsidP="00FB3A64">
          <w:pPr>
            <w:rPr>
              <w:noProof/>
              <w:color w:val="FFFFFF"/>
              <w:sz w:val="2"/>
              <w:szCs w:val="2"/>
            </w:rPr>
          </w:pPr>
          <w:r w:rsidRPr="00C66C62">
            <w:rPr>
              <w:b/>
              <w:bCs/>
              <w:noProof/>
              <w:color w:val="FFFFFF"/>
              <w:sz w:val="2"/>
              <w:szCs w:val="2"/>
            </w:rPr>
            <w:t>Fehler! Unbekannter Name für Dokument-Eigenschaft.</w:t>
          </w:r>
        </w:p>
        <w:p w:rsidR="00137698" w:rsidRPr="00C66C62" w:rsidRDefault="00137698" w:rsidP="00FB3A64">
          <w:pPr>
            <w:jc w:val="right"/>
            <w:rPr>
              <w:color w:val="FFFFFF"/>
              <w:sz w:val="2"/>
              <w:szCs w:val="2"/>
              <w:lang w:eastAsia="de-DE"/>
            </w:rPr>
          </w:pPr>
        </w:p>
      </w:tc>
    </w:tr>
    <w:bookmarkEnd w:id="1"/>
  </w:tbl>
  <w:p w:rsidR="00137698" w:rsidRPr="00C66C62" w:rsidRDefault="00137698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98" w:rsidRDefault="00137698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137698" w:rsidTr="00D826C8">
      <w:tc>
        <w:tcPr>
          <w:tcW w:w="6177" w:type="dxa"/>
          <w:vAlign w:val="center"/>
        </w:tcPr>
        <w:p w:rsidR="00137698" w:rsidRPr="006351DC" w:rsidRDefault="00137698" w:rsidP="00321C55">
          <w:pPr>
            <w:pStyle w:val="Fusszeile"/>
            <w:rPr>
              <w:lang w:val="en-US"/>
            </w:rPr>
          </w:pP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IF 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DOCPROPERTY "CMIdata.G_Signatur"\*CHARFORMAT </w:instrText>
          </w:r>
          <w:r w:rsidRPr="00B56406">
            <w:rPr>
              <w:lang w:eastAsia="de-DE"/>
            </w:rPr>
            <w:fldChar w:fldCharType="separate"/>
          </w:r>
          <w:r>
            <w:rPr>
              <w:lang w:val="en-US" w:eastAsia="de-DE"/>
            </w:rPr>
            <w:instrText>2301.1998</w:instrText>
          </w:r>
          <w:r w:rsidRPr="00B56406">
            <w:rPr>
              <w:lang w:eastAsia="de-DE"/>
            </w:rPr>
            <w:fldChar w:fldCharType="end"/>
          </w:r>
          <w:r w:rsidRPr="006351DC">
            <w:rPr>
              <w:lang w:val="en-US" w:eastAsia="de-DE"/>
            </w:rPr>
            <w:instrText xml:space="preserve"> = "" "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IF 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DOCPROPERTY "CMIdata.G_Laufnummer"\*CHARFORMAT </w:instrText>
          </w:r>
          <w:r w:rsidRPr="00B56406">
            <w:rPr>
              <w:lang w:eastAsia="de-DE"/>
            </w:rPr>
            <w:fldChar w:fldCharType="end"/>
          </w:r>
          <w:r w:rsidRPr="006351DC">
            <w:rPr>
              <w:lang w:val="en-US" w:eastAsia="de-DE"/>
            </w:rPr>
            <w:instrText xml:space="preserve"> = "" "" "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DOCPROPERTY "CMIdata.G_Laufnummer"\*CHARFORMAT </w:instrText>
          </w:r>
          <w:r w:rsidRPr="00B56406">
            <w:rPr>
              <w:lang w:eastAsia="de-DE"/>
            </w:rPr>
            <w:fldChar w:fldCharType="separate"/>
          </w:r>
          <w:r w:rsidRPr="006351DC">
            <w:rPr>
              <w:lang w:val="en-US" w:eastAsia="de-DE"/>
            </w:rPr>
            <w:instrText>CMIdata.G_Laufnummer</w:instrText>
          </w:r>
          <w:r w:rsidRPr="00B56406">
            <w:rPr>
              <w:lang w:eastAsia="de-DE"/>
            </w:rPr>
            <w:fldChar w:fldCharType="end"/>
          </w:r>
          <w:r w:rsidRPr="006351DC">
            <w:rPr>
              <w:lang w:val="en-US" w:eastAsia="de-DE"/>
            </w:rPr>
            <w:instrText xml:space="preserve"> / 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DOCPROPERTY "CMIdata.Dok_Titel"\*CHARFORMAT </w:instrText>
          </w:r>
          <w:r w:rsidRPr="00B56406">
            <w:rPr>
              <w:lang w:eastAsia="de-DE"/>
            </w:rPr>
            <w:fldChar w:fldCharType="separate"/>
          </w:r>
          <w:r w:rsidRPr="006351DC">
            <w:rPr>
              <w:lang w:val="en-US" w:eastAsia="de-DE"/>
            </w:rPr>
            <w:instrText>CMIdata.Dok_Titel</w:instrText>
          </w:r>
          <w:r w:rsidRPr="00B56406">
            <w:rPr>
              <w:lang w:eastAsia="de-DE"/>
            </w:rPr>
            <w:fldChar w:fldCharType="end"/>
          </w:r>
          <w:r w:rsidRPr="006351DC">
            <w:rPr>
              <w:lang w:val="en-US" w:eastAsia="de-DE"/>
            </w:rPr>
            <w:instrText xml:space="preserve">" \* MERGEFORMAT </w:instrText>
          </w:r>
          <w:r w:rsidRPr="00B56406">
            <w:fldChar w:fldCharType="end"/>
          </w:r>
          <w:r w:rsidRPr="006351DC">
            <w:rPr>
              <w:lang w:val="en-US" w:eastAsia="de-DE"/>
            </w:rPr>
            <w:instrText>" "</w:instrText>
          </w:r>
          <w:r w:rsidRPr="00B56406">
            <w:fldChar w:fldCharType="begin"/>
          </w:r>
          <w:r w:rsidRPr="006351DC">
            <w:rPr>
              <w:lang w:val="en-US" w:eastAsia="de-DE"/>
            </w:rPr>
            <w:instrText xml:space="preserve"> DOCPROPERTY "CMIdata.G_Signatur"\*CHARFORMAT </w:instrText>
          </w:r>
          <w:r w:rsidRPr="00B56406">
            <w:fldChar w:fldCharType="separate"/>
          </w:r>
          <w:r>
            <w:rPr>
              <w:lang w:val="en-US" w:eastAsia="de-DE"/>
            </w:rPr>
            <w:instrText>2301.1998</w:instrText>
          </w:r>
          <w:r w:rsidRPr="00B56406">
            <w:fldChar w:fldCharType="end"/>
          </w:r>
          <w:r w:rsidRPr="006351DC">
            <w:rPr>
              <w:lang w:val="en-US" w:eastAsia="de-DE"/>
            </w:rPr>
            <w:instrText xml:space="preserve"> / </w:instrText>
          </w:r>
          <w:r w:rsidRPr="00B56406">
            <w:fldChar w:fldCharType="begin"/>
          </w:r>
          <w:r w:rsidRPr="006351DC">
            <w:rPr>
              <w:lang w:val="en-US" w:eastAsia="de-DE"/>
            </w:rPr>
            <w:instrText xml:space="preserve"> DOCPROPERTY "CMIdata.Dok_Titel"\*CHARFORMAT </w:instrText>
          </w:r>
          <w:r w:rsidRPr="00B56406">
            <w:fldChar w:fldCharType="separate"/>
          </w:r>
          <w:r>
            <w:rPr>
              <w:lang w:val="en-US" w:eastAsia="de-DE"/>
            </w:rPr>
            <w:instrText>BEI-FD-Fragebogen</w:instrText>
          </w:r>
          <w:r w:rsidRPr="00B56406">
            <w:fldChar w:fldCharType="end"/>
          </w:r>
          <w:r w:rsidRPr="006351DC">
            <w:rPr>
              <w:lang w:val="en-US" w:eastAsia="de-DE"/>
            </w:rPr>
            <w:instrText xml:space="preserve">" \* MERGEFORMAT </w:instrText>
          </w:r>
          <w:r w:rsidRPr="00B56406">
            <w:rPr>
              <w:lang w:eastAsia="de-DE"/>
            </w:rPr>
            <w:fldChar w:fldCharType="separate"/>
          </w:r>
          <w:r w:rsidR="000C10C6">
            <w:rPr>
              <w:noProof/>
              <w:lang w:val="en-US" w:eastAsia="de-DE"/>
            </w:rPr>
            <w:t>2301.1998</w:t>
          </w:r>
          <w:r w:rsidR="000C10C6" w:rsidRPr="006351DC">
            <w:rPr>
              <w:noProof/>
              <w:lang w:val="en-US" w:eastAsia="de-DE"/>
            </w:rPr>
            <w:t xml:space="preserve"> / </w:t>
          </w:r>
          <w:r w:rsidR="000C10C6">
            <w:rPr>
              <w:noProof/>
              <w:lang w:val="en-US" w:eastAsia="de-DE"/>
            </w:rPr>
            <w:t>BEI-FD-Fragebogen</w:t>
          </w:r>
          <w:r w:rsidRPr="00B56406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:rsidR="00137698" w:rsidRPr="00B56406" w:rsidRDefault="00137698" w:rsidP="00321C55">
          <w:pPr>
            <w:pStyle w:val="Fusszeile-Seite"/>
            <w:rPr>
              <w:lang w:eastAsia="de-DE"/>
            </w:rPr>
          </w:pPr>
          <w:r w:rsidRPr="00B56406">
            <w:rPr>
              <w:lang w:eastAsia="de-DE"/>
            </w:rPr>
            <w:fldChar w:fldCharType="begin"/>
          </w:r>
          <w:r w:rsidRPr="00B56406">
            <w:rPr>
              <w:lang w:eastAsia="de-DE"/>
            </w:rPr>
            <w:instrText xml:space="preserve"> DOCPROPERTY "Doc.Page"\*CHARFORMAT </w:instrText>
          </w:r>
          <w:r w:rsidRPr="00B56406">
            <w:rPr>
              <w:lang w:eastAsia="de-DE"/>
            </w:rPr>
            <w:fldChar w:fldCharType="separate"/>
          </w:r>
          <w:r>
            <w:rPr>
              <w:lang w:eastAsia="de-DE"/>
            </w:rPr>
            <w:t>Seite</w:t>
          </w:r>
          <w:r w:rsidRPr="00B56406">
            <w:rPr>
              <w:lang w:eastAsia="de-DE"/>
            </w:rPr>
            <w:fldChar w:fldCharType="end"/>
          </w:r>
          <w:r w:rsidRPr="00B56406">
            <w:rPr>
              <w:lang w:eastAsia="de-DE"/>
            </w:rPr>
            <w:t xml:space="preserve"> </w:t>
          </w:r>
          <w:r w:rsidRPr="00B56406">
            <w:rPr>
              <w:lang w:eastAsia="de-DE"/>
            </w:rPr>
            <w:fldChar w:fldCharType="begin"/>
          </w:r>
          <w:r w:rsidRPr="00B56406">
            <w:rPr>
              <w:lang w:eastAsia="de-DE"/>
            </w:rPr>
            <w:instrText xml:space="preserve"> PAGE </w:instrText>
          </w:r>
          <w:r w:rsidRPr="00B56406">
            <w:rPr>
              <w:lang w:eastAsia="de-DE"/>
            </w:rPr>
            <w:fldChar w:fldCharType="separate"/>
          </w:r>
          <w:r w:rsidR="000C10C6">
            <w:rPr>
              <w:noProof/>
              <w:lang w:eastAsia="de-DE"/>
            </w:rPr>
            <w:t>2</w:t>
          </w:r>
          <w:r w:rsidRPr="00B56406">
            <w:rPr>
              <w:lang w:eastAsia="de-DE"/>
            </w:rPr>
            <w:fldChar w:fldCharType="end"/>
          </w:r>
          <w:r w:rsidRPr="00B56406">
            <w:rPr>
              <w:lang w:eastAsia="de-DE"/>
            </w:rPr>
            <w:t xml:space="preserve"> </w:t>
          </w:r>
          <w:r w:rsidRPr="00B56406">
            <w:rPr>
              <w:lang w:eastAsia="de-DE"/>
            </w:rPr>
            <w:fldChar w:fldCharType="begin"/>
          </w:r>
          <w:r w:rsidRPr="00B56406">
            <w:rPr>
              <w:lang w:eastAsia="de-DE"/>
            </w:rPr>
            <w:instrText xml:space="preserve"> DOCPROPERTY "Doc.of"\*CHARFORMAT </w:instrText>
          </w:r>
          <w:r w:rsidRPr="00B56406">
            <w:rPr>
              <w:lang w:eastAsia="de-DE"/>
            </w:rPr>
            <w:fldChar w:fldCharType="separate"/>
          </w:r>
          <w:r>
            <w:rPr>
              <w:lang w:eastAsia="de-DE"/>
            </w:rPr>
            <w:t>von</w:t>
          </w:r>
          <w:r w:rsidRPr="00B56406">
            <w:rPr>
              <w:lang w:eastAsia="de-DE"/>
            </w:rPr>
            <w:fldChar w:fldCharType="end"/>
          </w:r>
          <w:r w:rsidRPr="00B56406"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NUMPAGES  \* Arabic  \* MERGEFORMAT </w:instrText>
          </w:r>
          <w:r>
            <w:rPr>
              <w:lang w:eastAsia="de-DE"/>
            </w:rPr>
            <w:fldChar w:fldCharType="separate"/>
          </w:r>
          <w:r w:rsidR="000C10C6">
            <w:rPr>
              <w:noProof/>
              <w:lang w:eastAsia="de-DE"/>
            </w:rPr>
            <w:t>5</w:t>
          </w:r>
          <w:r>
            <w:rPr>
              <w:lang w:eastAsia="de-DE"/>
            </w:rPr>
            <w:fldChar w:fldCharType="end"/>
          </w:r>
        </w:p>
      </w:tc>
    </w:tr>
    <w:tr w:rsidR="00137698" w:rsidTr="00D826C8">
      <w:tc>
        <w:tcPr>
          <w:tcW w:w="6177" w:type="dxa"/>
          <w:vAlign w:val="center"/>
        </w:tcPr>
        <w:p w:rsidR="00137698" w:rsidRPr="004A16C8" w:rsidRDefault="00137698" w:rsidP="006B625F">
          <w:pPr>
            <w:pStyle w:val="Fusszeile-Pfad"/>
            <w:rPr>
              <w:lang w:eastAsia="de-DE"/>
            </w:rPr>
          </w:pPr>
          <w:bookmarkStart w:id="4" w:name="FusszeileFolgeseiten" w:colFirst="0" w:colLast="0"/>
        </w:p>
      </w:tc>
      <w:tc>
        <w:tcPr>
          <w:tcW w:w="2951" w:type="dxa"/>
        </w:tcPr>
        <w:p w:rsidR="00137698" w:rsidRPr="006B625F" w:rsidRDefault="00137698" w:rsidP="00FB3A64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4"/>
  </w:tbl>
  <w:p w:rsidR="00137698" w:rsidRDefault="00137698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98" w:rsidRPr="006351DC" w:rsidRDefault="00137698">
    <w:pPr>
      <w:rPr>
        <w:lang w:val="en-US"/>
      </w:rPr>
    </w:pPr>
    <w:r>
      <w:fldChar w:fldCharType="begin"/>
    </w:r>
    <w:r w:rsidRPr="006351DC">
      <w:rPr>
        <w:lang w:val="en-US"/>
      </w:rPr>
      <w:instrText xml:space="preserve"> if </w:instrText>
    </w:r>
    <w:r>
      <w:fldChar w:fldCharType="begin"/>
    </w:r>
    <w:r w:rsidRPr="006351DC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>
      <w:rPr>
        <w:b/>
        <w:bCs/>
        <w:lang w:val="de-DE"/>
      </w:rPr>
      <w:instrText>Fehler! Unbekannter Name für Dokument-Eigenschaft.</w:instrText>
    </w:r>
    <w:r>
      <w:fldChar w:fldCharType="end"/>
    </w:r>
    <w:r w:rsidRPr="006351DC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>
      <w:rPr>
        <w:noProof/>
      </w:rPr>
      <w:instrText>27.12.2024, 16:15:17</w:instrText>
    </w:r>
    <w:r>
      <w:fldChar w:fldCharType="end"/>
    </w:r>
    <w:r w:rsidRPr="006351DC">
      <w:rPr>
        <w:lang w:val="en-US"/>
      </w:rPr>
      <w:instrText xml:space="preserve">, </w:instrText>
    </w:r>
    <w:r>
      <w:fldChar w:fldCharType="begin"/>
    </w:r>
    <w:r w:rsidRPr="006351DC">
      <w:rPr>
        <w:lang w:val="en-US"/>
      </w:rPr>
      <w:instrText xml:space="preserve"> FILENAME  \p  \* MERGEFORMAT </w:instrText>
    </w:r>
    <w:r>
      <w:fldChar w:fldCharType="separate"/>
    </w:r>
    <w:r>
      <w:rPr>
        <w:noProof/>
        <w:lang w:val="en-US"/>
      </w:rPr>
      <w:instrText>Dokument7</w:instrText>
    </w:r>
    <w:r>
      <w:fldChar w:fldCharType="end"/>
    </w:r>
    <w:r w:rsidRPr="006351DC">
      <w:rPr>
        <w:lang w:val="en-US"/>
      </w:rPr>
      <w:instrText>" \&lt;OawJumpToField value=0/&gt;</w:instrText>
    </w:r>
    <w:r>
      <w:fldChar w:fldCharType="separate"/>
    </w:r>
    <w:r>
      <w:rPr>
        <w:noProof/>
      </w:rPr>
      <w:t>27.12.2024, 16:15:17</w:t>
    </w:r>
    <w:r w:rsidRPr="006351DC">
      <w:rPr>
        <w:noProof/>
        <w:lang w:val="en-US"/>
      </w:rPr>
      <w:t xml:space="preserve">, </w:t>
    </w:r>
    <w:r>
      <w:rPr>
        <w:noProof/>
        <w:lang w:val="en-US"/>
      </w:rPr>
      <w:t>Dokument7</w:t>
    </w:r>
    <w:r>
      <w:fldChar w:fldCharType="end"/>
    </w:r>
    <w:r>
      <w:fldChar w:fldCharType="begin"/>
    </w:r>
    <w:r w:rsidRPr="006351DC">
      <w:rPr>
        <w:lang w:val="en-US"/>
      </w:rPr>
      <w:instrText xml:space="preserve"> if </w:instrText>
    </w:r>
    <w:r>
      <w:fldChar w:fldCharType="begin"/>
    </w:r>
    <w:r w:rsidRPr="006351DC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>
      <w:rPr>
        <w:b/>
        <w:bCs/>
        <w:lang w:val="de-DE"/>
      </w:rPr>
      <w:instrText>Fehler! Unbekannter Name für Dokument-Eigenschaft.</w:instrText>
    </w:r>
    <w:r>
      <w:fldChar w:fldCharType="end"/>
    </w:r>
    <w:r w:rsidRPr="006351DC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>
      <w:rPr>
        <w:noProof/>
      </w:rPr>
      <w:instrText>27.12.2024</w:instrText>
    </w:r>
    <w:r>
      <w:fldChar w:fldCharType="end"/>
    </w:r>
    <w:r w:rsidRPr="006351DC">
      <w:rPr>
        <w:lang w:val="en-US"/>
      </w:rPr>
      <w:instrText xml:space="preserve">, </w:instrText>
    </w:r>
    <w:r>
      <w:fldChar w:fldCharType="begin"/>
    </w:r>
    <w:r w:rsidRPr="006351DC">
      <w:rPr>
        <w:lang w:val="en-US"/>
      </w:rPr>
      <w:instrText xml:space="preserve"> FILENAME  \p  \* MERGEFORMAT </w:instrText>
    </w:r>
    <w:r>
      <w:fldChar w:fldCharType="separate"/>
    </w:r>
    <w:r>
      <w:rPr>
        <w:noProof/>
        <w:lang w:val="en-US"/>
      </w:rPr>
      <w:instrText>Dokument7</w:instrText>
    </w:r>
    <w:r>
      <w:fldChar w:fldCharType="end"/>
    </w:r>
    <w:r w:rsidRPr="006351DC">
      <w:rPr>
        <w:lang w:val="en-US"/>
      </w:rPr>
      <w:instrText>" \&lt;OawJumpToField value=0/&gt;</w:instrText>
    </w:r>
    <w:r>
      <w:fldChar w:fldCharType="separate"/>
    </w:r>
    <w:r>
      <w:rPr>
        <w:noProof/>
      </w:rPr>
      <w:t>27.12.2024</w:t>
    </w:r>
    <w:r w:rsidRPr="006351DC">
      <w:rPr>
        <w:noProof/>
        <w:lang w:val="en-US"/>
      </w:rPr>
      <w:t xml:space="preserve">, </w:t>
    </w:r>
    <w:r>
      <w:rPr>
        <w:noProof/>
        <w:lang w:val="en-US"/>
      </w:rPr>
      <w:t>Dokument7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698" w:rsidRDefault="00137698">
      <w:r>
        <w:separator/>
      </w:r>
    </w:p>
  </w:footnote>
  <w:footnote w:type="continuationSeparator" w:id="0">
    <w:p w:rsidR="00137698" w:rsidRDefault="0013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98" w:rsidRPr="00C66C62" w:rsidRDefault="00137698" w:rsidP="00C66C62">
    <w:r w:rsidRPr="00C66C62"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4" name="97fbfd95-cfcb-4a98-bd77-6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6C62">
      <w:t> </w:t>
    </w:r>
  </w:p>
  <w:p w:rsidR="00137698" w:rsidRPr="00C66C62" w:rsidRDefault="00137698" w:rsidP="00FB3A64">
    <w:pPr>
      <w:rPr>
        <w:color w:val="FFFFFF"/>
        <w:sz w:val="2"/>
        <w:szCs w:val="2"/>
      </w:rPr>
    </w:pPr>
    <w:r w:rsidRPr="00C66C62">
      <w:rPr>
        <w:color w:val="FFFFFF"/>
        <w:sz w:val="2"/>
        <w:szCs w:val="2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98" w:rsidRPr="0051144A" w:rsidRDefault="00137698" w:rsidP="00FB3A64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98" w:rsidRDefault="00137698">
    <w:pPr>
      <w:spacing w:line="20" w:lineRule="exact"/>
      <w:rPr>
        <w:sz w:val="2"/>
        <w:szCs w:val="2"/>
      </w:rPr>
    </w:pPr>
  </w:p>
  <w:p w:rsidR="00137698" w:rsidRPr="00473DA5" w:rsidRDefault="00137698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224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8E74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056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F61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EC10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A1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A0D9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0401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4A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32A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1" w15:restartNumberingAfterBreak="0">
    <w:nsid w:val="2B436004"/>
    <w:multiLevelType w:val="multilevel"/>
    <w:tmpl w:val="E12AC34C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3" w15:restartNumberingAfterBreak="0">
    <w:nsid w:val="3D122A9B"/>
    <w:multiLevelType w:val="multilevel"/>
    <w:tmpl w:val="ACEC591E"/>
    <w:lvl w:ilvl="0">
      <w:start w:val="1"/>
      <w:numFmt w:val="bullet"/>
      <w:pStyle w:val="ListWithSymbols"/>
      <w:lvlText w:val="–"/>
      <w:lvlJc w:val="left"/>
      <w:pPr>
        <w:ind w:left="360" w:hanging="360"/>
      </w:pPr>
      <w:rPr>
        <w:rFonts w:ascii="Ubuntu" w:hAnsi="Ubuntu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4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9A96E60"/>
    <w:multiLevelType w:val="multilevel"/>
    <w:tmpl w:val="88BE8ACC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8. 02. 2020"/>
    <w:docVar w:name="Date.Format.Long.dateValue" w:val="39869"/>
    <w:docVar w:name="DocumentDate" w:val="18. 02. 2020"/>
    <w:docVar w:name="DocumentDate.dateValue" w:val="38047"/>
    <w:docVar w:name="MetaTool_officeatwork" w:val="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"/>
    <w:docVar w:name="OawAttachedTemplate" w:val="Aktennotiz.ows"/>
    <w:docVar w:name="OawBuiltInDocProps" w:val="&lt;OawBuiltInDocProps&gt;&lt;default profileUID=&quot;0&quot;&gt;&lt;word&gt;&lt;keywords&gt;&lt;/keywords&gt;&lt;comments&gt;&lt;/comments&gt;&lt;fileName&gt;&lt;/fileName&gt;&lt;defaultPath&gt;&lt;/defaultPath&gt;&lt;hyperlinkBase&gt;&lt;/hyperlinkBase&gt;&lt;contentType&gt;&lt;/contentType&gt;&lt;category&gt;&lt;/category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subject&gt;&lt;value type=&quot;OawLanguage&quot; name=&quot;Template.Memo&quot;&gt;&lt;separator text=&quot;&quot;&gt;&lt;/separator&gt;&lt;format text=&quot;&quot;&gt;&lt;/format&gt;&lt;/value&gt;&lt;/subject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fileName&gt;&lt;/fileName&gt;&lt;defaultPath&gt;&lt;/defaultPath&gt;&lt;hyperlinkBase&gt;&lt;/hyperlinkBase&gt;&lt;contentType&gt;&lt;/contentType&gt;&lt;category&gt;&lt;/category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subject&gt;&lt;value type=&quot;OawLanguage&quot; name=&quot;Template.Memo&quot;&gt;&lt;separator text=&quot;&quot;&gt;&lt;/separator&gt;&lt;format text=&quot;&quot;&gt;&lt;/format&gt;&lt;/value&gt;&lt;/subject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 (4.15.1.8951)"/>
    <w:docVar w:name="OawCreatedWithProjectID" w:val="luchmaster"/>
    <w:docVar w:name="OawCreatedWithProjectVersion" w:val="305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Contactperson.DirectFax&quot;&gt;&lt;profile type=&quot;default&quot; UID=&quot;&quot; sameAsDefault=&quot;0&quot;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Recipient.Fax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ax&quot;/&gt;&lt;/type&gt;&lt;/profile&gt;&lt;/OawDocProperty&gt;_x000d__x0009_&lt;OawDocProperty name=&quot;Doc.Mem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emo&quot;/&gt;&lt;/type&gt;&lt;/profile&gt;&lt;/OawDocProperty&gt;_x000d__x0009_&lt;OawDocProperty name=&quot;Doc.Attention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AttentionTo&quot;/&gt;&lt;/type&gt;&lt;/profile&gt;&lt;/OawDocProperty&gt;_x000d__x0009_&lt;OawDocProperty name=&quot;Doc.ToNo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Not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Bookmark name=&quot;RecipientClosing&quot;&gt;&lt;profile type=&quot;default&quot; UID=&quot;&quot; sameAsDefault=&quot;0&quot;&gt;&lt;/profile&gt;&lt;/OawBookmark&gt;_x000d__x0009_&lt;OawDocProperty name=&quot;Doc.FromCapita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Capital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DocProperty name=&quot;Supervisor.Zugehörigkeit&quot;&gt;&lt;profile type=&quot;default&quot; UID=&quot;&quot; sameAsDefault=&quot;0&quot;&gt;&lt;documentProperty UID=&quot;2010072016315072560894&quot; dataSourceUID=&quot;prj.2003041709434161414032&quot;/&gt;&lt;type type=&quot;OawDatabase&quot;&gt;&lt;OawDatabase table=&quot;Data&quot; field=&quot;Zugehörigkeit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Signature3.Nam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Name&quot;/&gt;&lt;/type&gt;&lt;/profile&gt;&lt;/OawDocProperty&gt;_x000d__x0009_&lt;OawDocProperty name=&quot;Signature3.DirectPhon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3.Function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EMail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EMail&quot;/&gt;&lt;/type&gt;&lt;/profile&gt;&lt;/OawDocProperty&gt;_x000d__x0009_&lt;OawDocProperty name=&quot;Participants.Participants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Participants&quot;/&gt;&lt;/type&gt;&lt;/profile&gt;&lt;/OawDocProperty&gt;_x000d__x0009_&lt;OawDocProperty name=&quot;Participants.Absent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Absent&quot;/&gt;&lt;/type&gt;&lt;/profile&gt;&lt;/OawDocProperty&gt;_x000d__x0009_&lt;OawDocProperty name=&quot;Participants.ToNote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ToNote&quot;/&gt;&lt;/type&gt;&lt;/profile&gt;&lt;/OawDocProperty&gt;_x000d__x0009_&lt;OawDocProperty name=&quot;CustomField.ShowLogo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s&quot;/&gt;&lt;/type&gt;&lt;/profile&gt;&lt;/OawDocProperty&gt;_x000d_&lt;/document&gt;_x000d_"/>
    <w:docVar w:name="OawDistributionEnabled" w:val="&lt;Profiles&gt;&lt;Distribution type=&quot;2&quot; UID=&quot;2010071914543648299648&quot;/&gt;&lt;Distribution type=&quot;2&quot; UID=&quot;2006120711380151760646&quot;/&gt;&lt;Distribution type=&quot;1&quot; UID=&quot;2024040209252990655803&quot;/&gt;&lt;Distribution type=&quot;3&quot; UID=&quot;2004062216425255253277&quot;/&gt;&lt;Distribution type=&quot;3&quot; UID=&quot;2006120514401556040061&quot;/&gt;&lt;Distribution type=&quot;3&quot; UID=&quot;2024040209240857741771&quot;/&gt;&lt;/Profiles&gt;_x000d_"/>
    <w:docVar w:name="OawDocProp.200212191811121321310321301031x" w:val="&lt;source&gt;&lt;Fields List=&quot;DirectPhone|Name&quot;/&gt;&lt;profile type=&quot;default&quot; UID=&quot;&quot; sameAsDefault=&quot;0&quot;&gt;&lt;OawDocProperty name=&quot;Contactperson.DirectPhone&quot; field=&quot;DirectPhone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OawDocProperty name=&quot;Doc.Memo&quot; field=&quot;Doc.Memo&quot;/&gt;&lt;OawDocProperty name=&quot;Doc.AttentionTo&quot; field=&quot;Doc.AttentionTo&quot;/&gt;&lt;OawDocProperty name=&quot;Doc.ToNote&quot; field=&quot;Doc.ToNote&quot;/&gt;&lt;OawDocProperty name=&quot;Doc.FromCapital&quot; field=&quot;Doc.FromCapital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Ex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EMail|Fax&quot;/&gt;&lt;profile type=&quot;default&quot; UID=&quot;&quot; sameAsDefault=&quot;0&quot;&gt;&lt;OawDocProperty name=&quot;Receipient.EMail&quot; field=&quot;EMail&quot;/&gt;&lt;OawDocProperty name=&quot;Recipient.Fax&quot; field=&quot;Fax&quot;/&gt;&lt;/profile&gt;&lt;/source&gt;"/>
    <w:docVar w:name="OawDocProp.2004112217333376588294" w:val="&lt;source&gt;&lt;Fields List=&quot;ShowLogos&quot;/&gt;&lt;profile type=&quot;default&quot; UID=&quot;&quot; sameAsDefault=&quot;0&quot;&gt;&lt;OawDocProperty name=&quot;CustomField.ShowLogos&quot; field=&quot;ShowLogos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09082513331568340343" w:val="&lt;source&gt;&lt;Fields List=&quot;Participants|Absent|ToNote&quot;/&gt;&lt;profile type=&quot;default&quot; UID=&quot;&quot; sameAsDefault=&quot;0&quot;&gt;&lt;OawDocProperty name=&quot;Participants.Participants&quot; field=&quot;Participants&quot;/&gt;&lt;OawDocProperty name=&quot;Participants.Absent&quot; field=&quot;Absent&quot;/&gt;&lt;OawDocProperty name=&quot;Participants.ToNote&quot; field=&quot;ToNot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.2010072016315072560894" w:val="&lt;source&gt;&lt;Fields List=&quot;Zugehörigkeit&quot;/&gt;&lt;profile type=&quot;default&quot; UID=&quot;&quot; sameAsDefault=&quot;0&quot;&gt;&lt;OawDocProperty name=&quot;Supervisor.Zugehörigkeit&quot; field=&quot;Zugehörigkeit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Profile SelectedUID=&quot;&quot;&gt;&lt;DocProp UID=&quot;2002122011014149059130932&quot; EntryUID=&quot;2010082711160968441173&quot; PrimaryUID=&quot;ClientSuite&quot;&gt;&lt;Field Name=&quot;IDName&quot; Value=&quot;FD, Departementssekretariat&quot;/&gt;&lt;Field Name=&quot;Departement&quot; Value=&quot;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Finanzdepartement&quot;/&gt;&lt;Field Name=&quot;AddressB2&quot; Value=&quot;&quot;/&gt;&lt;Field Name=&quot;AddressB3&quot; Value=&quot;&quot;/&gt;&lt;Field Name=&quot;AddressB4&quot; Value=&quot;&quot;/&gt;&lt;Field Name=&quot;AddressN1&quot; Value=&quot;Bahnhofstrasse 19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Öffnungszeiten:&quot;/&gt;&lt;Field Name=&quot;Abteilungsinformation2&quot; Value=&quot;Montag - Freitag&quot;/&gt;&lt;Field Name=&quot;Abteilungsinformation3&quot; Value=&quot;08:00 - 11:45 und 13:30 - 17:00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55 47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info.fd@lu.ch&quot;/&gt;&lt;Field Name=&quot;Internet&quot; Value=&quot;www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008271116096844117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7092517031242723171&quot;/&gt;&lt;/DocProp&gt;&lt;DocProp UID=&quot;2006040509495284662868&quot; EntryUID=&quot;2017070616372811993092&quot; PrimaryUID=&quot;ClientSuite&quot;&gt;&lt;Field Name=&quot;IDName&quot; Value=&quot;Feer Denise, FDDS&quot;/&gt;&lt;Field Name=&quot;Name&quot; Value=&quot;Denise Feer&quot;/&gt;&lt;Field Name=&quot;PersonalNumber&quot; Value=&quot;&quot;/&gt;&lt;Field Name=&quot;DirectPhone&quot; Value=&quot;041 228 55 45&quot;/&gt;&lt;Field Name=&quot;DirectFax&quot; Value=&quot;&quot;/&gt;&lt;Field Name=&quot;Mobile&quot; Value=&quot;&quot;/&gt;&lt;Field Name=&quot;EMail&quot; Value=&quot;denise.feer@lu.ch&quot;/&gt;&lt;Field Name=&quot;Function&quot; Value=&quot;Leiterin Rechtsdienst&quot;/&gt;&lt;Field Name=&quot;SignatureHighResColor&quot; Value=&quot;&quot;/&gt;&lt;Field Name=&quot;Initials&quot; Value=&quot;FED&quot;/&gt;&lt;Field Name=&quot;SignatureAdditional2&quot; Value=&quot;&quot;/&gt;&lt;Field Name=&quot;SignatureAdditional1&quot; Value=&quot;&quot;/&gt;&lt;Field Name=&quot;Lizenz_noetig&quot; Value=&quot;Ja&quot;/&gt;&lt;Field Name=&quot;Data_UID&quot; Value=&quot;201707061637281199309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7092517031242723171&quot;/&gt;&lt;/DocProp&gt;&lt;DocProp UID=&quot;200212191811121321310321301031x&quot; EntryUID=&quot;2017070616372811993092&quot; PrimaryUID=&quot;ClientSuite&quot;&gt;&lt;Field Name=&quot;IDName&quot; Value=&quot;Feer Denise, FDDS&quot;/&gt;&lt;Field Name=&quot;Name&quot; Value=&quot;Denise Feer&quot;/&gt;&lt;Field Name=&quot;PersonalNumber&quot; Value=&quot;&quot;/&gt;&lt;Field Name=&quot;DirectPhone&quot; Value=&quot;041 228 55 45&quot;/&gt;&lt;Field Name=&quot;DirectFax&quot; Value=&quot;&quot;/&gt;&lt;Field Name=&quot;Mobile&quot; Value=&quot;&quot;/&gt;&lt;Field Name=&quot;EMail&quot; Value=&quot;denise.feer@lu.ch&quot;/&gt;&lt;Field Name=&quot;Function&quot; Value=&quot;Leiterin Rechtsdienst&quot;/&gt;&lt;Field Name=&quot;SignatureHighResColor&quot; Value=&quot;&quot;/&gt;&lt;Field Name=&quot;Initials&quot; Value=&quot;FED&quot;/&gt;&lt;Field Name=&quot;SignatureAdditional2&quot; Value=&quot;&quot;/&gt;&lt;Field Name=&quot;SignatureAdditional1&quot; Value=&quot;&quot;/&gt;&lt;Field Name=&quot;Lizenz_noetig&quot; Value=&quot;Ja&quot;/&gt;&lt;Field Name=&quot;Data_UID&quot; Value=&quot;201707061637281199309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7092517031242723171&quot;/&gt;&lt;/DocProp&gt;&lt;DocProp UID=&quot;2010072016315072560894&quot; EntryUID=&quot;2012010522595196402011&quot; PrimaryUID=&quot;ClientSuite&quot;&gt;&lt;Field Name=&quot;IDName&quot; Value=&quot;Bösch Heinz, FDDS&quot;/&gt;&lt;Field Name=&quot;Name&quot; Value=&quot;Heinz Bösch&quot;/&gt;&lt;Field Name=&quot;PersonalNumber&quot; Value=&quot;&quot;/&gt;&lt;Field Name=&quot;DirectPhone&quot; Value=&quot;041 228 55 42&quot;/&gt;&lt;Field Name=&quot;DirectFax&quot; Value=&quot;&quot;/&gt;&lt;Field Name=&quot;Mobile&quot; Value=&quot;&quot;/&gt;&lt;Field Name=&quot;EMail&quot; Value=&quot;heinz.boesch@lu.ch&quot;/&gt;&lt;Field Name=&quot;Function&quot; Value=&quot;Departementssekretär&quot;/&gt;&lt;Field Name=&quot;SignatureHighResColor&quot; Value=&quot;&quot;/&gt;&lt;Field Name=&quot;Initials&quot; Value=&quot;boe&quot;/&gt;&lt;Field Name=&quot;SignatureAdditional2&quot; Value=&quot;&quot;/&gt;&lt;Field Name=&quot;SignatureAdditional1&quot; Value=&quot;&quot;/&gt;&lt;Field Name=&quot;Lizenz_noetig&quot; Value=&quot;Ja&quot;/&gt;&lt;Field Name=&quot;Data_UID&quot; Value=&quot;2012010522595196402011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7092517031242723171&quot;/&gt;&lt;/DocProp&gt;&lt;DocProp UID=&quot;2003080714212273705547&quot; EntryUID=&quot;&quot; UserInformation=&quot;Data from SAP&quot; Interface=&quot;-1&quot;&gt;&lt;/DocProp&gt;&lt;DocProp UID=&quot;2002122010583847234010578&quot; EntryUID=&quot;2017070616372811993092&quot; PrimaryUID=&quot;ClientSuite&quot;&gt;&lt;Field Name=&quot;IDName&quot; Value=&quot;Feer Denise, FDDS&quot;/&gt;&lt;Field Name=&quot;Name&quot; Value=&quot;Denise Feer&quot;/&gt;&lt;Field Name=&quot;PersonalNumber&quot; Value=&quot;&quot;/&gt;&lt;Field Name=&quot;DirectPhone&quot; Value=&quot;041 228 55 45&quot;/&gt;&lt;Field Name=&quot;DirectFax&quot; Value=&quot;&quot;/&gt;&lt;Field Name=&quot;Mobile&quot; Value=&quot;&quot;/&gt;&lt;Field Name=&quot;EMail&quot; Value=&quot;denise.feer@lu.ch&quot;/&gt;&lt;Field Name=&quot;Function&quot; Value=&quot;Leiterin Rechtsdienst&quot;/&gt;&lt;Field Name=&quot;SignatureHighResColor&quot; Value=&quot;&quot;/&gt;&lt;Field Name=&quot;Initials&quot; Value=&quot;FED&quot;/&gt;&lt;Field Name=&quot;SignatureAdditional2&quot; Value=&quot;&quot;/&gt;&lt;Field Name=&quot;SignatureAdditional1&quot; Value=&quot;&quot;/&gt;&lt;Field Name=&quot;Lizenz_noetig&quot; Value=&quot;Ja&quot;/&gt;&lt;Field Name=&quot;Data_UID&quot; Value=&quot;201707061637281199309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7092517031242723171&quot;/&gt;&lt;/DocProp&gt;&lt;DocProp UID=&quot;2003061115381095709037&quot; EntryUID=&quot;2003121817293296325874&quot; PrimaryUID=&quot;ClientSuite&quot;&gt;&lt;Field Name=&quot;IDName&quot; Value=&quot;(Leer)&quot;/&gt;&lt;Field Name=&quot;SelectedUID&quot; Value=&quot;2017092517031242723171&quot;/&gt;&lt;/DocProp&gt;&lt;DocProp UID=&quot;2016110913315368876110&quot; EntryUID=&quot;2003121817293296325874&quot; PrimaryUID=&quot;ClientSuite&quot;&gt;&lt;Field Name=&quot;IDName&quot; Value=&quot;(Leer)&quot;/&gt;&lt;Field Name=&quot;SelectedUID&quot; Value=&quot;2017092517031242723171&quot;/&gt;&lt;/DocProp&gt;&lt;DocProp UID=&quot;2009082513331568340343&quot; EntryUID=&quot;2003121817293296325874&quot; PrimaryUID=&quot;ClientSuite&quot; Active=&quot;true&quot;&gt;&lt;Field Name=&quot;IDName&quot; Value=&quot;&quot;/&gt;&lt;/DocProp&gt;&lt;DocProp UID=&quot;2010020409223900652065&quot; EntryUID=&quot;&quot; UserInformation=&quot;Data from SAP&quot; Interface=&quot;-1&quot;&gt;&lt;Field Name=&quot;Dok_Titel&quot; Value=&quot;BEI-FD-Fragebogen&quot;/&gt;&lt;Field Name=&quot;Dok_Lfnr&quot; Value=&quot;589198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17. Dezember 2024&quot;/&gt;&lt;Field Name=&quot;Dok_DatumMM&quot; Value=&quot;17.12.2024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FDDS-RD: Systematische Überprüfung Gebühren&quot;/&gt;&lt;Field Name=&quot;G_BeginnMMMM&quot; Value=&quot;19. Januar 2024&quot;/&gt;&lt;Field Name=&quot;G_BeginnMM&quot; Value=&quot;19.01.2024&quot;/&gt;&lt;Field Name=&quot;G_Bemerkung&quot; Value=&quot;&quot;/&gt;&lt;Field Name=&quot;G_Eigner&quot; Value=&quot;Abteilung Rechtsdienst&quot;/&gt;&lt;Field Name=&quot;G_Laufnummer&quot; Value=&quot;2024-126&quot;/&gt;&lt;Field Name=&quot;G_Signatur&quot; Value=&quot;2301.1998&quot;/&gt;&lt;Field Name=&quot;G_Vorstossnummer&quot; Value=&quot;&quot;/&gt;&lt;Field Name=&quot;G_Botschaftsnummer&quot; Value=&quot;&quot;/&gt;&lt;Field Name=&quot;G_Eroeffnungsdatum&quot; Value=&quot;&quot;/&gt;&lt;Field Name=&quot;G_SachbearbeiterKuerzel&quot; Value=&quot;DENISE.FEER@LU.CH&quot;/&gt;&lt;Field Name=&quot;G_SachbearbeiterVornameName&quot; Value=&quot;Denise Feer&quot;/&gt;&lt;Field Name=&quot;G_Registraturplan&quot; Value=&quot;4.1.1 Finanzen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Diagnose&quot; Value=&quot;&quot;/&gt;&lt;Field Name=&quot;G_HFD_Hilfsmittel&quot; Value=&quot;&quot;/&gt;&lt;Field Name=&quot;G_HFD_paedagogischeMassnahmen&quot; Value=&quot;&quot;/&gt;&lt;Field Name=&quot;SelectedUID&quot; Value=&quot;2017092517031242723171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20021815460896382442&quot; Name=&quot;DocumentDate&quot; Value=&quot;17. Dezember 2024&quot;/&gt;&lt;Field UID=&quot;2024040208561418366176&quot; Name=&quot;ShowLogos&quot; Value=&quot;-1&quot;/&gt;&lt;/DocProp&gt;&lt;/Profile&gt;_x000d_"/>
    <w:docVar w:name="OawDocumentLanguageID" w:val="2055"/>
    <w:docVar w:name="OawDocumentPageSelectIDName" w:val="&lt;empty/&gt;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bcc&gt;&lt;/bcc&gt;&lt;body&gt;&lt;/body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end profileUID=&quot;2024040209252990655803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/mail&gt;&lt;/send&gt;&lt;save profileUID=&quot;202404020924085774177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luchmaster"/>
    <w:docVar w:name="OawRecipients" w:val="&lt;?xml version=&quot;1.0&quot;?&gt;_x000d_&lt;Recipients&gt;&lt;Recipient&gt;&lt;UID&gt;2024121709173511832038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Introduction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;DisplayName:=W4 - H - L - DIMBUV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WhereClause&gt;_x000d__x000a_  &lt;SmartTemplate&gt;_x000d__x000a_    &lt;DocProp UID=&quot;2002122011014149059130932&quot;&gt;WHERE IDName LIKE &quot;FD%&quot;&lt;/DocProp&gt;_x000d__x000a_    &lt;DocProp UID=&quot;&quot;&gt;WHERE IDName LIKE &quot;FD%&quot;&lt;/DocProp&gt;_x000d__x000a_  &lt;/SmartTemplate&gt;_x000d__x000a_  &lt;Template&gt;&lt;/Template&gt;_x000d__x000a_&lt;/WhereClause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7fbfd95-cfcb-4a98-bd77-6138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true&quot;&gt;_x000d__x000a_          &lt;Source Value=&quot;[[If(MasterProperty(&amp;quot;CustomField&amp;quot;, &amp;quot;ShowLogos&amp;quot;)='-1', MasterProperty(&amp;quot;Organisation&amp;quot;, &amp;quot;LogoColor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d87897d5-6a47-44fe-a5ea-c068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_A4H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b1f5477-f10a-4a2d-9e4e-f3f7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_A4H&quot; PaperSize=&quot;A4&quot; Orientation=&quot;Portrait&quot; IsSelected=&quot;false&quot;&gt;_x000d__x000a_          &lt;Source Value=&quot;&quot; /&gt;_x000d__x000a_          &lt;HorizontalPosition Relative=&quot;Page&quot; Alignment=&quot;Left&quot; Unit=&quot;cm&quot;&gt;11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66C62"/>
    <w:rsid w:val="000166D8"/>
    <w:rsid w:val="0002403C"/>
    <w:rsid w:val="00047AE0"/>
    <w:rsid w:val="00066B91"/>
    <w:rsid w:val="00083B40"/>
    <w:rsid w:val="00091571"/>
    <w:rsid w:val="000C10C6"/>
    <w:rsid w:val="000C3845"/>
    <w:rsid w:val="000E2485"/>
    <w:rsid w:val="000F6D8F"/>
    <w:rsid w:val="0011304F"/>
    <w:rsid w:val="00123AAF"/>
    <w:rsid w:val="001318BC"/>
    <w:rsid w:val="00134C3A"/>
    <w:rsid w:val="00136E0F"/>
    <w:rsid w:val="00137698"/>
    <w:rsid w:val="0014246A"/>
    <w:rsid w:val="00161C18"/>
    <w:rsid w:val="0017285E"/>
    <w:rsid w:val="00182A45"/>
    <w:rsid w:val="001913C3"/>
    <w:rsid w:val="001A4B33"/>
    <w:rsid w:val="001A66F7"/>
    <w:rsid w:val="001B27EB"/>
    <w:rsid w:val="001C41EF"/>
    <w:rsid w:val="001D6E72"/>
    <w:rsid w:val="001F0B7F"/>
    <w:rsid w:val="001F12F4"/>
    <w:rsid w:val="00204BA1"/>
    <w:rsid w:val="00224584"/>
    <w:rsid w:val="00240ADF"/>
    <w:rsid w:val="00247F97"/>
    <w:rsid w:val="002612A1"/>
    <w:rsid w:val="00276914"/>
    <w:rsid w:val="00277390"/>
    <w:rsid w:val="002867D0"/>
    <w:rsid w:val="002A5E65"/>
    <w:rsid w:val="002B3657"/>
    <w:rsid w:val="002E273D"/>
    <w:rsid w:val="002F20F8"/>
    <w:rsid w:val="00321C55"/>
    <w:rsid w:val="00341F98"/>
    <w:rsid w:val="00343A3E"/>
    <w:rsid w:val="00357DF5"/>
    <w:rsid w:val="00397810"/>
    <w:rsid w:val="003C08CD"/>
    <w:rsid w:val="003F06E8"/>
    <w:rsid w:val="00402A8C"/>
    <w:rsid w:val="004336BE"/>
    <w:rsid w:val="004425ED"/>
    <w:rsid w:val="00473DA5"/>
    <w:rsid w:val="004A16C8"/>
    <w:rsid w:val="004B2AB2"/>
    <w:rsid w:val="004C3BC7"/>
    <w:rsid w:val="00507631"/>
    <w:rsid w:val="005103B4"/>
    <w:rsid w:val="0051144A"/>
    <w:rsid w:val="0051638C"/>
    <w:rsid w:val="005262EB"/>
    <w:rsid w:val="00530B69"/>
    <w:rsid w:val="00572680"/>
    <w:rsid w:val="005727A3"/>
    <w:rsid w:val="00590284"/>
    <w:rsid w:val="00594168"/>
    <w:rsid w:val="005B4E3F"/>
    <w:rsid w:val="005C060B"/>
    <w:rsid w:val="00600E1C"/>
    <w:rsid w:val="00605824"/>
    <w:rsid w:val="006351DC"/>
    <w:rsid w:val="0064306F"/>
    <w:rsid w:val="00651432"/>
    <w:rsid w:val="00652ED9"/>
    <w:rsid w:val="00694783"/>
    <w:rsid w:val="006A600F"/>
    <w:rsid w:val="006B625F"/>
    <w:rsid w:val="006B6442"/>
    <w:rsid w:val="006C325F"/>
    <w:rsid w:val="006D4FDF"/>
    <w:rsid w:val="006E5B5C"/>
    <w:rsid w:val="00721364"/>
    <w:rsid w:val="00757B9F"/>
    <w:rsid w:val="00782429"/>
    <w:rsid w:val="007C41C3"/>
    <w:rsid w:val="007C79FA"/>
    <w:rsid w:val="007D00BE"/>
    <w:rsid w:val="007D541E"/>
    <w:rsid w:val="007F4B38"/>
    <w:rsid w:val="008048C3"/>
    <w:rsid w:val="0082622F"/>
    <w:rsid w:val="0082652E"/>
    <w:rsid w:val="0083093D"/>
    <w:rsid w:val="00851B5C"/>
    <w:rsid w:val="00865C13"/>
    <w:rsid w:val="00865E65"/>
    <w:rsid w:val="00871B9A"/>
    <w:rsid w:val="00873F84"/>
    <w:rsid w:val="008946D3"/>
    <w:rsid w:val="008C0127"/>
    <w:rsid w:val="008D0203"/>
    <w:rsid w:val="008F36BE"/>
    <w:rsid w:val="008F52FA"/>
    <w:rsid w:val="0093224D"/>
    <w:rsid w:val="00946CF9"/>
    <w:rsid w:val="009477FA"/>
    <w:rsid w:val="00950263"/>
    <w:rsid w:val="0096491A"/>
    <w:rsid w:val="009661E6"/>
    <w:rsid w:val="00971021"/>
    <w:rsid w:val="009C172A"/>
    <w:rsid w:val="009C2715"/>
    <w:rsid w:val="009D4125"/>
    <w:rsid w:val="009F3493"/>
    <w:rsid w:val="00A123C6"/>
    <w:rsid w:val="00A73F0B"/>
    <w:rsid w:val="00AA025B"/>
    <w:rsid w:val="00AC6AD6"/>
    <w:rsid w:val="00AD35F5"/>
    <w:rsid w:val="00B07E71"/>
    <w:rsid w:val="00B11FA6"/>
    <w:rsid w:val="00B14097"/>
    <w:rsid w:val="00B527A8"/>
    <w:rsid w:val="00B56406"/>
    <w:rsid w:val="00B67469"/>
    <w:rsid w:val="00B7106F"/>
    <w:rsid w:val="00B72833"/>
    <w:rsid w:val="00B76996"/>
    <w:rsid w:val="00B958E6"/>
    <w:rsid w:val="00BA17FF"/>
    <w:rsid w:val="00BB498F"/>
    <w:rsid w:val="00BC3043"/>
    <w:rsid w:val="00BC4E33"/>
    <w:rsid w:val="00BD1230"/>
    <w:rsid w:val="00BD42AF"/>
    <w:rsid w:val="00BF3BB2"/>
    <w:rsid w:val="00BF70F6"/>
    <w:rsid w:val="00C041AF"/>
    <w:rsid w:val="00C17251"/>
    <w:rsid w:val="00C20C92"/>
    <w:rsid w:val="00C61434"/>
    <w:rsid w:val="00C649A3"/>
    <w:rsid w:val="00C66C62"/>
    <w:rsid w:val="00C81FB5"/>
    <w:rsid w:val="00C87102"/>
    <w:rsid w:val="00CA2D16"/>
    <w:rsid w:val="00CC3376"/>
    <w:rsid w:val="00CC3935"/>
    <w:rsid w:val="00CD5A74"/>
    <w:rsid w:val="00CD681C"/>
    <w:rsid w:val="00D100D0"/>
    <w:rsid w:val="00D1086C"/>
    <w:rsid w:val="00D3623A"/>
    <w:rsid w:val="00D76FDE"/>
    <w:rsid w:val="00D826C8"/>
    <w:rsid w:val="00D8381A"/>
    <w:rsid w:val="00DC3F81"/>
    <w:rsid w:val="00DC6977"/>
    <w:rsid w:val="00DD5B94"/>
    <w:rsid w:val="00DE06DE"/>
    <w:rsid w:val="00E02F11"/>
    <w:rsid w:val="00E119C0"/>
    <w:rsid w:val="00E26D45"/>
    <w:rsid w:val="00E3314E"/>
    <w:rsid w:val="00E57A6C"/>
    <w:rsid w:val="00E83671"/>
    <w:rsid w:val="00E84C56"/>
    <w:rsid w:val="00EB0AE3"/>
    <w:rsid w:val="00ED24D4"/>
    <w:rsid w:val="00EE0A47"/>
    <w:rsid w:val="00F10D46"/>
    <w:rsid w:val="00F118EC"/>
    <w:rsid w:val="00F16C0F"/>
    <w:rsid w:val="00F276B7"/>
    <w:rsid w:val="00F74F60"/>
    <w:rsid w:val="00F774A0"/>
    <w:rsid w:val="00FA5236"/>
    <w:rsid w:val="00FB3A64"/>
    <w:rsid w:val="00FD0CFA"/>
    <w:rsid w:val="00FD25D9"/>
    <w:rsid w:val="00FD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AD795"/>
  <w15:docId w15:val="{8D7E8A9D-568C-4862-B46A-11B93849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82A45"/>
  </w:style>
  <w:style w:type="paragraph" w:styleId="berschrift1">
    <w:name w:val="heading 1"/>
    <w:basedOn w:val="Standard"/>
    <w:next w:val="Standard"/>
    <w:link w:val="berschrift1Zchn"/>
    <w:uiPriority w:val="9"/>
    <w:qFormat/>
    <w:rsid w:val="007F4B38"/>
    <w:pPr>
      <w:keepNext/>
      <w:keepLines/>
      <w:numPr>
        <w:numId w:val="3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4B38"/>
    <w:rPr>
      <w:rFonts w:cs="Arial"/>
      <w:b/>
      <w:bCs/>
      <w:sz w:val="28"/>
      <w:szCs w:val="32"/>
      <w:lang w:val="de-CH"/>
    </w:rPr>
  </w:style>
  <w:style w:type="paragraph" w:customStyle="1" w:styleId="Betreff">
    <w:name w:val="Betreff"/>
    <w:basedOn w:val="Standard"/>
    <w:rsid w:val="00C87102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C87102"/>
    <w:rPr>
      <w:b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0E2485"/>
    <w:pPr>
      <w:numPr>
        <w:numId w:val="1"/>
      </w:numPr>
      <w:ind w:left="425" w:hanging="425"/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7F4B38"/>
    <w:pPr>
      <w:numPr>
        <w:numId w:val="4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C87102"/>
    <w:rPr>
      <w:b/>
      <w:caps/>
      <w:sz w:val="24"/>
    </w:rPr>
  </w:style>
  <w:style w:type="character" w:customStyle="1" w:styleId="Inhalts-TypZchn">
    <w:name w:val="Inhalts-Typ Zchn"/>
    <w:link w:val="Inhalts-Typ"/>
    <w:rsid w:val="00C87102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EB0AE3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7F4B38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3C6BE6"/>
    <w:pPr>
      <w:tabs>
        <w:tab w:val="right" w:pos="9061"/>
      </w:tabs>
      <w:spacing w:before="120" w:after="60"/>
    </w:pPr>
    <w:rPr>
      <w:b/>
    </w:rPr>
  </w:style>
  <w:style w:type="paragraph" w:styleId="Verzeichnis2">
    <w:name w:val="toc 2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paragraph" w:styleId="Verzeichnis3">
    <w:name w:val="toc 3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5C060B"/>
    <w:pPr>
      <w:pBdr>
        <w:bottom w:val="single" w:sz="4" w:space="1" w:color="auto"/>
      </w:pBdr>
      <w:tabs>
        <w:tab w:val="right" w:pos="9061"/>
      </w:tabs>
      <w:spacing w:before="240" w:after="120"/>
    </w:pPr>
    <w:rPr>
      <w:b/>
    </w:rPr>
  </w:style>
  <w:style w:type="paragraph" w:styleId="Verzeichnis4">
    <w:name w:val="toc 4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table" w:styleId="Tabellenraster">
    <w:name w:val="Table Grid"/>
    <w:basedOn w:val="NormaleTabelle"/>
    <w:uiPriority w:val="3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C6BE6"/>
    <w:pPr>
      <w:tabs>
        <w:tab w:val="left" w:pos="9061"/>
      </w:tabs>
      <w:spacing w:before="60"/>
      <w:ind w:left="28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3C6BE6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3C6BE6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3C6BE6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rsid w:val="0011304F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5C060B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5C060B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rsid w:val="007D00BE"/>
    <w:pPr>
      <w:numPr>
        <w:numId w:val="5"/>
      </w:numPr>
    </w:pPr>
  </w:style>
  <w:style w:type="paragraph" w:customStyle="1" w:styleId="ListWithNumbers">
    <w:name w:val="ListWithNumbers"/>
    <w:basedOn w:val="Standard"/>
    <w:rsid w:val="00DD5B94"/>
    <w:pPr>
      <w:numPr>
        <w:numId w:val="6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szCs w:val="28"/>
      <w:lang w:val="de-CH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11304F"/>
    <w:rPr>
      <w:rFonts w:ascii="Segoe UI" w:hAnsi="Segoe UI"/>
      <w:vanish/>
      <w:color w:val="C00000"/>
      <w:kern w:val="0"/>
      <w:sz w:val="18"/>
      <w:lang w:val="de-CH"/>
    </w:rPr>
  </w:style>
  <w:style w:type="paragraph" w:styleId="Kopfzeile">
    <w:name w:val="header"/>
    <w:basedOn w:val="Standard"/>
    <w:link w:val="KopfzeileZchn"/>
    <w:unhideWhenUsed/>
    <w:rsid w:val="00402A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02A8C"/>
    <w:rPr>
      <w:rFonts w:ascii="Segoe UI" w:hAnsi="Segoe UI"/>
      <w:kern w:val="10"/>
      <w:lang w:val="de-CH"/>
    </w:rPr>
  </w:style>
  <w:style w:type="paragraph" w:styleId="Fuzeile">
    <w:name w:val="footer"/>
    <w:basedOn w:val="Standard"/>
    <w:link w:val="FuzeileZchn"/>
    <w:unhideWhenUsed/>
    <w:rsid w:val="00402A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02A8C"/>
    <w:rPr>
      <w:rFonts w:ascii="Segoe UI" w:hAnsi="Segoe UI"/>
      <w:kern w:val="10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694783"/>
    <w:rPr>
      <w:color w:val="808080"/>
      <w:lang w:val="de-CH"/>
    </w:rPr>
  </w:style>
  <w:style w:type="paragraph" w:styleId="StandardWeb">
    <w:name w:val="Normal (Web)"/>
    <w:basedOn w:val="Standard"/>
    <w:semiHidden/>
    <w:unhideWhenUsed/>
    <w:rsid w:val="00182A45"/>
    <w:rPr>
      <w:sz w:val="24"/>
      <w:szCs w:val="24"/>
    </w:rPr>
  </w:style>
  <w:style w:type="paragraph" w:styleId="Blocktext">
    <w:name w:val="Block Text"/>
    <w:basedOn w:val="Standard"/>
    <w:semiHidden/>
    <w:unhideWhenUsed/>
    <w:rsid w:val="00182A4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semiHidden/>
    <w:unhideWhenUsed/>
    <w:rsid w:val="00182A45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182A45"/>
    <w:rPr>
      <w:rFonts w:eastAsiaTheme="majorEastAsia" w:cstheme="majorBidi"/>
      <w:b/>
      <w:bCs/>
    </w:rPr>
  </w:style>
  <w:style w:type="table" w:styleId="MittlereListe2">
    <w:name w:val="Medium List 2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82A45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color w:val="000000" w:themeColor="text1"/>
      <w:sz w:val="32"/>
    </w:rPr>
  </w:style>
  <w:style w:type="table" w:styleId="MittlereListe2-Akzent1">
    <w:name w:val="Medium List 2 Accent 1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GV-berschrift">
    <w:name w:val="toa heading"/>
    <w:basedOn w:val="Standard"/>
    <w:next w:val="Standard"/>
    <w:semiHidden/>
    <w:unhideWhenUsed/>
    <w:rsid w:val="00182A45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MittleresRaster2-Akzent3">
    <w:name w:val="Medium Grid 2 Accent 3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182A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182A45"/>
    <w:rPr>
      <w:rFonts w:eastAsiaTheme="majorEastAsia" w:cstheme="majorBidi"/>
      <w:sz w:val="24"/>
      <w:szCs w:val="24"/>
      <w:shd w:val="pct20" w:color="auto" w:fill="auto"/>
      <w:lang w:val="de-CH"/>
    </w:rPr>
  </w:style>
  <w:style w:type="table" w:styleId="MittleresRaster2-Akzent2">
    <w:name w:val="Medium Grid 2 Accent 2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TMLCode">
    <w:name w:val="HTML Code"/>
    <w:basedOn w:val="Absatz-Standardschriftart"/>
    <w:semiHidden/>
    <w:unhideWhenUsed/>
    <w:rsid w:val="00182A45"/>
    <w:rPr>
      <w:rFonts w:ascii="Segoe UI" w:hAnsi="Segoe UI"/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182A45"/>
    <w:rPr>
      <w:rFonts w:ascii="Segoe UI" w:hAnsi="Segoe UI"/>
      <w:sz w:val="20"/>
      <w:szCs w:val="20"/>
      <w:lang w:val="de-CH"/>
    </w:rPr>
  </w:style>
  <w:style w:type="character" w:styleId="HTMLBeispiel">
    <w:name w:val="HTML Sample"/>
    <w:basedOn w:val="Absatz-Standardschriftart"/>
    <w:semiHidden/>
    <w:unhideWhenUsed/>
    <w:rsid w:val="00182A45"/>
    <w:rPr>
      <w:rFonts w:ascii="Segoe UI" w:hAnsi="Segoe UI"/>
      <w:sz w:val="24"/>
      <w:szCs w:val="24"/>
      <w:lang w:val="de-CH"/>
    </w:rPr>
  </w:style>
  <w:style w:type="paragraph" w:styleId="Makrotext">
    <w:name w:val="macro"/>
    <w:link w:val="MakrotextZchn"/>
    <w:semiHidden/>
    <w:unhideWhenUsed/>
    <w:rsid w:val="00182A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182A45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182A45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182A45"/>
    <w:rPr>
      <w:sz w:val="21"/>
      <w:szCs w:val="21"/>
      <w:lang w:val="de-CH"/>
    </w:rPr>
  </w:style>
  <w:style w:type="character" w:styleId="HTMLSchreibmaschine">
    <w:name w:val="HTML Typewriter"/>
    <w:basedOn w:val="Absatz-Standardschriftart"/>
    <w:semiHidden/>
    <w:unhideWhenUsed/>
    <w:rsid w:val="00182A45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182A45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182A45"/>
    <w:rPr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ernehmlassungen.fd@lu.ch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Feer\AppData\Local\Temp\officeatwork\temp0002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5ABC463070455D86BC0FAC04F96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F1B75-8889-4B96-8AEC-0B827C2EB367}"/>
      </w:docPartPr>
      <w:docPartBody>
        <w:p w:rsidR="00652ED9" w:rsidRDefault="009E4F06">
          <w:pPr>
            <w:pStyle w:val="D75ABC463070455D86BC0FAC04F96E85"/>
          </w:pPr>
          <w:r>
            <w:t>‍</w:t>
          </w:r>
        </w:p>
      </w:docPartBody>
    </w:docPart>
    <w:docPart>
      <w:docPartPr>
        <w:name w:val="991155E9629E45F29AD5A9097CA98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C0B3A-17CD-4E80-A190-A2DDE8954BD3}"/>
      </w:docPartPr>
      <w:docPartBody>
        <w:p w:rsidR="00652ED9" w:rsidRDefault="009E4F06">
          <w:pPr>
            <w:pStyle w:val="991155E9629E45F29AD5A9097CA9879E"/>
          </w:pPr>
          <w:r w:rsidRPr="00357DF5">
            <w:rPr>
              <w:rStyle w:val="Fett"/>
            </w:rPr>
            <w:t xml:space="preserve"> </w:t>
          </w:r>
        </w:p>
      </w:docPartBody>
    </w:docPart>
    <w:docPart>
      <w:docPartPr>
        <w:name w:val="D7E696D86C6A4097AC836B5C18BE9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3568D-B70F-4C7B-BB1C-262D27C1689F}"/>
      </w:docPartPr>
      <w:docPartBody>
        <w:p w:rsidR="00652ED9" w:rsidRDefault="009E4F06">
          <w:pPr>
            <w:pStyle w:val="D7E696D86C6A4097AC836B5C18BE99CA"/>
          </w:pPr>
          <w:r>
            <w:t xml:space="preserve"> </w:t>
          </w:r>
        </w:p>
      </w:docPartBody>
    </w:docPart>
    <w:docPart>
      <w:docPartPr>
        <w:name w:val="34BFDD88C1834A739890C036D65C0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5E46A-D992-4381-87CB-02954972B3F0}"/>
      </w:docPartPr>
      <w:docPartBody>
        <w:p w:rsidR="00652ED9" w:rsidRDefault="009E4F06">
          <w:pPr>
            <w:pStyle w:val="34BFDD88C1834A739890C036D65C00F1"/>
          </w:pPr>
          <w:r>
            <w:t xml:space="preserve"> </w:t>
          </w:r>
        </w:p>
      </w:docPartBody>
    </w:docPart>
    <w:docPart>
      <w:docPartPr>
        <w:name w:val="0EBEB1AF820348DEB6E4EBD26655B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87A5D9-F992-4367-89D4-7B8DA88A0311}"/>
      </w:docPartPr>
      <w:docPartBody>
        <w:p w:rsidR="00652ED9" w:rsidRDefault="009E4F06" w:rsidP="00652ED9">
          <w:pPr>
            <w:pStyle w:val="0EBEB1AF820348DEB6E4EBD26655B870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F49BCDAEDA420F81F1B5D1EC2E7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25CF3-29FF-4121-81E6-8981656DDB5B}"/>
      </w:docPartPr>
      <w:docPartBody>
        <w:p w:rsidR="00652ED9" w:rsidRDefault="009E4F06" w:rsidP="00652ED9">
          <w:pPr>
            <w:pStyle w:val="B7F49BCDAEDA420F81F1B5D1EC2E7251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E80237615D4D20A63881BF42179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9FED6-6CD0-4D45-826F-7B491533CA28}"/>
      </w:docPartPr>
      <w:docPartBody>
        <w:p w:rsidR="00652ED9" w:rsidRDefault="009E4F06" w:rsidP="00652ED9">
          <w:pPr>
            <w:pStyle w:val="B2E80237615D4D20A63881BF42179773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723082F581478C86926ABFCBF79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3186B-1DF9-47E2-B333-7D6734B3F0BB}"/>
      </w:docPartPr>
      <w:docPartBody>
        <w:p w:rsidR="00652ED9" w:rsidRDefault="009E4F06" w:rsidP="00652ED9">
          <w:pPr>
            <w:pStyle w:val="79723082F581478C86926ABFCBF79AC2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40B49F5733411C82003F4E76CA5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81284-699B-4CC3-96E8-B610FEC45FC6}"/>
      </w:docPartPr>
      <w:docPartBody>
        <w:p w:rsidR="00652ED9" w:rsidRDefault="009E4F06" w:rsidP="00652ED9">
          <w:pPr>
            <w:pStyle w:val="1240B49F5733411C82003F4E76CA59F7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726729CD23435FB4AD8B4AAF03B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75611-1745-4328-A8C1-0424F2330A5A}"/>
      </w:docPartPr>
      <w:docPartBody>
        <w:p w:rsidR="00652ED9" w:rsidRDefault="009E4F06" w:rsidP="00652ED9">
          <w:pPr>
            <w:pStyle w:val="A1726729CD23435FB4AD8B4AAF03BB7F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1847E798714F0394240F484440B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8F6D4-C229-4006-A517-A336443FF2C7}"/>
      </w:docPartPr>
      <w:docPartBody>
        <w:p w:rsidR="00652ED9" w:rsidRDefault="009E4F06" w:rsidP="00652ED9">
          <w:pPr>
            <w:pStyle w:val="D31847E798714F0394240F484440B388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02083542DE44A59031F021CF16D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8EA45-2339-4BA8-85DB-EAAF8A9810C9}"/>
      </w:docPartPr>
      <w:docPartBody>
        <w:p w:rsidR="00652ED9" w:rsidRDefault="009E4F06" w:rsidP="00652ED9">
          <w:pPr>
            <w:pStyle w:val="A302083542DE44A59031F021CF16DA4E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D9"/>
    <w:rsid w:val="00652ED9"/>
    <w:rsid w:val="009E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75ABC463070455D86BC0FAC04F96E85">
    <w:name w:val="D75ABC463070455D86BC0FAC04F96E85"/>
  </w:style>
  <w:style w:type="character" w:styleId="Fett">
    <w:name w:val="Strong"/>
    <w:qFormat/>
    <w:rPr>
      <w:b/>
      <w:bCs/>
    </w:rPr>
  </w:style>
  <w:style w:type="paragraph" w:customStyle="1" w:styleId="991155E9629E45F29AD5A9097CA9879E">
    <w:name w:val="991155E9629E45F29AD5A9097CA9879E"/>
  </w:style>
  <w:style w:type="paragraph" w:customStyle="1" w:styleId="80CB47E978B044868305F36A44232323">
    <w:name w:val="80CB47E978B044868305F36A44232323"/>
  </w:style>
  <w:style w:type="paragraph" w:customStyle="1" w:styleId="24EA8A7AEE444B72B5A730C36F570D0E">
    <w:name w:val="24EA8A7AEE444B72B5A730C36F570D0E"/>
  </w:style>
  <w:style w:type="paragraph" w:customStyle="1" w:styleId="311626F1F1E64262959F7FBDD2E1B9AA">
    <w:name w:val="311626F1F1E64262959F7FBDD2E1B9AA"/>
  </w:style>
  <w:style w:type="paragraph" w:customStyle="1" w:styleId="D7E696D86C6A4097AC836B5C18BE99CA">
    <w:name w:val="D7E696D86C6A4097AC836B5C18BE99CA"/>
  </w:style>
  <w:style w:type="paragraph" w:customStyle="1" w:styleId="34BFDD88C1834A739890C036D65C00F1">
    <w:name w:val="34BFDD88C1834A739890C036D65C00F1"/>
  </w:style>
  <w:style w:type="character" w:styleId="Platzhaltertext">
    <w:name w:val="Placeholder Text"/>
    <w:basedOn w:val="Absatz-Standardschriftart"/>
    <w:uiPriority w:val="99"/>
    <w:semiHidden/>
    <w:rsid w:val="00652ED9"/>
    <w:rPr>
      <w:color w:val="808080"/>
      <w:lang w:val="de-CH"/>
    </w:rPr>
  </w:style>
  <w:style w:type="paragraph" w:customStyle="1" w:styleId="0EBEB1AF820348DEB6E4EBD26655B870">
    <w:name w:val="0EBEB1AF820348DEB6E4EBD26655B870"/>
    <w:rsid w:val="00652ED9"/>
  </w:style>
  <w:style w:type="paragraph" w:customStyle="1" w:styleId="B7F49BCDAEDA420F81F1B5D1EC2E7251">
    <w:name w:val="B7F49BCDAEDA420F81F1B5D1EC2E7251"/>
    <w:rsid w:val="00652ED9"/>
  </w:style>
  <w:style w:type="paragraph" w:customStyle="1" w:styleId="B2E80237615D4D20A63881BF42179773">
    <w:name w:val="B2E80237615D4D20A63881BF42179773"/>
    <w:rsid w:val="00652ED9"/>
  </w:style>
  <w:style w:type="paragraph" w:customStyle="1" w:styleId="79723082F581478C86926ABFCBF79AC2">
    <w:name w:val="79723082F581478C86926ABFCBF79AC2"/>
    <w:rsid w:val="00652ED9"/>
  </w:style>
  <w:style w:type="paragraph" w:customStyle="1" w:styleId="1240B49F5733411C82003F4E76CA59F7">
    <w:name w:val="1240B49F5733411C82003F4E76CA59F7"/>
    <w:rsid w:val="00652ED9"/>
  </w:style>
  <w:style w:type="paragraph" w:customStyle="1" w:styleId="A1726729CD23435FB4AD8B4AAF03BB7F">
    <w:name w:val="A1726729CD23435FB4AD8B4AAF03BB7F"/>
    <w:rsid w:val="00652ED9"/>
  </w:style>
  <w:style w:type="paragraph" w:customStyle="1" w:styleId="D31847E798714F0394240F484440B388">
    <w:name w:val="D31847E798714F0394240F484440B388"/>
    <w:rsid w:val="00652ED9"/>
  </w:style>
  <w:style w:type="paragraph" w:customStyle="1" w:styleId="A302083542DE44A59031F021CF16DA4E">
    <w:name w:val="A302083542DE44A59031F021CF16DA4E"/>
    <w:rsid w:val="00652E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CustomXMLPart">
  <Signature2F>​</Signature2F>
  <Signature1F>Leiterin Rechtsdienst
041 228 55 45
denise.feer@lu.ch</Signature1F>
  <Signature2>​</Signature2>
  <Signature1>Denise Feer</Signature1>
  <Organisation1>Finanzdepartement</Organisation1>
  <Memo>Aktennotiz</Memo>
  <FooterNormal>​</FooterNormal>
  <FooterBold>​</FooterBold>
  <CityDateInitials>Luzern, 17. Dezember 2024 FED</CityDateInitials>
  <Departement>​</Departement>
</officeatwork>
</file>

<file path=customXml/item4.xml><?xml version="1.0" encoding="utf-8"?>
<officeatwork xmlns="http://schemas.officeatwork.com/Formulas">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</officeatwork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36436-DB83-4A48-ACB9-A5086CD62BA0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F04A6D25-F8AC-4362-A8F1-83B05FE43776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58E4121-6ACA-46F5-B381-2B0747178FE3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49DA6994-2693-4DCC-B9ED-E744142F70ED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80C73593-FAE0-48C0-B91A-33FF9AC3CA51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ED265EE7-726B-4710-8469-AE9DF8B5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5</Pages>
  <Words>558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Betreff eingeben</vt:lpstr>
      <vt:lpstr>Organisation</vt:lpstr>
    </vt:vector>
  </TitlesOfParts>
  <Manager>Denise Feer</Manager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 eingeben</dc:title>
  <dc:subject>Aktennotiz</dc:subject>
  <dc:creator>Denise Feer</dc:creator>
  <cp:lastModifiedBy>Feer Denise</cp:lastModifiedBy>
  <cp:revision>6</cp:revision>
  <dcterms:created xsi:type="dcterms:W3CDTF">2024-12-17T08:17:00Z</dcterms:created>
  <dcterms:modified xsi:type="dcterms:W3CDTF">2024-12-27T15:42:00Z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FED</vt:lpwstr>
  </property>
  <property fmtid="{D5CDD505-2E9C-101B-9397-08002B2CF9AE}" pid="3" name="Author.Name">
    <vt:lpwstr>Denise Feer</vt:lpwstr>
  </property>
  <property fmtid="{D5CDD505-2E9C-101B-9397-08002B2CF9AE}" pid="4" name="BM_Subject">
    <vt:lpwstr>Betreff eingeben</vt:lpwstr>
  </property>
  <property fmtid="{D5CDD505-2E9C-101B-9397-08002B2CF9AE}" pid="5" name="CMIdata.Dok_Titel">
    <vt:lpwstr>BEI-FD-Fragebogen</vt:lpwstr>
  </property>
  <property fmtid="{D5CDD505-2E9C-101B-9397-08002B2CF9AE}" pid="6" name="CMIdata.G_Laufnummer">
    <vt:lpwstr>2024-126</vt:lpwstr>
  </property>
  <property fmtid="{D5CDD505-2E9C-101B-9397-08002B2CF9AE}" pid="7" name="CMIdata.G_Signatur">
    <vt:lpwstr>2301.1998</vt:lpwstr>
  </property>
  <property fmtid="{D5CDD505-2E9C-101B-9397-08002B2CF9AE}" pid="8" name="Contactperson.Direct Fax">
    <vt:lpwstr/>
  </property>
  <property fmtid="{D5CDD505-2E9C-101B-9397-08002B2CF9AE}" pid="9" name="Contactperson.Direct Phone">
    <vt:lpwstr/>
  </property>
  <property fmtid="{D5CDD505-2E9C-101B-9397-08002B2CF9AE}" pid="10" name="Contactperson.DirectFax">
    <vt:lpwstr/>
  </property>
  <property fmtid="{D5CDD505-2E9C-101B-9397-08002B2CF9AE}" pid="11" name="Contactperson.DirectPhone">
    <vt:lpwstr>041 228 55 45</vt:lpwstr>
  </property>
  <property fmtid="{D5CDD505-2E9C-101B-9397-08002B2CF9AE}" pid="12" name="Contactperson.Name">
    <vt:lpwstr>Denise Feer</vt:lpwstr>
  </property>
  <property fmtid="{D5CDD505-2E9C-101B-9397-08002B2CF9AE}" pid="13" name="CustomField.ShowLogos">
    <vt:lpwstr>-1</vt:lpwstr>
  </property>
  <property fmtid="{D5CDD505-2E9C-101B-9397-08002B2CF9AE}" pid="14" name="Doc.AttentionTo">
    <vt:lpwstr>Geht an</vt:lpwstr>
  </property>
  <property fmtid="{D5CDD505-2E9C-101B-9397-08002B2CF9AE}" pid="15" name="Doc.Date">
    <vt:lpwstr>Datum</vt:lpwstr>
  </property>
  <property fmtid="{D5CDD505-2E9C-101B-9397-08002B2CF9AE}" pid="16" name="Doc.DirectFax">
    <vt:lpwstr>Direkt Telefax</vt:lpwstr>
  </property>
  <property fmtid="{D5CDD505-2E9C-101B-9397-08002B2CF9AE}" pid="17" name="Doc.DirectPhone">
    <vt:lpwstr>Direkt Telefon</vt:lpwstr>
  </property>
  <property fmtid="{D5CDD505-2E9C-101B-9397-08002B2CF9AE}" pid="18" name="Doc.Document">
    <vt:lpwstr>Dokument</vt:lpwstr>
  </property>
  <property fmtid="{D5CDD505-2E9C-101B-9397-08002B2CF9AE}" pid="19" name="Doc.Enclosures">
    <vt:lpwstr>Beilagen</vt:lpwstr>
  </property>
  <property fmtid="{D5CDD505-2E9C-101B-9397-08002B2CF9AE}" pid="20" name="Doc.FromCapital">
    <vt:lpwstr>Von</vt:lpwstr>
  </property>
  <property fmtid="{D5CDD505-2E9C-101B-9397-08002B2CF9AE}" pid="21" name="Doc.Letter">
    <vt:lpwstr>Brief</vt:lpwstr>
  </property>
  <property fmtid="{D5CDD505-2E9C-101B-9397-08002B2CF9AE}" pid="22" name="Doc.Memo">
    <vt:lpwstr>Aktennotiz</vt:lpwstr>
  </property>
  <property fmtid="{D5CDD505-2E9C-101B-9397-08002B2CF9AE}" pid="23" name="Doc.of">
    <vt:lpwstr>von</vt:lpwstr>
  </property>
  <property fmtid="{D5CDD505-2E9C-101B-9397-08002B2CF9AE}" pid="24" name="Doc.Page">
    <vt:lpwstr>Seite</vt:lpwstr>
  </property>
  <property fmtid="{D5CDD505-2E9C-101B-9397-08002B2CF9AE}" pid="25" name="Doc.Regarding">
    <vt:lpwstr>betreffend</vt:lpwstr>
  </property>
  <property fmtid="{D5CDD505-2E9C-101B-9397-08002B2CF9AE}" pid="26" name="Doc.Subject">
    <vt:lpwstr>[Betreff]</vt:lpwstr>
  </property>
  <property fmtid="{D5CDD505-2E9C-101B-9397-08002B2CF9AE}" pid="27" name="Doc.Telephone">
    <vt:lpwstr>Telefon</vt:lpwstr>
  </property>
  <property fmtid="{D5CDD505-2E9C-101B-9397-08002B2CF9AE}" pid="28" name="Doc.Text">
    <vt:lpwstr>[Text]</vt:lpwstr>
  </property>
  <property fmtid="{D5CDD505-2E9C-101B-9397-08002B2CF9AE}" pid="29" name="Doc.ToNote">
    <vt:lpwstr>Zur Kenntnis</vt:lpwstr>
  </property>
  <property fmtid="{D5CDD505-2E9C-101B-9397-08002B2CF9AE}" pid="30" name="Organisation.Abteilungsinformation1">
    <vt:lpwstr>Öffnungszeiten:</vt:lpwstr>
  </property>
  <property fmtid="{D5CDD505-2E9C-101B-9397-08002B2CF9AE}" pid="31" name="Organisation.Abteilungsinformation2">
    <vt:lpwstr>Montag - Freitag</vt:lpwstr>
  </property>
  <property fmtid="{D5CDD505-2E9C-101B-9397-08002B2CF9AE}" pid="32" name="Organisation.Abteilungsinformation3">
    <vt:lpwstr>08:00 - 11:45 und 13:30 - 17:00</vt:lpwstr>
  </property>
  <property fmtid="{D5CDD505-2E9C-101B-9397-08002B2CF9AE}" pid="33" name="Organisation.Abteilungsinformation4">
    <vt:lpwstr/>
  </property>
  <property fmtid="{D5CDD505-2E9C-101B-9397-08002B2CF9AE}" pid="34" name="Organisation.Abteilungsinformation5">
    <vt:lpwstr/>
  </property>
  <property fmtid="{D5CDD505-2E9C-101B-9397-08002B2CF9AE}" pid="35" name="Organisation.Abteilungsinformation6">
    <vt:lpwstr/>
  </property>
  <property fmtid="{D5CDD505-2E9C-101B-9397-08002B2CF9AE}" pid="36" name="Organisation.Abteilungsinformation7">
    <vt:lpwstr/>
  </property>
  <property fmtid="{D5CDD505-2E9C-101B-9397-08002B2CF9AE}" pid="37" name="Organisation.Abteilungsinformation8">
    <vt:lpwstr/>
  </property>
  <property fmtid="{D5CDD505-2E9C-101B-9397-08002B2CF9AE}" pid="38" name="Organisation.AddressB1">
    <vt:lpwstr>Finanzdepartement</vt:lpwstr>
  </property>
  <property fmtid="{D5CDD505-2E9C-101B-9397-08002B2CF9AE}" pid="39" name="Organisation.AddressB2">
    <vt:lpwstr/>
  </property>
  <property fmtid="{D5CDD505-2E9C-101B-9397-08002B2CF9AE}" pid="40" name="Organisation.AddressB3">
    <vt:lpwstr/>
  </property>
  <property fmtid="{D5CDD505-2E9C-101B-9397-08002B2CF9AE}" pid="41" name="Organisation.AddressB4">
    <vt:lpwstr/>
  </property>
  <property fmtid="{D5CDD505-2E9C-101B-9397-08002B2CF9AE}" pid="42" name="Organisation.AddressN1">
    <vt:lpwstr>Bahnhofstrasse 19</vt:lpwstr>
  </property>
  <property fmtid="{D5CDD505-2E9C-101B-9397-08002B2CF9AE}" pid="43" name="Organisation.AddressN2">
    <vt:lpwstr>6002 Luzern</vt:lpwstr>
  </property>
  <property fmtid="{D5CDD505-2E9C-101B-9397-08002B2CF9AE}" pid="44" name="Organisation.AddressN3">
    <vt:lpwstr/>
  </property>
  <property fmtid="{D5CDD505-2E9C-101B-9397-08002B2CF9AE}" pid="45" name="Organisation.AddressN4">
    <vt:lpwstr/>
  </property>
  <property fmtid="{D5CDD505-2E9C-101B-9397-08002B2CF9AE}" pid="46" name="Organisation.City">
    <vt:lpwstr>Luzern</vt:lpwstr>
  </property>
  <property fmtid="{D5CDD505-2E9C-101B-9397-08002B2CF9AE}" pid="47" name="Organisation.Country">
    <vt:lpwstr/>
  </property>
  <property fmtid="{D5CDD505-2E9C-101B-9397-08002B2CF9AE}" pid="48" name="Organisation.Departement">
    <vt:lpwstr/>
  </property>
  <property fmtid="{D5CDD505-2E9C-101B-9397-08002B2CF9AE}" pid="49" name="Organisation.Dienststelle1">
    <vt:lpwstr/>
  </property>
  <property fmtid="{D5CDD505-2E9C-101B-9397-08002B2CF9AE}" pid="50" name="Organisation.Dienststelle2">
    <vt:lpwstr/>
  </property>
  <property fmtid="{D5CDD505-2E9C-101B-9397-08002B2CF9AE}" pid="51" name="Organisation.Email">
    <vt:lpwstr>info.fd@lu.ch</vt:lpwstr>
  </property>
  <property fmtid="{D5CDD505-2E9C-101B-9397-08002B2CF9AE}" pid="52" name="Organisation.Fax">
    <vt:lpwstr/>
  </property>
  <property fmtid="{D5CDD505-2E9C-101B-9397-08002B2CF9AE}" pid="53" name="Organisation.Footer1">
    <vt:lpwstr/>
  </property>
  <property fmtid="{D5CDD505-2E9C-101B-9397-08002B2CF9AE}" pid="54" name="Organisation.Footer2">
    <vt:lpwstr/>
  </property>
  <property fmtid="{D5CDD505-2E9C-101B-9397-08002B2CF9AE}" pid="55" name="Organisation.Footer3">
    <vt:lpwstr/>
  </property>
  <property fmtid="{D5CDD505-2E9C-101B-9397-08002B2CF9AE}" pid="56" name="Organisation.Footer4">
    <vt:lpwstr/>
  </property>
  <property fmtid="{D5CDD505-2E9C-101B-9397-08002B2CF9AE}" pid="57" name="Organisation.Internet">
    <vt:lpwstr>www.lu.ch</vt:lpwstr>
  </property>
  <property fmtid="{D5CDD505-2E9C-101B-9397-08002B2CF9AE}" pid="58" name="Organisation.Telefon">
    <vt:lpwstr>041 228 55 47</vt:lpwstr>
  </property>
  <property fmtid="{D5CDD505-2E9C-101B-9397-08002B2CF9AE}" pid="59" name="Outputprofile.External">
    <vt:lpwstr/>
  </property>
  <property fmtid="{D5CDD505-2E9C-101B-9397-08002B2CF9AE}" pid="60" name="Outputprofile.ExternalSignature">
    <vt:lpwstr/>
  </property>
  <property fmtid="{D5CDD505-2E9C-101B-9397-08002B2CF9AE}" pid="61" name="Outputprofile.Internal">
    <vt:lpwstr/>
  </property>
  <property fmtid="{D5CDD505-2E9C-101B-9397-08002B2CF9AE}" pid="62" name="OutputStatus">
    <vt:lpwstr>OutputStatus</vt:lpwstr>
  </property>
  <property fmtid="{D5CDD505-2E9C-101B-9397-08002B2CF9AE}" pid="63" name="Participants.Absent">
    <vt:lpwstr/>
  </property>
  <property fmtid="{D5CDD505-2E9C-101B-9397-08002B2CF9AE}" pid="64" name="Participants.Participants">
    <vt:lpwstr/>
  </property>
  <property fmtid="{D5CDD505-2E9C-101B-9397-08002B2CF9AE}" pid="65" name="Participants.ToNote">
    <vt:lpwstr/>
  </property>
  <property fmtid="{D5CDD505-2E9C-101B-9397-08002B2CF9AE}" pid="66" name="Receipient.EMail">
    <vt:lpwstr/>
  </property>
  <property fmtid="{D5CDD505-2E9C-101B-9397-08002B2CF9AE}" pid="67" name="Recipient.EMail">
    <vt:lpwstr/>
  </property>
  <property fmtid="{D5CDD505-2E9C-101B-9397-08002B2CF9AE}" pid="68" name="Recipient.Fax">
    <vt:lpwstr/>
  </property>
  <property fmtid="{D5CDD505-2E9C-101B-9397-08002B2CF9AE}" pid="69" name="Signature1.DirectPhone">
    <vt:lpwstr>041 228 55 45</vt:lpwstr>
  </property>
  <property fmtid="{D5CDD505-2E9C-101B-9397-08002B2CF9AE}" pid="70" name="Signature1.EMail">
    <vt:lpwstr>denise.feer@lu.ch</vt:lpwstr>
  </property>
  <property fmtid="{D5CDD505-2E9C-101B-9397-08002B2CF9AE}" pid="71" name="Signature1.Function">
    <vt:lpwstr>Leiterin Rechtsdienst</vt:lpwstr>
  </property>
  <property fmtid="{D5CDD505-2E9C-101B-9397-08002B2CF9AE}" pid="72" name="Signature1.Name">
    <vt:lpwstr>Denise Feer</vt:lpwstr>
  </property>
  <property fmtid="{D5CDD505-2E9C-101B-9397-08002B2CF9AE}" pid="73" name="Signature2.DirectPhone">
    <vt:lpwstr/>
  </property>
  <property fmtid="{D5CDD505-2E9C-101B-9397-08002B2CF9AE}" pid="74" name="Signature2.EMail">
    <vt:lpwstr/>
  </property>
  <property fmtid="{D5CDD505-2E9C-101B-9397-08002B2CF9AE}" pid="75" name="Signature2.Function">
    <vt:lpwstr/>
  </property>
  <property fmtid="{D5CDD505-2E9C-101B-9397-08002B2CF9AE}" pid="76" name="Signature2.Name">
    <vt:lpwstr/>
  </property>
  <property fmtid="{D5CDD505-2E9C-101B-9397-08002B2CF9AE}" pid="77" name="Signature3.DirectPhone">
    <vt:lpwstr/>
  </property>
  <property fmtid="{D5CDD505-2E9C-101B-9397-08002B2CF9AE}" pid="78" name="Signature3.EMail">
    <vt:lpwstr/>
  </property>
  <property fmtid="{D5CDD505-2E9C-101B-9397-08002B2CF9AE}" pid="79" name="Signature3.Function">
    <vt:lpwstr/>
  </property>
  <property fmtid="{D5CDD505-2E9C-101B-9397-08002B2CF9AE}" pid="80" name="Signature3.Name">
    <vt:lpwstr/>
  </property>
  <property fmtid="{D5CDD505-2E9C-101B-9397-08002B2CF9AE}" pid="81" name="StmAuthor.Name">
    <vt:lpwstr>Denise Feer</vt:lpwstr>
  </property>
  <property fmtid="{D5CDD505-2E9C-101B-9397-08002B2CF9AE}" pid="82" name="StmParticipants.Participants">
    <vt:lpwstr/>
  </property>
  <property fmtid="{D5CDD505-2E9C-101B-9397-08002B2CF9AE}" pid="83" name="StmParticipants.ToNote">
    <vt:lpwstr/>
  </property>
  <property fmtid="{D5CDD505-2E9C-101B-9397-08002B2CF9AE}" pid="84" name="Supervisor.Zugehörigkeit">
    <vt:lpwstr/>
  </property>
  <property fmtid="{D5CDD505-2E9C-101B-9397-08002B2CF9AE}" pid="85" name="Template.Memo">
    <vt:lpwstr>Aktennotiz</vt:lpwstr>
  </property>
  <property fmtid="{D5CDD505-2E9C-101B-9397-08002B2CF9AE}" pid="86" name="Toolbar.Email">
    <vt:lpwstr>Toolbar.Email</vt:lpwstr>
  </property>
  <property fmtid="{D5CDD505-2E9C-101B-9397-08002B2CF9AE}" pid="87" name="Viacar.PIN">
    <vt:lpwstr> </vt:lpwstr>
  </property>
</Properties>
</file>