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290819" w:rsidRPr="00D9365D" w:rsidTr="007D794B">
        <w:trPr>
          <w:cantSplit/>
          <w:trHeight w:hRule="exact" w:val="1395"/>
        </w:trPr>
        <w:tc>
          <w:tcPr>
            <w:tcW w:w="506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52D99FEA6F9440D58181F31F09648AEE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:rsidR="007D794B" w:rsidRPr="00D9365D" w:rsidRDefault="00D423B9" w:rsidP="007D794B">
                <w:pPr>
                  <w:pStyle w:val="AbsenderTitel"/>
                </w:pPr>
                <w:r w:rsidRPr="00D9365D">
                  <w:t>Dienststelle Steuern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69228F9F15D84A02B4EFFC3113DD334B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:rsidR="007D794B" w:rsidRPr="00D9365D" w:rsidRDefault="00D423B9" w:rsidP="007D794B">
                <w:pPr>
                  <w:pStyle w:val="Absender"/>
                </w:pPr>
                <w:r w:rsidRPr="00D9365D">
                  <w:t>Buobenmatt 1, Postfach 3464</w:t>
                </w:r>
                <w:r w:rsidRPr="00D9365D">
                  <w:br/>
                  <w:t>6002 Luzern</w:t>
                </w:r>
                <w:r w:rsidRPr="00D9365D">
                  <w:br/>
                  <w:t>www.steuern.lu.ch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C8F9333D8EBE43E5B35A8551D69960CA"/>
              </w:placeholder>
              <w:showingPlcHdr/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:rsidR="007D794B" w:rsidRPr="00D9365D" w:rsidRDefault="00D423B9" w:rsidP="007D794B">
                <w:pPr>
                  <w:pStyle w:val="Absender"/>
                </w:pPr>
                <w:r w:rsidRPr="00D9365D">
                  <w:t xml:space="preserve"> </w:t>
                </w:r>
              </w:p>
            </w:sdtContent>
          </w:sdt>
        </w:tc>
        <w:sdt>
          <w:sdtPr>
            <w:tag w:val="DeliveryOption"/>
            <w:id w:val="-57094679"/>
            <w:placeholder>
              <w:docPart w:val="66BAA2415DE944509EE9995275E99E9F"/>
            </w:placeholder>
            <w:showingPlcHdr/>
            <w:dataBinding w:prefixMappings="xmlns:ns='http://schemas.officeatwork.com/CustomXMLPart'" w:xpath="/ns:officeatwork/ns:DeliveryOption" w:storeItemID="{F0DFDFEA-FA31-478A-A27A-156F6209FA1E}"/>
            <w:text w:multiLine="1"/>
          </w:sdtPr>
          <w:sdtEndPr/>
          <w:sdtContent>
            <w:tc>
              <w:tcPr>
                <w:tcW w:w="4003" w:type="dxa"/>
                <w:vAlign w:val="bottom"/>
              </w:tcPr>
              <w:p w:rsidR="007D794B" w:rsidRPr="00D9365D" w:rsidRDefault="00D423B9" w:rsidP="007D794B">
                <w:pPr>
                  <w:pStyle w:val="zOawDeliveryOption"/>
                </w:pPr>
                <w:r w:rsidRPr="00D9365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90819" w:rsidRPr="00D9365D" w:rsidTr="007D794B">
        <w:trPr>
          <w:cantSplit/>
          <w:trHeight w:hRule="exact" w:val="1871"/>
        </w:trPr>
        <w:tc>
          <w:tcPr>
            <w:tcW w:w="5068" w:type="dxa"/>
            <w:vMerge/>
            <w:tcMar>
              <w:right w:w="851" w:type="dxa"/>
            </w:tcMar>
          </w:tcPr>
          <w:p w:rsidR="007D794B" w:rsidRPr="00D9365D" w:rsidRDefault="00751F21" w:rsidP="007D794B">
            <w:pPr>
              <w:pStyle w:val="AbsenderTitel"/>
              <w:rPr>
                <w:highlight w:val="white"/>
              </w:rPr>
            </w:pPr>
          </w:p>
        </w:tc>
        <w:tc>
          <w:tcPr>
            <w:tcW w:w="4003" w:type="dxa"/>
          </w:tcPr>
          <w:p w:rsidR="00B04FDA" w:rsidRPr="00D9365D" w:rsidRDefault="00751F21" w:rsidP="007D794B">
            <w:pPr>
              <w:pStyle w:val="zOawRecipient"/>
            </w:pPr>
            <w:bookmarkStart w:id="0" w:name="RecipientCompleteAddress"/>
            <w:bookmarkEnd w:id="0"/>
          </w:p>
        </w:tc>
      </w:tr>
    </w:tbl>
    <w:p w:rsidR="007D794B" w:rsidRPr="00D9365D" w:rsidRDefault="00751F21" w:rsidP="007D794B">
      <w:pPr>
        <w:pStyle w:val="CityDate"/>
        <w:spacing w:before="0"/>
        <w:rPr>
          <w:sz w:val="2"/>
          <w:szCs w:val="2"/>
        </w:rPr>
        <w:sectPr w:rsidR="007D794B" w:rsidRPr="00D9365D" w:rsidSect="00B04F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:rsidR="007D794B" w:rsidRPr="00D9365D" w:rsidRDefault="00D423B9" w:rsidP="007D794B">
      <w:pPr>
        <w:pStyle w:val="CityDate"/>
      </w:pPr>
      <w:bookmarkStart w:id="3" w:name="Datum"/>
      <w:r w:rsidRPr="00D9365D">
        <w:t>‍</w:t>
      </w:r>
      <w:sdt>
        <w:sdtPr>
          <w:tag w:val="City"/>
          <w:id w:val="-647207649"/>
          <w:placeholder>
            <w:docPart w:val="2880185F94DD4E1C82928533572AA2CB"/>
          </w:placeholder>
          <w:dataBinding w:prefixMappings="xmlns:ns='http://schemas.officeatwork.com/CustomXMLPart'" w:xpath="/ns:officeatwork/ns:City" w:storeItemID="{F0DFDFEA-FA31-478A-A27A-156F6209FA1E}"/>
          <w:text w:multiLine="1"/>
        </w:sdtPr>
        <w:sdtEndPr/>
        <w:sdtContent>
          <w:r w:rsidRPr="00D9365D">
            <w:t>Luzern,</w:t>
          </w:r>
        </w:sdtContent>
      </w:sdt>
      <w:r w:rsidRPr="00D9365D">
        <w:t xml:space="preserve"> </w:t>
      </w:r>
      <w:bookmarkEnd w:id="3"/>
      <w:r w:rsidR="00751F21">
        <w:t>23</w:t>
      </w:r>
      <w:r w:rsidR="002867C7">
        <w:t>. Mai 2018</w:t>
      </w:r>
    </w:p>
    <w:p w:rsidR="007D794B" w:rsidRPr="00D9365D" w:rsidRDefault="00751F21" w:rsidP="007D794B"/>
    <w:p w:rsidR="007D794B" w:rsidRPr="00D9365D" w:rsidRDefault="00D423B9" w:rsidP="007D794B">
      <w:r w:rsidRPr="00D9365D">
        <w:fldChar w:fldCharType="begin"/>
      </w:r>
      <w:r w:rsidRPr="00D9365D">
        <w:instrText xml:space="preserve"> IF </w:instrText>
      </w:r>
      <w:r w:rsidR="00751F21">
        <w:fldChar w:fldCharType="begin"/>
      </w:r>
      <w:r w:rsidR="00751F21">
        <w:instrText xml:space="preserve"> DOCPROPERTY "CustomField.ContentTypeLetter"\*CHARFORMAT </w:instrText>
      </w:r>
      <w:r w:rsidR="00751F21">
        <w:fldChar w:fldCharType="separate"/>
      </w:r>
      <w:r w:rsidR="00D9365D" w:rsidRPr="00D9365D">
        <w:instrText>leer</w:instrText>
      </w:r>
      <w:r w:rsidR="00751F21">
        <w:fldChar w:fldCharType="end"/>
      </w:r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="" "" "</w:instrText>
      </w:r>
    </w:p>
    <w:p w:rsidR="007D794B" w:rsidRPr="00D9365D" w:rsidRDefault="00751F21" w:rsidP="007D794B">
      <w:pPr>
        <w:pStyle w:val="Inhalts-Typ"/>
      </w:pPr>
      <w:r>
        <w:fldChar w:fldCharType="begin"/>
      </w:r>
      <w:r>
        <w:instrText xml:space="preserve"> DOCPROPERTY "CustomField.ContentTypeLetter"\*CHARFORMAT </w:instrText>
      </w:r>
      <w:r>
        <w:fldChar w:fldCharType="separate"/>
      </w:r>
      <w:r w:rsidR="00D423B9" w:rsidRPr="00D9365D">
        <w:instrText>CustomField.ContentTypeLetter</w:instrText>
      </w:r>
      <w:r>
        <w:fldChar w:fldCharType="end"/>
      </w:r>
    </w:p>
    <w:p w:rsidR="007D794B" w:rsidRPr="00D9365D" w:rsidRDefault="00D423B9" w:rsidP="007D794B">
      <w:r w:rsidRPr="00D9365D">
        <w:instrText xml:space="preserve">" \&lt;OawJumpToField value=0/&gt;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bookmarkStart w:id="4" w:name="Metadaten"/>
      <w:bookmarkEnd w:id="4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290819" w:rsidRPr="00D9365D" w:rsidTr="007D794B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263064" w:rsidRPr="00D9365D" w:rsidRDefault="00D423B9" w:rsidP="00B04FDA">
            <w:pPr>
              <w:pStyle w:val="Betreff"/>
            </w:pPr>
            <w:bookmarkStart w:id="5" w:name="Subject" w:colFirst="0" w:colLast="0"/>
            <w:r w:rsidRPr="00D9365D">
              <w:t xml:space="preserve">Steuergesetzrevision </w:t>
            </w:r>
            <w:r w:rsidR="009E062D" w:rsidRPr="00D9365D">
              <w:t>2020</w:t>
            </w:r>
          </w:p>
          <w:p w:rsidR="00DA1EB6" w:rsidRPr="00D9365D" w:rsidRDefault="00D423B9" w:rsidP="00B04FDA">
            <w:pPr>
              <w:pStyle w:val="Betreff"/>
            </w:pPr>
            <w:r w:rsidRPr="00D9365D">
              <w:t>Fragebogen zum Vernehmlassungsverfahren</w:t>
            </w:r>
          </w:p>
        </w:tc>
      </w:tr>
      <w:bookmarkEnd w:id="5"/>
    </w:tbl>
    <w:p w:rsidR="007D794B" w:rsidRPr="00D9365D" w:rsidRDefault="00751F21" w:rsidP="007D794B"/>
    <w:p w:rsidR="00263064" w:rsidRPr="00D9365D" w:rsidRDefault="00751F21" w:rsidP="007D794B"/>
    <w:p w:rsidR="00B04FDA" w:rsidRPr="00D9365D" w:rsidRDefault="00751F21" w:rsidP="007D794B"/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290819" w:rsidRPr="00D9365D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7D794B" w:rsidRPr="00D9365D" w:rsidRDefault="00D423B9" w:rsidP="007D794B">
            <w:pPr>
              <w:rPr>
                <w:b/>
              </w:rPr>
            </w:pPr>
            <w:bookmarkStart w:id="6" w:name="RecipientIntroduction" w:colFirst="0" w:colLast="0"/>
            <w:r w:rsidRPr="00D9365D">
              <w:rPr>
                <w:b/>
              </w:rPr>
              <w:t>Stellungnahme eingereicht von:</w:t>
            </w:r>
          </w:p>
          <w:p w:rsidR="00B04FDA" w:rsidRPr="00D9365D" w:rsidRDefault="00751F21" w:rsidP="007D794B"/>
          <w:p w:rsidR="00D758DD" w:rsidRPr="00D9365D" w:rsidRDefault="00D423B9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 xml:space="preserve">Name: </w:t>
            </w:r>
            <w:r w:rsidRPr="00D9365D">
              <w:tab/>
            </w:r>
            <w:sdt>
              <w:sdtPr>
                <w:id w:val="-1428499925"/>
                <w:placeholder>
                  <w:docPart w:val="49ACAA696D984125AE476E7D6D859702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758DD" w:rsidRPr="00D9365D" w:rsidRDefault="00751F21" w:rsidP="00D758DD">
            <w:pPr>
              <w:tabs>
                <w:tab w:val="left" w:pos="3402"/>
                <w:tab w:val="right" w:pos="9185"/>
              </w:tabs>
              <w:ind w:left="3402" w:hanging="3402"/>
            </w:pPr>
          </w:p>
          <w:p w:rsidR="0090793F" w:rsidRPr="00D9365D" w:rsidRDefault="00D423B9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Adresse:</w:t>
            </w:r>
            <w:r w:rsidRPr="00D9365D">
              <w:tab/>
            </w:r>
            <w:sdt>
              <w:sdtPr>
                <w:id w:val="394171241"/>
                <w:placeholder>
                  <w:docPart w:val="6831507C2F064DBEA222A94EC84FF343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793F" w:rsidRPr="00D9365D" w:rsidRDefault="00751F21" w:rsidP="0090793F">
            <w:pPr>
              <w:tabs>
                <w:tab w:val="left" w:pos="3402"/>
              </w:tabs>
            </w:pPr>
          </w:p>
          <w:p w:rsidR="00B04FDA" w:rsidRPr="00D9365D" w:rsidRDefault="00D423B9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Ansprechpartner für Rückfragen:</w:t>
            </w:r>
            <w:r w:rsidRPr="00D9365D">
              <w:tab/>
            </w:r>
            <w:sdt>
              <w:sdtPr>
                <w:id w:val="-468825961"/>
                <w:placeholder>
                  <w:docPart w:val="4992BF17101F4457BDD54AC1C9A1353E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751F21" w:rsidP="0090793F">
            <w:pPr>
              <w:tabs>
                <w:tab w:val="left" w:pos="3402"/>
              </w:tabs>
            </w:pPr>
          </w:p>
          <w:p w:rsidR="00B04FDA" w:rsidRPr="00D9365D" w:rsidRDefault="00D423B9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Telefonnummer:</w:t>
            </w:r>
            <w:r w:rsidRPr="00D9365D">
              <w:tab/>
            </w:r>
            <w:sdt>
              <w:sdtPr>
                <w:id w:val="-1622833676"/>
                <w:placeholder>
                  <w:docPart w:val="BEFBF590066E4042A2F858B152812B24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751F21" w:rsidP="0090793F">
            <w:pPr>
              <w:tabs>
                <w:tab w:val="left" w:pos="3402"/>
              </w:tabs>
            </w:pPr>
          </w:p>
          <w:p w:rsidR="00B04FDA" w:rsidRPr="00D9365D" w:rsidRDefault="00D423B9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E-Mail-Adresse:</w:t>
            </w:r>
            <w:r w:rsidRPr="00D9365D">
              <w:tab/>
            </w:r>
            <w:sdt>
              <w:sdtPr>
                <w:id w:val="-1314172943"/>
                <w:placeholder>
                  <w:docPart w:val="E9B7C2AB2EE540D68683CB653793C26B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90819" w:rsidRPr="00D9365D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B04FDA" w:rsidRPr="00D9365D" w:rsidRDefault="00751F21" w:rsidP="007D794B">
            <w:pPr>
              <w:rPr>
                <w:b/>
              </w:rPr>
            </w:pPr>
          </w:p>
        </w:tc>
      </w:tr>
      <w:bookmarkEnd w:id="6"/>
    </w:tbl>
    <w:p w:rsidR="007D794B" w:rsidRPr="00D9365D" w:rsidRDefault="00751F21" w:rsidP="007D794B"/>
    <w:p w:rsidR="00B04FDA" w:rsidRPr="00D9365D" w:rsidRDefault="00751F21" w:rsidP="007D794B"/>
    <w:p w:rsidR="00B04FDA" w:rsidRPr="00D9365D" w:rsidRDefault="00751F21" w:rsidP="007D794B"/>
    <w:p w:rsidR="00B04FDA" w:rsidRPr="00D9365D" w:rsidRDefault="00751F21" w:rsidP="007D794B"/>
    <w:p w:rsidR="009E062D" w:rsidRPr="00FF0B01" w:rsidRDefault="00D423B9" w:rsidP="0090793F">
      <w:pPr>
        <w:rPr>
          <w:lang w:val="en-US"/>
        </w:rPr>
      </w:pPr>
      <w:r w:rsidRPr="00D9365D">
        <w:t xml:space="preserve">Wir danken für die Rücksendung des Fragebogens bis am </w:t>
      </w:r>
      <w:r w:rsidR="009E062D" w:rsidRPr="00751F21">
        <w:rPr>
          <w:b/>
        </w:rPr>
        <w:t xml:space="preserve">31. </w:t>
      </w:r>
      <w:r w:rsidR="00735262" w:rsidRPr="00751F21">
        <w:rPr>
          <w:b/>
          <w:lang w:val="en-US"/>
        </w:rPr>
        <w:t>August</w:t>
      </w:r>
      <w:r w:rsidRPr="00751F21">
        <w:rPr>
          <w:b/>
          <w:lang w:val="en-US"/>
        </w:rPr>
        <w:t xml:space="preserve"> 2018</w:t>
      </w:r>
      <w:r w:rsidRPr="00FF0B01">
        <w:rPr>
          <w:lang w:val="en-US"/>
        </w:rPr>
        <w:t xml:space="preserve"> per E-Mail an:</w:t>
      </w:r>
    </w:p>
    <w:p w:rsidR="00B04FDA" w:rsidRPr="00D9365D" w:rsidRDefault="00751F21" w:rsidP="0090793F">
      <w:hyperlink r:id="rId19" w:history="1">
        <w:r w:rsidR="00D423B9" w:rsidRPr="00D9365D">
          <w:rPr>
            <w:rStyle w:val="Hyperlink"/>
          </w:rPr>
          <w:t>vernehmlassung.fd@lu.ch</w:t>
        </w:r>
      </w:hyperlink>
    </w:p>
    <w:p w:rsidR="00B04FDA" w:rsidRPr="00D9365D" w:rsidRDefault="00751F21" w:rsidP="007D794B"/>
    <w:p w:rsidR="00B04FDA" w:rsidRPr="00D9365D" w:rsidRDefault="00751F21" w:rsidP="007D794B"/>
    <w:p w:rsidR="00B04FDA" w:rsidRPr="00D9365D" w:rsidRDefault="00751F21" w:rsidP="007D794B"/>
    <w:p w:rsidR="00B04FDA" w:rsidRPr="00D9365D" w:rsidRDefault="00751F21" w:rsidP="007D794B"/>
    <w:p w:rsidR="00B04FDA" w:rsidRPr="00D9365D" w:rsidRDefault="00751F21" w:rsidP="007D794B"/>
    <w:p w:rsidR="00B04FDA" w:rsidRPr="00D9365D" w:rsidRDefault="00D423B9" w:rsidP="007D794B">
      <w:r w:rsidRPr="00D9365D">
        <w:t>Sämtliche Unterlagen zur Steuergesetzrevision 20</w:t>
      </w:r>
      <w:r w:rsidR="009E062D" w:rsidRPr="00D9365D">
        <w:t>20</w:t>
      </w:r>
      <w:r w:rsidRPr="00D9365D">
        <w:t xml:space="preserve"> inkl. Vernehmlassungsbotschaft finden Sie unter folgender Adresse:</w:t>
      </w:r>
    </w:p>
    <w:p w:rsidR="00AD77F4" w:rsidRPr="00D9365D" w:rsidRDefault="00751F21" w:rsidP="007D794B"/>
    <w:p w:rsidR="00AD77F4" w:rsidRPr="00D9365D" w:rsidRDefault="00751F21" w:rsidP="007D794B">
      <w:hyperlink r:id="rId20" w:history="1">
        <w:r w:rsidR="00D423B9" w:rsidRPr="00D9365D">
          <w:rPr>
            <w:rStyle w:val="Hyperlink"/>
          </w:rPr>
          <w:t>www.lu.ch/verwaltung/FD/fd_vernehmlassungen_stellungnahmen</w:t>
        </w:r>
      </w:hyperlink>
    </w:p>
    <w:p w:rsidR="0090793F" w:rsidRPr="00D9365D" w:rsidRDefault="00751F21" w:rsidP="007D794B"/>
    <w:p w:rsidR="00AD77F4" w:rsidRPr="00D9365D" w:rsidRDefault="00D423B9">
      <w:r w:rsidRPr="00D9365D">
        <w:br w:type="page"/>
      </w:r>
    </w:p>
    <w:p w:rsidR="00331E17" w:rsidRPr="00D9365D" w:rsidRDefault="00D423B9" w:rsidP="00AD77F4">
      <w:pPr>
        <w:rPr>
          <w:b/>
        </w:rPr>
      </w:pPr>
      <w:r w:rsidRPr="00D9365D">
        <w:rPr>
          <w:b/>
        </w:rPr>
        <w:lastRenderedPageBreak/>
        <w:t xml:space="preserve">1. </w:t>
      </w:r>
      <w:r w:rsidR="009E062D" w:rsidRPr="00D9365D">
        <w:rPr>
          <w:b/>
        </w:rPr>
        <w:t>Umsetzung SV 17</w:t>
      </w:r>
      <w:r w:rsidRPr="00D9365D">
        <w:rPr>
          <w:b/>
        </w:rPr>
        <w:t xml:space="preserve"> </w:t>
      </w:r>
    </w:p>
    <w:p w:rsidR="00AD77F4" w:rsidRPr="00D9365D" w:rsidRDefault="00BD4A40" w:rsidP="00AD77F4">
      <w:r w:rsidRPr="00D9365D">
        <w:t xml:space="preserve">(vgl. </w:t>
      </w:r>
      <w:r w:rsidR="00773412" w:rsidRPr="00D9365D">
        <w:t xml:space="preserve">insbesondere </w:t>
      </w:r>
      <w:r w:rsidRPr="00D9365D">
        <w:t xml:space="preserve">Kap. </w:t>
      </w:r>
      <w:r w:rsidR="00331E17" w:rsidRPr="00D9365D">
        <w:t>3.1.2 - 3.1.</w:t>
      </w:r>
      <w:r w:rsidR="00517E1A" w:rsidRPr="00D9365D">
        <w:t xml:space="preserve">4 und </w:t>
      </w:r>
      <w:r w:rsidRPr="00D9365D">
        <w:t>3.3)</w:t>
      </w:r>
    </w:p>
    <w:p w:rsidR="00773412" w:rsidRPr="00D9365D" w:rsidRDefault="00773412" w:rsidP="00AD77F4">
      <w:pPr>
        <w:rPr>
          <w:b/>
        </w:rPr>
      </w:pPr>
    </w:p>
    <w:p w:rsidR="00AD77F4" w:rsidRPr="00D9365D" w:rsidRDefault="009E062D" w:rsidP="00AD77F4">
      <w:r w:rsidRPr="00D9365D">
        <w:t xml:space="preserve">Sind Sie mit der </w:t>
      </w:r>
      <w:r w:rsidR="00D33C59" w:rsidRPr="00D9365D">
        <w:t>zurückhaltenden</w:t>
      </w:r>
      <w:r w:rsidR="00517E1A" w:rsidRPr="00D9365D">
        <w:t xml:space="preserve"> </w:t>
      </w:r>
      <w:r w:rsidRPr="00D9365D">
        <w:t xml:space="preserve">Umsetzung der SV17 </w:t>
      </w:r>
      <w:r w:rsidR="00517E1A" w:rsidRPr="00D9365D">
        <w:t xml:space="preserve">(bezüglich Patentbox, </w:t>
      </w:r>
      <w:r w:rsidR="006D6774" w:rsidRPr="00D9365D">
        <w:t xml:space="preserve">keine zusätzlichen </w:t>
      </w:r>
      <w:r w:rsidR="00517E1A" w:rsidRPr="00D9365D">
        <w:t>Abz</w:t>
      </w:r>
      <w:r w:rsidR="006D6774" w:rsidRPr="00D9365D">
        <w:t>üge</w:t>
      </w:r>
      <w:r w:rsidR="00517E1A" w:rsidRPr="00D9365D">
        <w:t xml:space="preserve"> für Forschung und Entwicklung</w:t>
      </w:r>
      <w:r w:rsidR="00D33C59" w:rsidRPr="00D9365D">
        <w:t>,</w:t>
      </w:r>
      <w:r w:rsidR="006D6774" w:rsidRPr="00D9365D">
        <w:t xml:space="preserve"> </w:t>
      </w:r>
      <w:r w:rsidR="00517E1A" w:rsidRPr="00D9365D">
        <w:t xml:space="preserve">Entlastungsbegrenzung) </w:t>
      </w:r>
      <w:r w:rsidRPr="00D9365D">
        <w:t>einverstanden?</w:t>
      </w:r>
    </w:p>
    <w:p w:rsidR="00AD77F4" w:rsidRPr="00D9365D" w:rsidRDefault="00751F21" w:rsidP="00AD77F4"/>
    <w:p w:rsidR="00AD77F4" w:rsidRPr="00D9365D" w:rsidRDefault="00751F21" w:rsidP="00AD77F4">
      <w:sdt>
        <w:sdtPr>
          <w:id w:val="-161127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E0" w:rsidRPr="00D9365D">
            <w:rPr>
              <w:rFonts w:ascii="MS Gothic" w:eastAsia="MS Gothic" w:hAnsi="MS Gothic" w:hint="eastAsia"/>
            </w:rPr>
            <w:t>☐</w:t>
          </w:r>
        </w:sdtContent>
      </w:sdt>
      <w:r w:rsidR="00D423B9" w:rsidRPr="00D9365D">
        <w:t xml:space="preserve"> Ja</w:t>
      </w:r>
      <w:r w:rsidR="00D423B9" w:rsidRPr="00D9365D">
        <w:tab/>
      </w:r>
      <w:r w:rsidR="00D423B9" w:rsidRPr="00D9365D">
        <w:tab/>
      </w:r>
      <w:sdt>
        <w:sdtPr>
          <w:id w:val="98051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3B9" w:rsidRPr="00D9365D">
            <w:rPr>
              <w:rFonts w:ascii="MS Gothic" w:eastAsia="MS Gothic" w:hAnsi="MS Gothic" w:hint="eastAsia"/>
            </w:rPr>
            <w:t>☐</w:t>
          </w:r>
        </w:sdtContent>
      </w:sdt>
      <w:r w:rsidR="00D423B9" w:rsidRPr="00D9365D">
        <w:t xml:space="preserve"> Nein</w:t>
      </w:r>
    </w:p>
    <w:p w:rsidR="00AD77F4" w:rsidRPr="00D9365D" w:rsidRDefault="00751F21" w:rsidP="00AD77F4"/>
    <w:p w:rsidR="00AD77F4" w:rsidRPr="00D9365D" w:rsidRDefault="00D423B9" w:rsidP="00AD77F4">
      <w:r w:rsidRPr="00D9365D">
        <w:t>Begründung/Erläuterungen:</w:t>
      </w:r>
    </w:p>
    <w:p w:rsidR="00D61B9A" w:rsidRPr="00D9365D" w:rsidRDefault="00751F21" w:rsidP="00AD77F4"/>
    <w:sdt>
      <w:sdtPr>
        <w:id w:val="861015781"/>
        <w:showingPlcHdr/>
      </w:sdtPr>
      <w:sdtEndPr/>
      <w:sdtContent>
        <w:p w:rsidR="00AD77F4" w:rsidRPr="00D9365D" w:rsidRDefault="00D423B9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p w:rsidR="00AD77F4" w:rsidRDefault="00751F21" w:rsidP="00AD77F4"/>
    <w:p w:rsidR="002867C7" w:rsidRPr="002867C7" w:rsidRDefault="002867C7" w:rsidP="002867C7">
      <w:pPr>
        <w:rPr>
          <w:b/>
        </w:rPr>
      </w:pPr>
      <w:r w:rsidRPr="002867C7">
        <w:rPr>
          <w:b/>
        </w:rPr>
        <w:t xml:space="preserve">2. </w:t>
      </w:r>
      <w:r w:rsidR="00C441D2">
        <w:rPr>
          <w:b/>
        </w:rPr>
        <w:t>Dividendenbesteuerung</w:t>
      </w:r>
      <w:r w:rsidRPr="002867C7">
        <w:rPr>
          <w:b/>
        </w:rPr>
        <w:t xml:space="preserve"> </w:t>
      </w:r>
    </w:p>
    <w:p w:rsidR="002867C7" w:rsidRDefault="002867C7" w:rsidP="002867C7">
      <w:r>
        <w:t xml:space="preserve">(vgl. Kap. </w:t>
      </w:r>
      <w:r w:rsidR="00C441D2">
        <w:t>3.3.3.1.</w:t>
      </w:r>
      <w:r>
        <w:t>)</w:t>
      </w:r>
    </w:p>
    <w:p w:rsidR="002867C7" w:rsidRDefault="002867C7" w:rsidP="00AD77F4"/>
    <w:p w:rsidR="002867C7" w:rsidRDefault="002867C7" w:rsidP="00AD77F4">
      <w:r>
        <w:t>Falls das Bundesparlament beschliessen sollte, die Belastung der ausgeschütteten Dividenden Kantonen zu überlassen, welche Höhe priorisieren Sie?</w:t>
      </w:r>
    </w:p>
    <w:p w:rsidR="002867C7" w:rsidRDefault="002867C7" w:rsidP="00AD77F4"/>
    <w:p w:rsidR="002867C7" w:rsidRPr="00D9365D" w:rsidRDefault="002867C7" w:rsidP="002867C7"/>
    <w:p w:rsidR="002867C7" w:rsidRPr="00D9365D" w:rsidRDefault="00751F21" w:rsidP="002867C7">
      <w:sdt>
        <w:sdtPr>
          <w:id w:val="110955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7C7" w:rsidRPr="00D9365D">
            <w:rPr>
              <w:rFonts w:ascii="MS Gothic" w:eastAsia="MS Gothic" w:hAnsi="MS Gothic" w:hint="eastAsia"/>
            </w:rPr>
            <w:t>☐</w:t>
          </w:r>
        </w:sdtContent>
      </w:sdt>
      <w:r w:rsidR="002867C7" w:rsidRPr="00D9365D">
        <w:t xml:space="preserve"> </w:t>
      </w:r>
      <w:r w:rsidR="002867C7">
        <w:t>60 %</w:t>
      </w:r>
      <w:r w:rsidR="002867C7" w:rsidRPr="00D9365D">
        <w:tab/>
      </w:r>
      <w:r w:rsidR="002867C7" w:rsidRPr="00D9365D">
        <w:tab/>
      </w:r>
      <w:sdt>
        <w:sdtPr>
          <w:id w:val="-11321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7C7" w:rsidRPr="00D9365D">
            <w:rPr>
              <w:rFonts w:ascii="MS Gothic" w:eastAsia="MS Gothic" w:hAnsi="MS Gothic" w:hint="eastAsia"/>
            </w:rPr>
            <w:t>☐</w:t>
          </w:r>
        </w:sdtContent>
      </w:sdt>
      <w:r w:rsidR="002867C7" w:rsidRPr="00D9365D">
        <w:t xml:space="preserve"> </w:t>
      </w:r>
      <w:r w:rsidR="002867C7">
        <w:t>70 %</w:t>
      </w:r>
    </w:p>
    <w:p w:rsidR="002867C7" w:rsidRPr="00D9365D" w:rsidRDefault="002867C7" w:rsidP="002867C7"/>
    <w:p w:rsidR="002867C7" w:rsidRPr="00D9365D" w:rsidRDefault="002867C7" w:rsidP="002867C7">
      <w:r w:rsidRPr="00D9365D">
        <w:t>Begründung/Erläuterungen:</w:t>
      </w:r>
    </w:p>
    <w:p w:rsidR="002867C7" w:rsidRPr="00D9365D" w:rsidRDefault="002867C7" w:rsidP="002867C7"/>
    <w:sdt>
      <w:sdtPr>
        <w:id w:val="-1311471674"/>
        <w:showingPlcHdr/>
      </w:sdtPr>
      <w:sdtEndPr/>
      <w:sdtContent>
        <w:p w:rsidR="002867C7" w:rsidRPr="00D9365D" w:rsidRDefault="002867C7" w:rsidP="002867C7">
          <w:r w:rsidRPr="00D9365D">
            <w:rPr>
              <w:rStyle w:val="Platzhaltertext"/>
            </w:rPr>
            <w:t>Klicken Sie hier, um Text einzugeben.</w:t>
          </w:r>
        </w:p>
      </w:sdtContent>
    </w:sdt>
    <w:p w:rsidR="002867C7" w:rsidRDefault="002867C7" w:rsidP="00AD77F4"/>
    <w:p w:rsidR="001D73E8" w:rsidRPr="00D9365D" w:rsidRDefault="00751F21" w:rsidP="00AD77F4"/>
    <w:p w:rsidR="00517E1A" w:rsidRPr="00D9365D" w:rsidRDefault="002867C7" w:rsidP="00AD77F4">
      <w:pPr>
        <w:rPr>
          <w:b/>
        </w:rPr>
      </w:pPr>
      <w:r>
        <w:rPr>
          <w:b/>
        </w:rPr>
        <w:t>3</w:t>
      </w:r>
      <w:r w:rsidR="009E062D" w:rsidRPr="00D9365D">
        <w:rPr>
          <w:b/>
        </w:rPr>
        <w:t>.</w:t>
      </w:r>
      <w:r>
        <w:rPr>
          <w:b/>
        </w:rPr>
        <w:t xml:space="preserve"> </w:t>
      </w:r>
      <w:r w:rsidR="009E062D" w:rsidRPr="00D9365D">
        <w:rPr>
          <w:b/>
        </w:rPr>
        <w:t>Kapitalsteuer</w:t>
      </w:r>
      <w:r w:rsidR="00BD4A40" w:rsidRPr="00D9365D">
        <w:rPr>
          <w:b/>
        </w:rPr>
        <w:t xml:space="preserve"> </w:t>
      </w:r>
    </w:p>
    <w:p w:rsidR="00AD77F4" w:rsidRPr="00D9365D" w:rsidRDefault="00BD4A40" w:rsidP="00AD77F4">
      <w:r w:rsidRPr="00D9365D">
        <w:t>(vgl. Kap. 3.3.2)</w:t>
      </w:r>
    </w:p>
    <w:p w:rsidR="00773412" w:rsidRPr="00D9365D" w:rsidRDefault="00773412" w:rsidP="00AD77F4"/>
    <w:p w:rsidR="00AD77F4" w:rsidRPr="00D9365D" w:rsidRDefault="009E062D" w:rsidP="00AD77F4">
      <w:r w:rsidRPr="00D9365D">
        <w:t>Sind Sie mit dem festen Steuersatz von 0,01</w:t>
      </w:r>
      <w:r w:rsidR="006C24A3">
        <w:t xml:space="preserve"> Promille</w:t>
      </w:r>
      <w:r w:rsidRPr="00D9365D">
        <w:t xml:space="preserve"> für Eigenkapitalanteile, die auf qualifizierte Beteiligungen, Patente und Konzernforderungen entfallen, einverstanden?</w:t>
      </w:r>
    </w:p>
    <w:p w:rsidR="00AD77F4" w:rsidRPr="00D9365D" w:rsidRDefault="00751F21" w:rsidP="00AD77F4"/>
    <w:p w:rsidR="00AD77F4" w:rsidRPr="00D9365D" w:rsidRDefault="00751F21" w:rsidP="00AD77F4">
      <w:sdt>
        <w:sdtPr>
          <w:id w:val="-192987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3B9" w:rsidRPr="00D9365D">
            <w:rPr>
              <w:rFonts w:ascii="MS Gothic" w:eastAsia="MS Gothic" w:hAnsi="MS Gothic" w:hint="eastAsia"/>
            </w:rPr>
            <w:t>☐</w:t>
          </w:r>
        </w:sdtContent>
      </w:sdt>
      <w:r w:rsidR="00D423B9" w:rsidRPr="00D9365D">
        <w:t xml:space="preserve"> Ja</w:t>
      </w:r>
      <w:r w:rsidR="00D423B9" w:rsidRPr="00D9365D">
        <w:tab/>
      </w:r>
      <w:r w:rsidR="00D423B9" w:rsidRPr="00D9365D">
        <w:tab/>
      </w:r>
      <w:sdt>
        <w:sdtPr>
          <w:id w:val="109944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3B9" w:rsidRPr="00D9365D">
            <w:rPr>
              <w:rFonts w:ascii="MS Gothic" w:eastAsia="MS Gothic" w:hAnsi="MS Gothic" w:hint="eastAsia"/>
            </w:rPr>
            <w:t>☐</w:t>
          </w:r>
        </w:sdtContent>
      </w:sdt>
      <w:r w:rsidR="00D423B9" w:rsidRPr="00D9365D">
        <w:t xml:space="preserve"> Nein</w:t>
      </w:r>
    </w:p>
    <w:p w:rsidR="00AD77F4" w:rsidRPr="00D9365D" w:rsidRDefault="00751F21" w:rsidP="00AD77F4"/>
    <w:p w:rsidR="00AD77F4" w:rsidRPr="00D9365D" w:rsidRDefault="00D423B9" w:rsidP="00AD77F4">
      <w:r w:rsidRPr="00D9365D">
        <w:t>Begründung/Erläuterungen:</w:t>
      </w:r>
    </w:p>
    <w:p w:rsidR="00AD77F4" w:rsidRPr="00D9365D" w:rsidRDefault="00751F21" w:rsidP="00AD77F4"/>
    <w:sdt>
      <w:sdtPr>
        <w:id w:val="-630322725"/>
        <w:showingPlcHdr/>
      </w:sdtPr>
      <w:sdtEndPr/>
      <w:sdtContent>
        <w:p w:rsidR="00D61B9A" w:rsidRPr="00D9365D" w:rsidRDefault="00D423B9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p w:rsidR="00AD77F4" w:rsidRPr="00D9365D" w:rsidRDefault="00751F21" w:rsidP="00AD77F4">
      <w:pPr>
        <w:rPr>
          <w:b/>
        </w:rPr>
      </w:pPr>
    </w:p>
    <w:p w:rsidR="009E062D" w:rsidRPr="00D9365D" w:rsidRDefault="009E062D" w:rsidP="00AD77F4">
      <w:pPr>
        <w:rPr>
          <w:b/>
        </w:rPr>
      </w:pPr>
    </w:p>
    <w:p w:rsidR="00FA4878" w:rsidRPr="00D9365D" w:rsidRDefault="002867C7" w:rsidP="00FA4878">
      <w:pPr>
        <w:rPr>
          <w:b/>
        </w:rPr>
      </w:pPr>
      <w:r>
        <w:rPr>
          <w:b/>
        </w:rPr>
        <w:t>4</w:t>
      </w:r>
      <w:r w:rsidR="00FA4878" w:rsidRPr="00D9365D">
        <w:rPr>
          <w:b/>
        </w:rPr>
        <w:t xml:space="preserve">. Gewinnsteuer </w:t>
      </w:r>
    </w:p>
    <w:p w:rsidR="00FA4878" w:rsidRPr="00D9365D" w:rsidRDefault="00FA4878" w:rsidP="00FA4878">
      <w:r w:rsidRPr="00D9365D">
        <w:t>(vgl. Kap. 3.3.1)</w:t>
      </w:r>
    </w:p>
    <w:p w:rsidR="00FA4878" w:rsidRPr="00D9365D" w:rsidRDefault="00FA4878" w:rsidP="00FA4878"/>
    <w:p w:rsidR="00FA4878" w:rsidRPr="00D9365D" w:rsidRDefault="00FA4878" w:rsidP="00FA4878">
      <w:r w:rsidRPr="00D9365D">
        <w:t>Sind Sie mit der Erhöhung des Gewinnsteuersatzes auf 1,6</w:t>
      </w:r>
      <w:r w:rsidR="006C24A3">
        <w:t xml:space="preserve"> Prozent je</w:t>
      </w:r>
      <w:r w:rsidRPr="00D9365D">
        <w:t xml:space="preserve"> Einheit einverstanden?</w:t>
      </w:r>
    </w:p>
    <w:p w:rsidR="00FA4878" w:rsidRPr="00D9365D" w:rsidRDefault="00FA4878" w:rsidP="00FA4878"/>
    <w:p w:rsidR="00FA4878" w:rsidRPr="00D9365D" w:rsidRDefault="00751F21" w:rsidP="00FA4878">
      <w:sdt>
        <w:sdtPr>
          <w:id w:val="109290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78" w:rsidRPr="00D9365D">
            <w:rPr>
              <w:rFonts w:ascii="MS Gothic" w:eastAsia="MS Gothic" w:hAnsi="MS Gothic" w:hint="eastAsia"/>
            </w:rPr>
            <w:t>☐</w:t>
          </w:r>
        </w:sdtContent>
      </w:sdt>
      <w:r w:rsidR="00FA4878" w:rsidRPr="00D9365D">
        <w:t xml:space="preserve"> Ja</w:t>
      </w:r>
      <w:r w:rsidR="00FA4878" w:rsidRPr="00D9365D">
        <w:tab/>
      </w:r>
      <w:r w:rsidR="00FA4878" w:rsidRPr="00D9365D">
        <w:tab/>
      </w:r>
      <w:sdt>
        <w:sdtPr>
          <w:id w:val="180820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78" w:rsidRPr="00D9365D">
            <w:rPr>
              <w:rFonts w:ascii="MS Gothic" w:eastAsia="MS Gothic" w:hAnsi="MS Gothic" w:hint="eastAsia"/>
            </w:rPr>
            <w:t>☐</w:t>
          </w:r>
        </w:sdtContent>
      </w:sdt>
      <w:r w:rsidR="00FA4878" w:rsidRPr="00D9365D">
        <w:t xml:space="preserve"> Nein</w:t>
      </w:r>
    </w:p>
    <w:p w:rsidR="00FA4878" w:rsidRPr="00D9365D" w:rsidRDefault="00FA4878" w:rsidP="00FA4878"/>
    <w:p w:rsidR="00FA4878" w:rsidRPr="00D9365D" w:rsidRDefault="00FA4878" w:rsidP="00FA4878">
      <w:r w:rsidRPr="00D9365D">
        <w:t>Begründung/Erläuterungen:</w:t>
      </w:r>
    </w:p>
    <w:p w:rsidR="00FA4878" w:rsidRPr="00D9365D" w:rsidRDefault="00FA4878" w:rsidP="00FA4878"/>
    <w:sdt>
      <w:sdtPr>
        <w:id w:val="1876196084"/>
        <w:showingPlcHdr/>
      </w:sdtPr>
      <w:sdtEndPr/>
      <w:sdtContent>
        <w:p w:rsidR="00FA4878" w:rsidRPr="00D9365D" w:rsidRDefault="00FA4878" w:rsidP="00FA4878">
          <w:r w:rsidRPr="00D9365D">
            <w:rPr>
              <w:rStyle w:val="Platzhaltertext"/>
            </w:rPr>
            <w:t>Klicken Sie hier, um Text einzugeben.</w:t>
          </w:r>
        </w:p>
      </w:sdtContent>
    </w:sdt>
    <w:p w:rsidR="009E062D" w:rsidRPr="00D9365D" w:rsidRDefault="009E062D" w:rsidP="009E062D"/>
    <w:p w:rsidR="009E062D" w:rsidRPr="00D9365D" w:rsidRDefault="009E062D" w:rsidP="00AD77F4">
      <w:pPr>
        <w:rPr>
          <w:b/>
        </w:rPr>
      </w:pPr>
    </w:p>
    <w:p w:rsidR="00517E1A" w:rsidRPr="00D9365D" w:rsidRDefault="002867C7" w:rsidP="009E062D">
      <w:pPr>
        <w:rPr>
          <w:b/>
        </w:rPr>
      </w:pPr>
      <w:r>
        <w:rPr>
          <w:b/>
        </w:rPr>
        <w:t>5</w:t>
      </w:r>
      <w:r w:rsidR="009E062D" w:rsidRPr="00D9365D">
        <w:rPr>
          <w:b/>
        </w:rPr>
        <w:t xml:space="preserve">. </w:t>
      </w:r>
      <w:r w:rsidR="009A42AC" w:rsidRPr="00D9365D">
        <w:rPr>
          <w:b/>
        </w:rPr>
        <w:t>Vermögenssteuer</w:t>
      </w:r>
      <w:r w:rsidR="00E72433" w:rsidRPr="00D9365D">
        <w:rPr>
          <w:b/>
        </w:rPr>
        <w:t xml:space="preserve"> </w:t>
      </w:r>
    </w:p>
    <w:p w:rsidR="009E062D" w:rsidRPr="00D9365D" w:rsidRDefault="00E72433" w:rsidP="009E062D">
      <w:r w:rsidRPr="00D9365D">
        <w:t>(vgl. Kap. 3.3.4)</w:t>
      </w:r>
    </w:p>
    <w:p w:rsidR="00773412" w:rsidRPr="00D9365D" w:rsidRDefault="00773412" w:rsidP="009E062D"/>
    <w:p w:rsidR="009E062D" w:rsidRPr="00D9365D" w:rsidRDefault="009A42AC" w:rsidP="009E062D">
      <w:r w:rsidRPr="00D9365D">
        <w:t xml:space="preserve">Sind sie mit der Erhöhung der Vermögenssteuer auf 1 Promille </w:t>
      </w:r>
      <w:r w:rsidR="00FA4878">
        <w:t xml:space="preserve">je Einheit </w:t>
      </w:r>
      <w:r w:rsidRPr="00D9365D">
        <w:t>bei Verdoppelung der Freibeträge einverstanden?</w:t>
      </w:r>
    </w:p>
    <w:p w:rsidR="009A42AC" w:rsidRPr="00D9365D" w:rsidRDefault="009A42AC" w:rsidP="009E062D"/>
    <w:p w:rsidR="009E062D" w:rsidRPr="00D9365D" w:rsidRDefault="00751F21" w:rsidP="009E062D">
      <w:sdt>
        <w:sdtPr>
          <w:id w:val="-110789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62D" w:rsidRPr="00D9365D">
            <w:rPr>
              <w:rFonts w:ascii="MS Gothic" w:eastAsia="MS Gothic" w:hAnsi="MS Gothic" w:hint="eastAsia"/>
            </w:rPr>
            <w:t>☐</w:t>
          </w:r>
        </w:sdtContent>
      </w:sdt>
      <w:r w:rsidR="009E062D" w:rsidRPr="00D9365D">
        <w:t xml:space="preserve"> Ja</w:t>
      </w:r>
      <w:r w:rsidR="009E062D" w:rsidRPr="00D9365D">
        <w:tab/>
      </w:r>
      <w:r w:rsidR="009E062D" w:rsidRPr="00D9365D">
        <w:tab/>
      </w:r>
      <w:sdt>
        <w:sdtPr>
          <w:id w:val="-7559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62D" w:rsidRPr="00D9365D">
            <w:rPr>
              <w:rFonts w:ascii="MS Gothic" w:eastAsia="MS Gothic" w:hAnsi="MS Gothic" w:hint="eastAsia"/>
            </w:rPr>
            <w:t>☐</w:t>
          </w:r>
        </w:sdtContent>
      </w:sdt>
      <w:r w:rsidR="009E062D" w:rsidRPr="00D9365D">
        <w:t xml:space="preserve"> Nein</w:t>
      </w:r>
    </w:p>
    <w:p w:rsidR="009E062D" w:rsidRPr="00D9365D" w:rsidRDefault="009E062D" w:rsidP="009E062D"/>
    <w:p w:rsidR="009E062D" w:rsidRPr="00D9365D" w:rsidRDefault="009E062D" w:rsidP="009E062D">
      <w:r w:rsidRPr="00D9365D">
        <w:t>Begründung/Erläuterungen:</w:t>
      </w:r>
    </w:p>
    <w:p w:rsidR="009E062D" w:rsidRPr="00D9365D" w:rsidRDefault="009E062D" w:rsidP="009E062D"/>
    <w:sdt>
      <w:sdtPr>
        <w:id w:val="-356427263"/>
        <w:showingPlcHdr/>
      </w:sdtPr>
      <w:sdtEndPr/>
      <w:sdtContent>
        <w:p w:rsidR="009E062D" w:rsidRPr="00D9365D" w:rsidRDefault="009E062D" w:rsidP="009E062D">
          <w:r w:rsidRPr="00D9365D">
            <w:rPr>
              <w:rStyle w:val="Platzhaltertext"/>
            </w:rPr>
            <w:t>Klicken Sie hier, um Text einzugeben.</w:t>
          </w:r>
        </w:p>
      </w:sdtContent>
    </w:sdt>
    <w:p w:rsidR="00FF0B01" w:rsidRDefault="00FF0B01">
      <w:pPr>
        <w:rPr>
          <w:b/>
        </w:rPr>
      </w:pPr>
    </w:p>
    <w:p w:rsidR="009E062D" w:rsidRPr="00D9365D" w:rsidRDefault="009E062D" w:rsidP="00AD77F4">
      <w:pPr>
        <w:rPr>
          <w:b/>
        </w:rPr>
      </w:pPr>
    </w:p>
    <w:p w:rsidR="00FF0B01" w:rsidRDefault="002867C7" w:rsidP="00FF0B01">
      <w:pPr>
        <w:rPr>
          <w:b/>
        </w:rPr>
      </w:pPr>
      <w:r>
        <w:rPr>
          <w:b/>
        </w:rPr>
        <w:t>6</w:t>
      </w:r>
      <w:r w:rsidR="00FF0B01" w:rsidRPr="00D9365D">
        <w:rPr>
          <w:b/>
        </w:rPr>
        <w:t xml:space="preserve">. </w:t>
      </w:r>
      <w:r w:rsidR="007E70F3">
        <w:rPr>
          <w:b/>
        </w:rPr>
        <w:t>Massnahmenp</w:t>
      </w:r>
      <w:r w:rsidR="00FF0B01">
        <w:rPr>
          <w:b/>
        </w:rPr>
        <w:t xml:space="preserve">riorisierung  </w:t>
      </w:r>
    </w:p>
    <w:p w:rsidR="002867C7" w:rsidRDefault="002867C7" w:rsidP="004038DA"/>
    <w:p w:rsidR="004038DA" w:rsidRDefault="00751F21" w:rsidP="004038DA">
      <w:r>
        <w:t>Wir haben i</w:t>
      </w:r>
      <w:r w:rsidR="004038DA">
        <w:t>m Begleitbrief zur Vernehmlassung ausgeführt, wie wichtig die Steuergesetzrevision zur Sicherung des Haushalts des Kantons Luzern ist. Ob sämtliche der aufgezeigten Massnahmen der Vernehmlassung</w:t>
      </w:r>
      <w:r w:rsidR="00D26B48">
        <w:t>sbotschaft</w:t>
      </w:r>
      <w:r w:rsidR="004038DA">
        <w:t xml:space="preserve"> notwendig sind, wird </w:t>
      </w:r>
      <w:r w:rsidR="007E70F3">
        <w:t xml:space="preserve">sich </w:t>
      </w:r>
      <w:r w:rsidR="004038DA">
        <w:t>nicht zuletzt aufgrund der Entscheide der beiden Parlamente des Bund</w:t>
      </w:r>
      <w:bookmarkStart w:id="7" w:name="_GoBack"/>
      <w:bookmarkEnd w:id="7"/>
      <w:r w:rsidR="004038DA">
        <w:t xml:space="preserve">es weisen. </w:t>
      </w:r>
      <w:r w:rsidR="00D26B48">
        <w:t xml:space="preserve">Insbesondere betrifft dies die Erhöhung der Gewinn- und der Vermögenssteuer. </w:t>
      </w:r>
      <w:r w:rsidR="004038DA">
        <w:t xml:space="preserve">Wir bitten Sie deshalb, unabhängig von Ihrer Haltung zu den Erhöhungen dieser Steuern, eine mögliche Anpassung der beiden Steuern zu priorisieren. </w:t>
      </w:r>
      <w:r w:rsidR="002867C7">
        <w:t>Welche Tariferhöhung würden Sie vorziehen, sollte nur ein</w:t>
      </w:r>
      <w:r w:rsidR="00C441D2">
        <w:t xml:space="preserve"> Tarif</w:t>
      </w:r>
      <w:r w:rsidR="002867C7">
        <w:t xml:space="preserve"> erhöht werden? </w:t>
      </w:r>
    </w:p>
    <w:p w:rsidR="00FF0B01" w:rsidRDefault="00FF0B01" w:rsidP="00FF0B01"/>
    <w:p w:rsidR="00FF0B01" w:rsidRPr="00FF0B01" w:rsidRDefault="00991B16" w:rsidP="00FF0B01">
      <w:pPr>
        <w:pStyle w:val="Listenabsatz"/>
        <w:numPr>
          <w:ilvl w:val="0"/>
          <w:numId w:val="30"/>
        </w:numPr>
      </w:pPr>
      <w:r>
        <w:t xml:space="preserve">Erhöhung </w:t>
      </w:r>
      <w:r w:rsidR="00FF0B01">
        <w:t>Gewinn</w:t>
      </w:r>
      <w:r>
        <w:t>steuer</w:t>
      </w:r>
      <w:r w:rsidR="00FF0B01">
        <w:t xml:space="preserve"> vor </w:t>
      </w:r>
      <w:r>
        <w:t xml:space="preserve">Erhöhung </w:t>
      </w:r>
      <w:r w:rsidR="00FF0B01">
        <w:t xml:space="preserve">Vermögenssteuer </w:t>
      </w:r>
      <w:r>
        <w:tab/>
      </w:r>
      <w:sdt>
        <w:sdtPr>
          <w:id w:val="-147490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B01" w:rsidRPr="00D9365D">
            <w:rPr>
              <w:rFonts w:ascii="MS Gothic" w:eastAsia="MS Gothic" w:hAnsi="MS Gothic" w:hint="eastAsia"/>
            </w:rPr>
            <w:t>☐</w:t>
          </w:r>
        </w:sdtContent>
      </w:sdt>
    </w:p>
    <w:p w:rsidR="00FF0B01" w:rsidRPr="00FF0B01" w:rsidRDefault="00991B16" w:rsidP="00FF0B01">
      <w:pPr>
        <w:pStyle w:val="Listenabsatz"/>
        <w:numPr>
          <w:ilvl w:val="0"/>
          <w:numId w:val="30"/>
        </w:numPr>
      </w:pPr>
      <w:r>
        <w:t xml:space="preserve">Erhöhung </w:t>
      </w:r>
      <w:r w:rsidR="00FF0B01" w:rsidRPr="00FF0B01">
        <w:t>Vermögens</w:t>
      </w:r>
      <w:r>
        <w:t>steuer</w:t>
      </w:r>
      <w:r w:rsidR="00FF0B01" w:rsidRPr="00FF0B01">
        <w:t xml:space="preserve"> vor </w:t>
      </w:r>
      <w:r>
        <w:t xml:space="preserve">Erhöhung </w:t>
      </w:r>
      <w:r w:rsidR="00FF0B01" w:rsidRPr="00FF0B01">
        <w:t xml:space="preserve">Gewinnsteuer </w:t>
      </w:r>
      <w:r>
        <w:tab/>
      </w:r>
      <w:sdt>
        <w:sdtPr>
          <w:id w:val="-71249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B01" w:rsidRPr="00FF0B01">
            <w:rPr>
              <w:rFonts w:ascii="Segoe UI Symbol" w:hAnsi="Segoe UI Symbol" w:cs="Segoe UI Symbol"/>
            </w:rPr>
            <w:t>☐</w:t>
          </w:r>
        </w:sdtContent>
      </w:sdt>
    </w:p>
    <w:p w:rsidR="00FF0B01" w:rsidRDefault="00FF0B01" w:rsidP="00FF0B01">
      <w:pPr>
        <w:rPr>
          <w:b/>
        </w:rPr>
      </w:pPr>
    </w:p>
    <w:p w:rsidR="00FF0B01" w:rsidRPr="00D9365D" w:rsidRDefault="00FF0B01" w:rsidP="00AD77F4">
      <w:pPr>
        <w:rPr>
          <w:b/>
        </w:rPr>
      </w:pPr>
    </w:p>
    <w:p w:rsidR="00AD77F4" w:rsidRPr="00D9365D" w:rsidRDefault="002867C7" w:rsidP="00AD77F4">
      <w:pPr>
        <w:rPr>
          <w:b/>
        </w:rPr>
      </w:pPr>
      <w:r>
        <w:rPr>
          <w:b/>
        </w:rPr>
        <w:t>7</w:t>
      </w:r>
      <w:r w:rsidR="00D423B9" w:rsidRPr="00D9365D">
        <w:rPr>
          <w:b/>
        </w:rPr>
        <w:t>. Bemerkungen</w:t>
      </w:r>
    </w:p>
    <w:p w:rsidR="00773412" w:rsidRPr="00D9365D" w:rsidRDefault="00773412" w:rsidP="00AD77F4"/>
    <w:p w:rsidR="00AD77F4" w:rsidRPr="00D9365D" w:rsidRDefault="00D423B9" w:rsidP="00AD77F4">
      <w:r w:rsidRPr="00D9365D">
        <w:t>Haben Sie weitere Bemerkungen?</w:t>
      </w:r>
    </w:p>
    <w:p w:rsidR="00AD77F4" w:rsidRPr="00D9365D" w:rsidRDefault="00751F21" w:rsidP="00AD77F4"/>
    <w:sdt>
      <w:sdtPr>
        <w:id w:val="797337359"/>
        <w:showingPlcHdr/>
      </w:sdtPr>
      <w:sdtEndPr/>
      <w:sdtContent>
        <w:p w:rsidR="00D61B9A" w:rsidRDefault="00D423B9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p w:rsidR="004038DA" w:rsidRDefault="004038DA" w:rsidP="00AD77F4"/>
    <w:p w:rsidR="004038DA" w:rsidRDefault="004038DA" w:rsidP="00AD77F4"/>
    <w:p w:rsidR="004038DA" w:rsidRDefault="004038DA" w:rsidP="00AD77F4"/>
    <w:p w:rsidR="004038DA" w:rsidRDefault="004038DA" w:rsidP="004038DA"/>
    <w:p w:rsidR="004038DA" w:rsidRPr="00D9365D" w:rsidRDefault="004038DA" w:rsidP="00AD77F4"/>
    <w:sectPr w:rsidR="004038DA" w:rsidRPr="00D9365D" w:rsidSect="009A42AC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134" w:bottom="851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B9" w:rsidRPr="00D9365D" w:rsidRDefault="00D423B9">
      <w:r w:rsidRPr="00D9365D">
        <w:separator/>
      </w:r>
    </w:p>
  </w:endnote>
  <w:endnote w:type="continuationSeparator" w:id="0">
    <w:p w:rsidR="00D423B9" w:rsidRPr="00D9365D" w:rsidRDefault="00D423B9">
      <w:r w:rsidRPr="00D936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F96C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14"/>
    </w:tblGrid>
    <w:tr w:rsidR="00290819" w:rsidRPr="00D9365D" w:rsidTr="00AD77F4">
      <w:tc>
        <w:tcPr>
          <w:tcW w:w="9214" w:type="dxa"/>
        </w:tcPr>
        <w:p w:rsidR="003D2666" w:rsidRPr="00D9365D" w:rsidRDefault="00D423B9" w:rsidP="007D794B">
          <w:pPr>
            <w:pStyle w:val="Fusszeile-Seite"/>
            <w:rPr>
              <w:lang w:eastAsia="de-DE"/>
            </w:rPr>
          </w:pP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3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&gt; "1"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"Doc.Page"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PAGE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1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"Doc.of"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instrText>3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>"" "</w:instrText>
          </w:r>
          <w:r w:rsidRPr="00D9365D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t>Seite</w:t>
          </w:r>
          <w:r w:rsidR="00751F21" w:rsidRPr="00D9365D">
            <w:rPr>
              <w:noProof/>
              <w:lang w:eastAsia="de-DE"/>
            </w:rPr>
            <w:t xml:space="preserve"> </w:t>
          </w:r>
          <w:r w:rsidR="00751F21">
            <w:rPr>
              <w:noProof/>
              <w:lang w:eastAsia="de-DE"/>
            </w:rPr>
            <w:t>1</w:t>
          </w:r>
          <w:r w:rsidR="00751F21" w:rsidRPr="00D9365D">
            <w:rPr>
              <w:noProof/>
              <w:lang w:eastAsia="de-DE"/>
            </w:rPr>
            <w:t xml:space="preserve"> </w:t>
          </w:r>
          <w:r w:rsidR="00751F21">
            <w:rPr>
              <w:noProof/>
              <w:lang w:eastAsia="de-DE"/>
            </w:rPr>
            <w:t>von</w:t>
          </w:r>
          <w:r w:rsidR="00751F21" w:rsidRPr="00D9365D">
            <w:rPr>
              <w:noProof/>
              <w:lang w:eastAsia="de-DE"/>
            </w:rPr>
            <w:t xml:space="preserve"> </w:t>
          </w:r>
          <w:r w:rsidR="00751F21">
            <w:rPr>
              <w:noProof/>
              <w:lang w:eastAsia="de-DE"/>
            </w:rPr>
            <w:t>3</w:t>
          </w:r>
          <w:r w:rsidRPr="00D9365D">
            <w:rPr>
              <w:lang w:eastAsia="de-DE"/>
            </w:rPr>
            <w:fldChar w:fldCharType="end"/>
          </w:r>
        </w:p>
      </w:tc>
    </w:tr>
    <w:bookmarkStart w:id="2" w:name="FusszeileErsteSeite" w:colFirst="0" w:colLast="0"/>
    <w:tr w:rsidR="00290819" w:rsidRPr="00D9365D" w:rsidTr="00AD77F4">
      <w:tc>
        <w:tcPr>
          <w:tcW w:w="9214" w:type="dxa"/>
        </w:tcPr>
        <w:p w:rsidR="003D2666" w:rsidRPr="00D9365D" w:rsidRDefault="00D423B9" w:rsidP="007D794B">
          <w:pPr>
            <w:rPr>
              <w:color w:val="FFFFFF"/>
              <w:sz w:val="2"/>
              <w:szCs w:val="2"/>
            </w:rPr>
          </w:pP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IF </w:instrText>
          </w: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:rsidR="003D2666" w:rsidRPr="00D9365D" w:rsidRDefault="00D423B9" w:rsidP="007D794B">
          <w:pPr>
            <w:rPr>
              <w:color w:val="FFFFFF"/>
              <w:sz w:val="2"/>
              <w:szCs w:val="2"/>
              <w:highlight w:val="whit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D9365D">
            <w:rPr>
              <w:color w:val="FFFFFF"/>
              <w:sz w:val="2"/>
              <w:szCs w:val="2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D9365D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:rsidR="003D2666" w:rsidRPr="00D9365D" w:rsidRDefault="00D423B9" w:rsidP="007D794B">
          <w:pPr>
            <w:rPr>
              <w:color w:val="FFFFFF"/>
              <w:sz w:val="2"/>
              <w:szCs w:val="2"/>
              <w:lang w:eastAsia="de-D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</w:p>
      </w:tc>
    </w:tr>
    <w:bookmarkEnd w:id="2"/>
  </w:tbl>
  <w:p w:rsidR="003D2666" w:rsidRPr="00D9365D" w:rsidRDefault="00751F21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F96CA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751F21">
    <w:pPr>
      <w:rPr>
        <w:sz w:val="2"/>
      </w:rPr>
    </w:pPr>
  </w:p>
  <w:tbl>
    <w:tblPr>
      <w:tblW w:w="900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824"/>
    </w:tblGrid>
    <w:tr w:rsidR="00290819" w:rsidTr="00CA21DF">
      <w:tc>
        <w:tcPr>
          <w:tcW w:w="6177" w:type="dxa"/>
          <w:vAlign w:val="center"/>
        </w:tcPr>
        <w:p w:rsidR="003D2666" w:rsidRPr="00486933" w:rsidRDefault="00751F21" w:rsidP="009A42AC">
          <w:pPr>
            <w:pStyle w:val="Fusszeile"/>
            <w:rPr>
              <w:lang w:val="en-US" w:eastAsia="de-DE"/>
            </w:rPr>
          </w:pPr>
        </w:p>
      </w:tc>
      <w:tc>
        <w:tcPr>
          <w:tcW w:w="2824" w:type="dxa"/>
        </w:tcPr>
        <w:p w:rsidR="003D2666" w:rsidRPr="00486933" w:rsidRDefault="00D423B9" w:rsidP="007D794B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t>2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 w:rsidR="004038DA"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751F21">
            <w:rPr>
              <w:noProof/>
              <w:lang w:eastAsia="de-DE"/>
            </w:rPr>
            <w:t>3</w:t>
          </w:r>
          <w:r w:rsidRPr="00486933">
            <w:rPr>
              <w:lang w:eastAsia="de-DE"/>
            </w:rPr>
            <w:fldChar w:fldCharType="end"/>
          </w:r>
        </w:p>
      </w:tc>
    </w:tr>
    <w:tr w:rsidR="00290819" w:rsidTr="00CA21DF">
      <w:tc>
        <w:tcPr>
          <w:tcW w:w="6177" w:type="dxa"/>
          <w:vAlign w:val="center"/>
        </w:tcPr>
        <w:p w:rsidR="003D2666" w:rsidRPr="00F31604" w:rsidRDefault="00751F21" w:rsidP="007D794B">
          <w:pPr>
            <w:pStyle w:val="Fusszeile-Pfad"/>
            <w:rPr>
              <w:lang w:eastAsia="de-DE"/>
            </w:rPr>
          </w:pPr>
          <w:bookmarkStart w:id="8" w:name="FusszeileFolgeseiten" w:colFirst="0" w:colLast="0"/>
        </w:p>
      </w:tc>
      <w:tc>
        <w:tcPr>
          <w:tcW w:w="2824" w:type="dxa"/>
        </w:tcPr>
        <w:p w:rsidR="003D2666" w:rsidRPr="00A66130" w:rsidRDefault="00751F21" w:rsidP="007D794B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8"/>
  </w:tbl>
  <w:p w:rsidR="003D2666" w:rsidRDefault="00751F21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653AD8" w:rsidRDefault="00D423B9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4038DA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751F21">
      <w:rPr>
        <w:noProof/>
      </w:rPr>
      <w:instrText>22.05.2018, 16:15:46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4038DA">
      <w:rPr>
        <w:noProof/>
        <w:lang w:val="en-US"/>
      </w:rPr>
      <w:instrText>\\kt\shares\kthomes\HBOESCH\Eigene Dokumente\CMIAXIOMA\0304c01164eb4aa59ba0478fa0636237\STVLUP-#104619150-v1-Steuergesetzrevision_202.docx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751F21">
      <w:rPr>
        <w:noProof/>
      </w:rPr>
      <w:t>22.05.2018, 16:15:46</w:t>
    </w:r>
    <w:r w:rsidR="00751F21" w:rsidRPr="00653AD8">
      <w:rPr>
        <w:noProof/>
        <w:lang w:val="en-US"/>
      </w:rPr>
      <w:t xml:space="preserve">, </w:t>
    </w:r>
    <w:r w:rsidR="00751F21">
      <w:rPr>
        <w:noProof/>
        <w:lang w:val="en-US"/>
      </w:rPr>
      <w:t>\\kt\shares\kthomes\HBOESCH\Eigene Dokumente\CMIAXIOMA\0304c01164eb4aa59ba0478fa0636237\STVLUP-#104619150-v1-Steuergesetzrevision_202.docx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4038DA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751F21">
      <w:rPr>
        <w:noProof/>
      </w:rPr>
      <w:instrText>22.05.2018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4038DA">
      <w:rPr>
        <w:noProof/>
        <w:lang w:val="en-US"/>
      </w:rPr>
      <w:instrText>\\kt\shares\kthomes\HBOESCH\Eigene Dokumente\CMIAXIOMA\0304c01164eb4aa59ba0478fa0636237\STVLUP-#104619150-v1-Steuergesetzrevision_202.docx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751F21">
      <w:rPr>
        <w:noProof/>
      </w:rPr>
      <w:t>22.05.2018</w:t>
    </w:r>
    <w:r w:rsidR="00751F21" w:rsidRPr="00653AD8">
      <w:rPr>
        <w:noProof/>
        <w:lang w:val="en-US"/>
      </w:rPr>
      <w:t xml:space="preserve">, </w:t>
    </w:r>
    <w:r w:rsidR="00751F21">
      <w:rPr>
        <w:noProof/>
        <w:lang w:val="en-US"/>
      </w:rPr>
      <w:t>\\kt\shares\kthomes\HBOESCH\Eigene Dokumente\CMIAXIOMA\0304c01164eb4aa59ba0478fa0636237\STVLUP-#104619150-v1-Steuergesetzrevision_202.docx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B9" w:rsidRPr="00D9365D" w:rsidRDefault="00D423B9">
      <w:r w:rsidRPr="00D9365D">
        <w:separator/>
      </w:r>
    </w:p>
  </w:footnote>
  <w:footnote w:type="continuationSeparator" w:id="0">
    <w:p w:rsidR="00D423B9" w:rsidRPr="00D9365D" w:rsidRDefault="00D423B9">
      <w:r w:rsidRPr="00D936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F96C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D9365D" w:rsidRDefault="00D423B9" w:rsidP="007D794B">
    <w:pPr>
      <w:ind w:left="-1418"/>
      <w:rPr>
        <w:noProof/>
        <w:color w:val="FFFFFF" w:themeColor="background1"/>
        <w:sz w:val="4"/>
        <w:szCs w:val="4"/>
      </w:rPr>
    </w:pPr>
    <w:r w:rsidRPr="00D9365D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52D99FEA6F9440D58181F31F09648AE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D9365D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69228F9F15D84A02B4EFFC3113DD334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D9365D">
          <w:rPr>
            <w:noProof/>
            <w:color w:val="FFFFFF" w:themeColor="background1"/>
            <w:sz w:val="4"/>
            <w:szCs w:val="4"/>
          </w:rPr>
          <w:t>AKTEN_AL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D9365D">
      <w:rPr>
        <w:noProof/>
        <w:color w:val="FFFFFF" w:themeColor="background1"/>
        <w:sz w:val="4"/>
        <w:szCs w:val="4"/>
      </w:rPr>
      <w:fldChar w:fldCharType="separate"/>
    </w:r>
    <w:r w:rsidR="004038DA">
      <w:rPr>
        <w:noProof/>
        <w:color w:val="FFFFFF" w:themeColor="background1"/>
        <w:sz w:val="4"/>
        <w:szCs w:val="4"/>
      </w:rPr>
      <w:t>Dominik Marty</w: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±OMRArchivEnde</w:t>
    </w:r>
  </w:p>
  <w:p w:rsidR="003D2666" w:rsidRPr="00D9365D" w:rsidRDefault="00D423B9" w:rsidP="007D794B">
    <w:r w:rsidRPr="00D9365D">
      <w:rPr>
        <w:noProof/>
      </w:rPr>
      <w:drawing>
        <wp:anchor distT="0" distB="0" distL="114300" distR="114300" simplePos="0" relativeHeight="251657216" behindDoc="1" locked="1" layoutInCell="1" allowOverlap="1" wp14:anchorId="7CA96920" wp14:editId="0A32F3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204" cy="1261730"/>
          <wp:effectExtent l="0" t="0" r="0" b="0"/>
          <wp:wrapNone/>
          <wp:docPr id="1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4" cy="126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65D">
      <w:t> </w:t>
    </w:r>
  </w:p>
  <w:p w:rsidR="003D2666" w:rsidRPr="00D9365D" w:rsidRDefault="00751F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7d0aa170-7a06-400a-bceb-e21f" o:spid="_x0000_s3073" type="#_x0000_t75" style="position:absolute;margin-left:-.3pt;margin-top:-.05pt;width:318.8pt;height:105pt;z-index:-251658240;visibility:hidden;mso-wrap-distance-left:9pt;mso-wrap-distance-top:0;mso-wrap-distance-right:9pt;mso-wrap-distance-bottom:0">
          <v:imagedata r:id="rId2" o:title=""/>
          <w10:anchorlock/>
        </v:shape>
      </w:pict>
    </w:r>
    <w:r w:rsidR="00D423B9" w:rsidRPr="00D9365D">
      <w:t> </w:t>
    </w:r>
  </w:p>
  <w:p w:rsidR="003D2666" w:rsidRPr="00D9365D" w:rsidRDefault="00751F21">
    <w:pPr>
      <w:rPr>
        <w:sz w:val="18"/>
      </w:rPr>
    </w:pPr>
  </w:p>
  <w:p w:rsidR="003D2666" w:rsidRPr="00D9365D" w:rsidRDefault="00751F21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290819" w:rsidRPr="00D9365D" w:rsidTr="007D794B">
      <w:trPr>
        <w:trHeight w:hRule="exact" w:val="20"/>
        <w:hidden/>
      </w:trPr>
      <w:tc>
        <w:tcPr>
          <w:tcW w:w="9071" w:type="dxa"/>
        </w:tcPr>
        <w:p w:rsidR="003D2666" w:rsidRPr="00D9365D" w:rsidRDefault="00751F21" w:rsidP="007D794B">
          <w:pPr>
            <w:rPr>
              <w:vanish/>
            </w:rPr>
          </w:pPr>
          <w:bookmarkStart w:id="1" w:name="RecipientDeliveryOption"/>
          <w:bookmarkEnd w:id="1"/>
        </w:p>
        <w:p w:rsidR="003D2666" w:rsidRPr="00D9365D" w:rsidRDefault="00751F21" w:rsidP="007D794B">
          <w:pPr>
            <w:rPr>
              <w:vanish/>
            </w:rPr>
          </w:pPr>
        </w:p>
      </w:tc>
    </w:tr>
  </w:tbl>
  <w:p w:rsidR="003D2666" w:rsidRPr="00D9365D" w:rsidRDefault="00751F2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F96CA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EF0E2C" w:rsidRDefault="00D423B9" w:rsidP="007D794B">
    <w:pPr>
      <w:ind w:left="-1418"/>
      <w:rPr>
        <w:color w:val="FFFFFF" w:themeColor="background1"/>
        <w:sz w:val="4"/>
        <w:szCs w:val="4"/>
      </w:rPr>
    </w:pPr>
    <w:r w:rsidRPr="00EF0E2C">
      <w:rPr>
        <w:color w:val="FFFFFF" w:themeColor="background1"/>
        <w:sz w:val="4"/>
        <w:szCs w:val="4"/>
      </w:rPr>
      <w:t>OMRArchivAnfang±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color w:val="FFFFFF" w:themeColor="background1"/>
            <w:sz w:val="4"/>
            <w:szCs w:val="4"/>
          </w:rPr>
          <w:t>AKTEN_AL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 w:rsidR="004038DA">
      <w:rPr>
        <w:color w:val="FFFFFF" w:themeColor="background1"/>
        <w:sz w:val="4"/>
        <w:szCs w:val="4"/>
      </w:rPr>
      <w:t>Dominik Marty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</w:p>
  <w:p w:rsidR="003D2666" w:rsidRPr="0051144A" w:rsidRDefault="00751F21" w:rsidP="007D794B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751F21">
    <w:pPr>
      <w:spacing w:line="20" w:lineRule="exact"/>
      <w:rPr>
        <w:sz w:val="2"/>
        <w:szCs w:val="2"/>
      </w:rPr>
    </w:pPr>
  </w:p>
  <w:p w:rsidR="003D2666" w:rsidRPr="00473DA5" w:rsidRDefault="00D423B9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9C1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AB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A1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8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4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CF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00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49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CA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01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77AEF"/>
    <w:multiLevelType w:val="multilevel"/>
    <w:tmpl w:val="6504B20C"/>
    <w:numStyleLink w:val="ListWithNumbers"/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E8C1B6A"/>
    <w:multiLevelType w:val="multilevel"/>
    <w:tmpl w:val="FE5836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4" w15:restartNumberingAfterBreak="0">
    <w:nsid w:val="25B6796A"/>
    <w:multiLevelType w:val="multilevel"/>
    <w:tmpl w:val="E188D56E"/>
    <w:numStyleLink w:val="ListLevelsWithNumbers"/>
  </w:abstractNum>
  <w:abstractNum w:abstractNumId="15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6" w15:restartNumberingAfterBreak="0">
    <w:nsid w:val="2A861378"/>
    <w:multiLevelType w:val="multilevel"/>
    <w:tmpl w:val="4FE0A7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9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180AF7"/>
    <w:multiLevelType w:val="hybridMultilevel"/>
    <w:tmpl w:val="AE905C2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1"/>
  </w:num>
  <w:num w:numId="5">
    <w:abstractNumId w:val="1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2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formatting="1" w:enforcement="0"/>
  <w:defaultTabStop w:val="720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6. Oktober 2017"/>
    <w:docVar w:name="Date.Format.Long.dateValue" w:val="43024"/>
    <w:docVar w:name="DocumentDate" w:val="11. Oktober 2017"/>
    <w:docVar w:name="DocumentDate.dateValue" w:val="43019"/>
    <w:docVar w:name="MetaTool_officeatwork" w:val="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4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3080714212273705547&quot; EntryUID=&quot;2017052214421195566066&quot;&gt;&lt;Field Name=&quot;UID&quot; Value=&quot;2017052214421195566066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1014149059130932&quot; EntryUID=&quot;2012010319473491122385&quot;&gt;&lt;Field Name=&quot;UID&quot; Value=&quot;2012010319473491122385&quot;/&gt;&lt;Field Name=&quot;IDName&quot; Value=&quot;FD, Dienststelle Steuern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Steuern&quot;/&gt;&lt;Field Name=&quot;AddressB2&quot; Value=&quot;&quot;/&gt;&lt;Field Name=&quot;AddressB3&quot; Value=&quot;&quot;/&gt;&lt;Field Name=&quot;AddressB4&quot; Value=&quot;&quot;/&gt;&lt;Field Name=&quot;AddressN1&quot; Value=&quot;Buobenmatt 1, Postfach 3464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FD.Logo.2100.350.emf&quot;/&gt;&lt;Field Name=&quot;LogoBlackWhite&quot; Value=&quot;%Logos%\Luzern.FD.Logo.2100.350.emf&quot;/&gt;&lt;Field Name=&quot;LogoZertifikate&quot; Value=&quot;&quot;/&gt;&lt;Field Name=&quot;Email&quot; Value=&quot;&quot;/&gt;&lt;Field Name=&quot;Internet&quot; Value=&quot;www.steuer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FD.Logo.2100.350.emf&quot;/&gt;&lt;Field Name=&quot;LogoSchriftzug&quot; Value=&quot;&quot;/&gt;&lt;Field Name=&quot;LogoTag&quot; Value=&quot;&quot;/&gt;&lt;Field Name=&quot;Data_UID&quot; Value=&quot;20120103194734911223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10819218437793106613119822232232251230101&quot;&gt;&lt;Field Name=&quot;UID&quot; Value=&quot;10819218437793106613119822232232251230101&quot;/&gt;&lt;Field Name=&quot;IDName&quot; Value=&quot;Furrer Paul, DST&quot;/&gt;&lt;Field Name=&quot;Name&quot; Value=&quot;Paul Furrer&quot;/&gt;&lt;Field Name=&quot;PersonalNumber&quot; Value=&quot;&quot;/&gt;&lt;Field Name=&quot;DirectPhone&quot; Value=&quot;+41 41 228 67 79&quot;/&gt;&lt;Field Name=&quot;DirectFax&quot; Value=&quot;&quot;/&gt;&lt;Field Name=&quot;Mobile&quot; Value=&quot;&quot;/&gt;&lt;Field Name=&quot;EMail&quot; Value=&quot;paul.furrer@lu.ch&quot;/&gt;&lt;Field Name=&quot;Function&quot; Value=&quot;Abteilungs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u&quot;/&gt;&lt;Field Name=&quot;SignatureAdditional2&quot; Value=&quot;&quot;/&gt;&lt;Field Name=&quot;SignatureAdditional1&quot; Value=&quot;&quot;/&gt;&lt;Field Name=&quot;Lizenz_noetig&quot; Value=&quot;Ja&quot;/&gt;&lt;Field Name=&quot;Data_UID&quot; Value=&quot;1081921843779310661311982223223225123010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6110913315368876110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ntentTypeLetter&quot; Value=&quot;leer&quot;/&gt;&lt;Field Name=&quot;Massenversand&quot; Value=&quot;0&quot;/&gt;&lt;Field Name=&quot;Classification&quot; Value=&quot;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, Dienststelle Steuern%&quot;&lt;/DocProp&gt;_x000d__x000a_    &lt;DocProp UID=&quot;&quot;&gt;WHERE IDName LIKE &quot;FD, Dienststelle Steuern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90819"/>
    <w:rsid w:val="00027E3E"/>
    <w:rsid w:val="000553DA"/>
    <w:rsid w:val="0009073A"/>
    <w:rsid w:val="00182C80"/>
    <w:rsid w:val="00235F42"/>
    <w:rsid w:val="00275851"/>
    <w:rsid w:val="002867C7"/>
    <w:rsid w:val="00290819"/>
    <w:rsid w:val="00331E17"/>
    <w:rsid w:val="004038DA"/>
    <w:rsid w:val="0050546F"/>
    <w:rsid w:val="00517E1A"/>
    <w:rsid w:val="006C24A3"/>
    <w:rsid w:val="006D6774"/>
    <w:rsid w:val="00735262"/>
    <w:rsid w:val="00751F21"/>
    <w:rsid w:val="00773412"/>
    <w:rsid w:val="007E70F3"/>
    <w:rsid w:val="00991445"/>
    <w:rsid w:val="00991B16"/>
    <w:rsid w:val="009A42AC"/>
    <w:rsid w:val="009E062D"/>
    <w:rsid w:val="00A642E0"/>
    <w:rsid w:val="00BD4A40"/>
    <w:rsid w:val="00C441D2"/>
    <w:rsid w:val="00D26B48"/>
    <w:rsid w:val="00D33C59"/>
    <w:rsid w:val="00D423B9"/>
    <w:rsid w:val="00D9365D"/>
    <w:rsid w:val="00E72433"/>
    <w:rsid w:val="00F22786"/>
    <w:rsid w:val="00F96CA0"/>
    <w:rsid w:val="00FA4878"/>
    <w:rsid w:val="00FA5F4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60F08A75"/>
  <w15:docId w15:val="{51C2D361-E0A2-4D5A-8BC1-AD3F19F0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5625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NoteHeading1">
    <w:name w:val="Note Heading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NoteHeading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numbering" w:customStyle="1" w:styleId="ListWithNumbers">
    <w:name w:val="ListWithNumbers"/>
    <w:uiPriority w:val="99"/>
    <w:rsid w:val="00BF006B"/>
    <w:pPr>
      <w:numPr>
        <w:numId w:val="26"/>
      </w:numPr>
    </w:pPr>
  </w:style>
  <w:style w:type="numbering" w:customStyle="1" w:styleId="ListLevelsWithNumbers">
    <w:name w:val="ListLevelsWithNumbers"/>
    <w:uiPriority w:val="99"/>
    <w:rsid w:val="0034096C"/>
    <w:pPr>
      <w:numPr>
        <w:numId w:val="28"/>
      </w:numPr>
    </w:pPr>
  </w:style>
  <w:style w:type="character" w:styleId="Platzhaltertext">
    <w:name w:val="Placeholder Text"/>
    <w:basedOn w:val="Absatz-Standardschriftart"/>
    <w:uiPriority w:val="99"/>
    <w:semiHidden/>
    <w:rsid w:val="00343A3E"/>
    <w:rPr>
      <w:color w:val="808080"/>
      <w:lang w:val="de-CH"/>
    </w:rPr>
  </w:style>
  <w:style w:type="character" w:styleId="BesuchterLink">
    <w:name w:val="FollowedHyperlink"/>
    <w:basedOn w:val="Absatz-Standardschriftart"/>
    <w:semiHidden/>
    <w:unhideWhenUsed/>
    <w:rsid w:val="0090793F"/>
    <w:rPr>
      <w:color w:val="800080" w:themeColor="followedHyperlink"/>
      <w:u w:val="single"/>
      <w:lang w:val="de-CH"/>
    </w:rPr>
  </w:style>
  <w:style w:type="character" w:customStyle="1" w:styleId="Formatvorlage1">
    <w:name w:val="Formatvorlage1"/>
    <w:basedOn w:val="Absatz-Standardschriftart"/>
    <w:uiPriority w:val="1"/>
    <w:rsid w:val="00D758DD"/>
    <w:rPr>
      <w:color w:val="auto"/>
      <w:bdr w:val="nil"/>
      <w:shd w:val="clear" w:color="auto" w:fill="DBE5F1" w:themeFill="accent1" w:themeFillTint="33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lu.ch/verwaltung/FD/fd_vernehmlassungen_stellungnahme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yperlink" Target="mailto:vernehmlassung.fd@l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ty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99FEA6F9440D58181F31F09648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ACE7-1BA4-46F9-AA70-CCFD85BF572A}"/>
      </w:docPartPr>
      <w:docPartBody>
        <w:p w:rsidR="00790797" w:rsidRDefault="008E5D74" w:rsidP="004B3749">
          <w:pPr>
            <w:pStyle w:val="52D99FEA6F9440D58181F31F09648AEE12"/>
          </w:pPr>
          <w:r w:rsidRPr="00E324AE">
            <w:rPr>
              <w:noProof/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69228F9F15D84A02B4EFFC3113DD3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E60C8-B4D1-493F-A175-03715EDA6487}"/>
      </w:docPartPr>
      <w:docPartBody>
        <w:p w:rsidR="00790797" w:rsidRDefault="008E5D74">
          <w:pPr>
            <w:pStyle w:val="69228F9F15D84A02B4EFFC3113DD33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C8F9333D8EBE43E5B35A8551D6996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FA0A8-30BE-455E-957A-AA5E42B0C4D1}"/>
      </w:docPartPr>
      <w:docPartBody>
        <w:p w:rsidR="00790797" w:rsidRDefault="008E5D74">
          <w:pPr>
            <w:pStyle w:val="C8F9333D8EBE43E5B35A8551D69960CA"/>
          </w:pPr>
          <w:r w:rsidRPr="00E324AE">
            <w:t xml:space="preserve"> </w:t>
          </w:r>
        </w:p>
      </w:docPartBody>
    </w:docPart>
    <w:docPart>
      <w:docPartPr>
        <w:name w:val="66BAA2415DE944509EE9995275E99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9A8A-BC31-4409-9E24-8D792CFA28E8}"/>
      </w:docPartPr>
      <w:docPartBody>
        <w:p w:rsidR="00790797" w:rsidRDefault="008E5D74" w:rsidP="004B3749">
          <w:pPr>
            <w:pStyle w:val="66BAA2415DE944509EE9995275E99E9F12"/>
          </w:pPr>
          <w:r w:rsidRPr="00E324AE">
            <w:rPr>
              <w:rStyle w:val="Platzhaltertext"/>
            </w:rPr>
            <w:t xml:space="preserve"> </w:t>
          </w:r>
        </w:p>
      </w:docPartBody>
    </w:docPart>
    <w:docPart>
      <w:docPartPr>
        <w:name w:val="2880185F94DD4E1C82928533572AA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32E7-598B-4B42-91A3-BE05C1CC844C}"/>
      </w:docPartPr>
      <w:docPartBody>
        <w:p w:rsidR="00790797" w:rsidRDefault="008E5D74">
          <w:pPr>
            <w:pStyle w:val="2880185F94DD4E1C82928533572AA2C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6831507C2F064DBEA222A94EC84FF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250A1-A9A0-470C-9B8F-E350F8FF0D31}"/>
      </w:docPartPr>
      <w:docPartBody>
        <w:p w:rsidR="004B3749" w:rsidRDefault="008E5D74" w:rsidP="004B3749">
          <w:pPr>
            <w:pStyle w:val="6831507C2F064DBEA222A94EC84FF343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2BF17101F4457BDD54AC1C9A13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5118-F5AD-4BA2-87A3-1B741E0A04AF}"/>
      </w:docPartPr>
      <w:docPartBody>
        <w:p w:rsidR="004B3749" w:rsidRDefault="008E5D74" w:rsidP="004B3749">
          <w:pPr>
            <w:pStyle w:val="4992BF17101F4457BDD54AC1C9A1353E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FBF590066E4042A2F858B152812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34F25-937F-45D0-847F-32C5320D1CFD}"/>
      </w:docPartPr>
      <w:docPartBody>
        <w:p w:rsidR="004B3749" w:rsidRDefault="008E5D74" w:rsidP="004B3749">
          <w:pPr>
            <w:pStyle w:val="BEFBF590066E4042A2F858B152812B24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7C2AB2EE540D68683CB653793C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FC3AB-5567-4EFB-8F3B-3F6DC16F3F9C}"/>
      </w:docPartPr>
      <w:docPartBody>
        <w:p w:rsidR="004B3749" w:rsidRDefault="008E5D74" w:rsidP="004B3749">
          <w:pPr>
            <w:pStyle w:val="E9B7C2AB2EE540D68683CB653793C26B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ACAA696D984125AE476E7D6D859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0E888-EF74-46F5-B03C-E65ED950D5C6}"/>
      </w:docPartPr>
      <w:docPartBody>
        <w:p w:rsidR="004B3749" w:rsidRDefault="008E5D74" w:rsidP="004B3749">
          <w:pPr>
            <w:pStyle w:val="49ACAA696D984125AE476E7D6D8597029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74"/>
    <w:rsid w:val="000E1FF3"/>
    <w:rsid w:val="006611C7"/>
    <w:rsid w:val="008E5D74"/>
    <w:rsid w:val="009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3749"/>
    <w:rPr>
      <w:color w:val="808080"/>
      <w:lang w:val="de-CH"/>
    </w:rPr>
  </w:style>
  <w:style w:type="paragraph" w:customStyle="1" w:styleId="52D99FEA6F9440D58181F31F09648AEE">
    <w:name w:val="52D99FEA6F9440D58181F31F09648AEE"/>
  </w:style>
  <w:style w:type="paragraph" w:customStyle="1" w:styleId="69228F9F15D84A02B4EFFC3113DD334B">
    <w:name w:val="69228F9F15D84A02B4EFFC3113DD334B"/>
  </w:style>
  <w:style w:type="paragraph" w:customStyle="1" w:styleId="C8F9333D8EBE43E5B35A8551D69960CA">
    <w:name w:val="C8F9333D8EBE43E5B35A8551D69960CA"/>
  </w:style>
  <w:style w:type="paragraph" w:customStyle="1" w:styleId="66BAA2415DE944509EE9995275E99E9F">
    <w:name w:val="66BAA2415DE944509EE9995275E99E9F"/>
  </w:style>
  <w:style w:type="paragraph" w:customStyle="1" w:styleId="2880185F94DD4E1C82928533572AA2CB">
    <w:name w:val="2880185F94DD4E1C82928533572AA2CB"/>
  </w:style>
  <w:style w:type="paragraph" w:customStyle="1" w:styleId="EBE709DF88374AED9D5A0E19C762E0C5">
    <w:name w:val="EBE709DF88374AED9D5A0E19C762E0C5"/>
  </w:style>
  <w:style w:type="paragraph" w:customStyle="1" w:styleId="2CE937952ED649CCAFB17E74DAA81ACB">
    <w:name w:val="2CE937952ED649CCAFB17E74DAA81ACB"/>
  </w:style>
  <w:style w:type="paragraph" w:customStyle="1" w:styleId="45D0AAF45C0B473FAF23DBC4C901AAC0">
    <w:name w:val="45D0AAF45C0B473FAF23DBC4C901AAC0"/>
  </w:style>
  <w:style w:type="paragraph" w:customStyle="1" w:styleId="79D2B5B4CB7F4A729F01ED5CE79980C1">
    <w:name w:val="79D2B5B4CB7F4A729F01ED5CE79980C1"/>
  </w:style>
  <w:style w:type="paragraph" w:customStyle="1" w:styleId="949869B0650E4FE79C605CD0BD0B5A67">
    <w:name w:val="949869B0650E4FE79C605CD0BD0B5A67"/>
  </w:style>
  <w:style w:type="paragraph" w:customStyle="1" w:styleId="57183F6CC2DB4216B0D420994D4CC3DD">
    <w:name w:val="57183F6CC2DB4216B0D420994D4CC3DD"/>
  </w:style>
  <w:style w:type="paragraph" w:customStyle="1" w:styleId="ED25DE867E894E2C8905B5F98A446A51">
    <w:name w:val="ED25DE867E894E2C8905B5F98A446A51"/>
  </w:style>
  <w:style w:type="paragraph" w:customStyle="1" w:styleId="66BAA2415DE944509EE9995275E99E9F1">
    <w:name w:val="66BAA2415DE944509EE9995275E99E9F1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52D99FEA6F9440D58181F31F09648AEE1">
    <w:name w:val="52D99FEA6F9440D58181F31F09648AEE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">
    <w:name w:val="EEAB5E40DE9042159F2363A188E91B58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2">
    <w:name w:val="66BAA2415DE944509EE9995275E99E9F2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EDD52268169C4FD3B8A61E8A034118F4">
    <w:name w:val="EDD52268169C4FD3B8A61E8A034118F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">
    <w:name w:val="6831507C2F064DBEA222A94EC84FF343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">
    <w:name w:val="4992BF17101F4457BDD54AC1C9A1353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">
    <w:name w:val="BEFBF590066E4042A2F858B152812B2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">
    <w:name w:val="E9B7C2AB2EE540D68683CB653793C26B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">
    <w:name w:val="2982705E87AD48D295448D5CEDFF6E9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">
    <w:name w:val="244F7FB8FC694400A4C06F37CF7F4F36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5262E541A904E1FB13879CF0048A8EF">
    <w:name w:val="F5262E541A904E1FB13879CF0048A8EF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B64AF9B1202443E90B8ADC7D1FA09BE">
    <w:name w:val="5B64AF9B1202443E90B8ADC7D1FA09B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2">
    <w:name w:val="52D99FEA6F9440D58181F31F09648AEE2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1">
    <w:name w:val="EEAB5E40DE9042159F2363A188E91B58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3">
    <w:name w:val="66BAA2415DE944509EE9995275E99E9F3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">
    <w:name w:val="49ACAA696D984125AE476E7D6D85970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">
    <w:name w:val="6831507C2F064DBEA222A94EC84FF343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">
    <w:name w:val="4992BF17101F4457BDD54AC1C9A1353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">
    <w:name w:val="BEFBF590066E4042A2F858B152812B24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">
    <w:name w:val="E9B7C2AB2EE540D68683CB653793C26B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">
    <w:name w:val="2982705E87AD48D295448D5CEDFF6E9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">
    <w:name w:val="244F7FB8FC694400A4C06F37CF7F4F36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">
    <w:name w:val="8151791C83154BD19997145508E800FD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">
    <w:name w:val="2D9EEC2E601D4D1CA274355A5BF711DA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3">
    <w:name w:val="52D99FEA6F9440D58181F31F09648AE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">
    <w:name w:val="B109BFEF69F144189CC5D72ADDE981C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4">
    <w:name w:val="66BAA2415DE944509EE9995275E99E9F4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1">
    <w:name w:val="49ACAA696D984125AE476E7D6D859702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2">
    <w:name w:val="6831507C2F064DBEA222A94EC84FF343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2">
    <w:name w:val="4992BF17101F4457BDD54AC1C9A1353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2">
    <w:name w:val="BEFBF590066E4042A2F858B152812B24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2">
    <w:name w:val="E9B7C2AB2EE540D68683CB653793C26B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2">
    <w:name w:val="2982705E87AD48D295448D5CEDFF6E9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2">
    <w:name w:val="244F7FB8FC694400A4C06F37CF7F4F36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1">
    <w:name w:val="8151791C83154BD19997145508E800FD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1">
    <w:name w:val="2D9EEC2E601D4D1CA274355A5BF711DA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4">
    <w:name w:val="52D99FEA6F9440D58181F31F09648AE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1">
    <w:name w:val="B109BFEF69F144189CC5D72ADDE981C5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5">
    <w:name w:val="66BAA2415DE944509EE9995275E99E9F5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2">
    <w:name w:val="49ACAA696D984125AE476E7D6D859702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3">
    <w:name w:val="6831507C2F064DBEA222A94EC84FF343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3">
    <w:name w:val="4992BF17101F4457BDD54AC1C9A1353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3">
    <w:name w:val="BEFBF590066E4042A2F858B152812B24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3">
    <w:name w:val="E9B7C2AB2EE540D68683CB653793C26B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3">
    <w:name w:val="2982705E87AD48D295448D5CEDFF6E9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3">
    <w:name w:val="244F7FB8FC694400A4C06F37CF7F4F36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2">
    <w:name w:val="8151791C83154BD19997145508E800FD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2">
    <w:name w:val="2D9EEC2E601D4D1CA274355A5BF711DA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5">
    <w:name w:val="52D99FEA6F9440D58181F31F09648AE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2">
    <w:name w:val="B109BFEF69F144189CC5D72ADDE981C5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6">
    <w:name w:val="66BAA2415DE944509EE9995275E99E9F6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3">
    <w:name w:val="49ACAA696D984125AE476E7D6D859702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4">
    <w:name w:val="6831507C2F064DBEA222A94EC84FF343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4">
    <w:name w:val="4992BF17101F4457BDD54AC1C9A1353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4">
    <w:name w:val="BEFBF590066E4042A2F858B152812B24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4">
    <w:name w:val="E9B7C2AB2EE540D68683CB653793C26B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4">
    <w:name w:val="2982705E87AD48D295448D5CEDFF6E9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4">
    <w:name w:val="244F7FB8FC694400A4C06F37CF7F4F36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3">
    <w:name w:val="8151791C83154BD19997145508E800FD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3">
    <w:name w:val="2D9EEC2E601D4D1CA274355A5BF711DA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6">
    <w:name w:val="52D99FEA6F9440D58181F31F09648AE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3">
    <w:name w:val="B109BFEF69F144189CC5D72ADDE981C5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7">
    <w:name w:val="66BAA2415DE944509EE9995275E99E9F7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4">
    <w:name w:val="49ACAA696D984125AE476E7D6D859702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5">
    <w:name w:val="6831507C2F064DBEA222A94EC84FF343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5">
    <w:name w:val="4992BF17101F4457BDD54AC1C9A1353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5">
    <w:name w:val="BEFBF590066E4042A2F858B152812B24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5">
    <w:name w:val="E9B7C2AB2EE540D68683CB653793C26B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5">
    <w:name w:val="2982705E87AD48D295448D5CEDFF6E9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5">
    <w:name w:val="244F7FB8FC694400A4C06F37CF7F4F36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4">
    <w:name w:val="8151791C83154BD19997145508E800FD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4">
    <w:name w:val="2D9EEC2E601D4D1CA274355A5BF711DA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7">
    <w:name w:val="52D99FEA6F9440D58181F31F09648AE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4">
    <w:name w:val="B109BFEF69F144189CC5D72ADDE981C5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8">
    <w:name w:val="66BAA2415DE944509EE9995275E99E9F8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5">
    <w:name w:val="49ACAA696D984125AE476E7D6D859702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6">
    <w:name w:val="6831507C2F064DBEA222A94EC84FF343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6">
    <w:name w:val="4992BF17101F4457BDD54AC1C9A1353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6">
    <w:name w:val="BEFBF590066E4042A2F858B152812B24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6">
    <w:name w:val="E9B7C2AB2EE540D68683CB653793C26B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6">
    <w:name w:val="2982705E87AD48D295448D5CEDFF6E9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6">
    <w:name w:val="244F7FB8FC694400A4C06F37CF7F4F36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5">
    <w:name w:val="8151791C83154BD19997145508E800FD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5">
    <w:name w:val="2D9EEC2E601D4D1CA274355A5BF711DA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8">
    <w:name w:val="52D99FEA6F9440D58181F31F09648AE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5">
    <w:name w:val="B109BFEF69F144189CC5D72ADDE981C5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9">
    <w:name w:val="66BAA2415DE944509EE9995275E99E9F9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6">
    <w:name w:val="49ACAA696D984125AE476E7D6D859702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7">
    <w:name w:val="6831507C2F064DBEA222A94EC84FF343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7">
    <w:name w:val="4992BF17101F4457BDD54AC1C9A1353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7">
    <w:name w:val="BEFBF590066E4042A2F858B152812B24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7">
    <w:name w:val="E9B7C2AB2EE540D68683CB653793C26B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7">
    <w:name w:val="2982705E87AD48D295448D5CEDFF6E9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7">
    <w:name w:val="244F7FB8FC694400A4C06F37CF7F4F36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6">
    <w:name w:val="8151791C83154BD19997145508E800FD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6">
    <w:name w:val="2D9EEC2E601D4D1CA274355A5BF711DA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9">
    <w:name w:val="52D99FEA6F9440D58181F31F09648AE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6">
    <w:name w:val="B109BFEF69F144189CC5D72ADDE981C5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0">
    <w:name w:val="66BAA2415DE944509EE9995275E99E9F10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7">
    <w:name w:val="49ACAA696D984125AE476E7D6D859702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8">
    <w:name w:val="6831507C2F064DBEA222A94EC84FF343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8">
    <w:name w:val="4992BF17101F4457BDD54AC1C9A1353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8">
    <w:name w:val="BEFBF590066E4042A2F858B152812B24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8">
    <w:name w:val="E9B7C2AB2EE540D68683CB653793C26B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8">
    <w:name w:val="2982705E87AD48D295448D5CEDFF6E9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8">
    <w:name w:val="244F7FB8FC694400A4C06F37CF7F4F36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7">
    <w:name w:val="8151791C83154BD19997145508E800FD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7">
    <w:name w:val="2D9EEC2E601D4D1CA274355A5BF711DA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0">
    <w:name w:val="52D99FEA6F9440D58181F31F09648AE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7">
    <w:name w:val="B109BFEF69F144189CC5D72ADDE981C5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1">
    <w:name w:val="66BAA2415DE944509EE9995275E99E9F11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8">
    <w:name w:val="49ACAA696D984125AE476E7D6D859702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9">
    <w:name w:val="6831507C2F064DBEA222A94EC84FF343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9">
    <w:name w:val="4992BF17101F4457BDD54AC1C9A1353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9">
    <w:name w:val="BEFBF590066E4042A2F858B152812B24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9">
    <w:name w:val="E9B7C2AB2EE540D68683CB653793C26B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9">
    <w:name w:val="2982705E87AD48D295448D5CEDFF6E9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9">
    <w:name w:val="244F7FB8FC694400A4C06F37CF7F4F36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8">
    <w:name w:val="8151791C83154BD19997145508E800FD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8">
    <w:name w:val="2D9EEC2E601D4D1CA274355A5BF711DA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1">
    <w:name w:val="52D99FEA6F9440D58181F31F09648AEE1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8">
    <w:name w:val="B109BFEF69F144189CC5D72ADDE981C5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2">
    <w:name w:val="66BAA2415DE944509EE9995275E99E9F12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9">
    <w:name w:val="49ACAA696D984125AE476E7D6D859702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0">
    <w:name w:val="6831507C2F064DBEA222A94EC84FF343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0">
    <w:name w:val="4992BF17101F4457BDD54AC1C9A1353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0">
    <w:name w:val="BEFBF590066E4042A2F858B152812B24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0">
    <w:name w:val="E9B7C2AB2EE540D68683CB653793C26B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0">
    <w:name w:val="2982705E87AD48D295448D5CEDFF6E9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0">
    <w:name w:val="244F7FB8FC694400A4C06F37CF7F4F36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9">
    <w:name w:val="8151791C83154BD19997145508E800FD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9">
    <w:name w:val="2D9EEC2E601D4D1CA274355A5BF711DA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2">
    <w:name w:val="52D99FEA6F9440D58181F31F09648AEE1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9">
    <w:name w:val="B109BFEF69F144189CC5D72ADDE981C5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Organisation1>Dienststelle Steuern</Organisation1>
  <Organisation2>Buobenmatt 1, Postfach 3464
6002 Luzern
www.steuern.lu.ch</Organisation2>
  <DeliveryOption/>
  <City>Luzern,</City>
  <Initials/>
  <Signature1>Dominik Marty</Signature1>
  <Signature2/>
  <Signature1F>Assistent Geschäftsleitung
+41 41 228 56 44
dominik.marty@lu.ch</Signature1F>
  <Signature2F/>
  <Organisation3/>
</officeatwork>
</file>

<file path=customXml/item2.xml><?xml version="1.0" encoding="utf-8"?>
<officeatwork xmlns="http://schemas.officeatwork.com/Formulas">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8EF08FA2-7C4A-41A7-9086-A469377C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482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CustomField.ContentTypeLetter</vt:lpstr>
    </vt:vector>
  </TitlesOfParts>
  <Manager>Dominik Marty</Manager>
  <Company>Finanzdepartement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>Steuergesetzrevision 2020 Fragebogen zum Vernehmlassungsverfahren</dc:subject>
  <dc:creator>Dominik Marty</dc:creator>
  <cp:keywords/>
  <dc:description/>
  <cp:lastModifiedBy>Feer Denise</cp:lastModifiedBy>
  <cp:revision>23</cp:revision>
  <cp:lastPrinted>2018-05-15T07:10:00Z</cp:lastPrinted>
  <dcterms:created xsi:type="dcterms:W3CDTF">2018-03-28T07:16:00Z</dcterms:created>
  <dcterms:modified xsi:type="dcterms:W3CDTF">2018-05-22T14:16:00Z</dcterms:modified>
  <cp:category>AKTEN_AL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md</vt:lpwstr>
  </property>
  <property fmtid="{D5CDD505-2E9C-101B-9397-08002B2CF9AE}" pid="3" name="Author.Name">
    <vt:lpwstr>Dominik Marty</vt:lpwstr>
  </property>
  <property fmtid="{D5CDD505-2E9C-101B-9397-08002B2CF9AE}" pid="4" name="BM_RecipientDeliveryOption">
    <vt:lpwstr/>
  </property>
  <property fmtid="{D5CDD505-2E9C-101B-9397-08002B2CF9AE}" pid="5" name="BM_Subject">
    <vt:lpwstr>Steuergesetzrevision 2020_x000d_
Fragebogen zum Vernehmlassungsverfahren</vt:lpwstr>
  </property>
  <property fmtid="{D5CDD505-2E9C-101B-9397-08002B2CF9AE}" pid="6" name="CMIdata.Akt_An">
    <vt:lpwstr>Feer Denise</vt:lpwstr>
  </property>
  <property fmtid="{D5CDD505-2E9C-101B-9397-08002B2CF9AE}" pid="7" name="CMIdata.Akt_AnChoice">
    <vt:lpwstr>Feer Denise</vt:lpwstr>
  </property>
  <property fmtid="{D5CDD505-2E9C-101B-9397-08002B2CF9AE}" pid="8" name="CMIdata.Akt_Bemerkung">
    <vt:lpwstr/>
  </property>
  <property fmtid="{D5CDD505-2E9C-101B-9397-08002B2CF9AE}" pid="9" name="CMIdata.Akt_SBE_TNanBeratung">
    <vt:lpwstr/>
  </property>
  <property fmtid="{D5CDD505-2E9C-101B-9397-08002B2CF9AE}" pid="10" name="CMIdata.Akt_TerminMM">
    <vt:lpwstr>07.11.2017</vt:lpwstr>
  </property>
  <property fmtid="{D5CDD505-2E9C-101B-9397-08002B2CF9AE}" pid="11" name="CMIdata.Akt_TerminMMMM">
    <vt:lpwstr>7. November 2017</vt:lpwstr>
  </property>
  <property fmtid="{D5CDD505-2E9C-101B-9397-08002B2CF9AE}" pid="12" name="CMIdata.Akt_Titel">
    <vt:lpwstr>Ermächtigung Eröffnung Vernehmlassungsverfahren</vt:lpwstr>
  </property>
  <property fmtid="{D5CDD505-2E9C-101B-9397-08002B2CF9AE}" pid="13" name="CMIdata.Akt_Typ">
    <vt:lpwstr>_Aufgabe ohne Rücklauf</vt:lpwstr>
  </property>
  <property fmtid="{D5CDD505-2E9C-101B-9397-08002B2CF9AE}" pid="14" name="CMIdata.Akt_Ueber">
    <vt:lpwstr/>
  </property>
  <property fmtid="{D5CDD505-2E9C-101B-9397-08002B2CF9AE}" pid="15" name="CMIdata.Akt_Unter">
    <vt:lpwstr>450 Übergabe RR-Geschäft an Departementsleitung</vt:lpwstr>
  </property>
  <property fmtid="{D5CDD505-2E9C-101B-9397-08002B2CF9AE}" pid="16" name="CMIdata.Akt_Von">
    <vt:lpwstr>Feer Denise</vt:lpwstr>
  </property>
  <property fmtid="{D5CDD505-2E9C-101B-9397-08002B2CF9AE}" pid="17" name="CMIdata.Dok_AusgangMM">
    <vt:lpwstr/>
  </property>
  <property fmtid="{D5CDD505-2E9C-101B-9397-08002B2CF9AE}" pid="18" name="CMIdata.Dok_AusgangMMMM">
    <vt:lpwstr/>
  </property>
  <property fmtid="{D5CDD505-2E9C-101B-9397-08002B2CF9AE}" pid="19" name="CMIdata.Dok_Autor">
    <vt:lpwstr/>
  </property>
  <property fmtid="{D5CDD505-2E9C-101B-9397-08002B2CF9AE}" pid="20" name="CMIdata.Dok_Bemerkung">
    <vt:lpwstr/>
  </property>
  <property fmtid="{D5CDD505-2E9C-101B-9397-08002B2CF9AE}" pid="21" name="CMIdata.Dok_Beschlussnummer">
    <vt:lpwstr/>
  </property>
  <property fmtid="{D5CDD505-2E9C-101B-9397-08002B2CF9AE}" pid="22" name="CMIdata.Dok_DatumMM">
    <vt:lpwstr>26.10.2017</vt:lpwstr>
  </property>
  <property fmtid="{D5CDD505-2E9C-101B-9397-08002B2CF9AE}" pid="23" name="CMIdata.Dok_DatumMMMM">
    <vt:lpwstr>26. Oktober 2017</vt:lpwstr>
  </property>
  <property fmtid="{D5CDD505-2E9C-101B-9397-08002B2CF9AE}" pid="24" name="CMIdata.Dok_EingangMM">
    <vt:lpwstr/>
  </property>
  <property fmtid="{D5CDD505-2E9C-101B-9397-08002B2CF9AE}" pid="25" name="CMIdata.Dok_EingangMMMM">
    <vt:lpwstr/>
  </property>
  <property fmtid="{D5CDD505-2E9C-101B-9397-08002B2CF9AE}" pid="26" name="CMIdata.Dok_Kategorie">
    <vt:lpwstr/>
  </property>
  <property fmtid="{D5CDD505-2E9C-101B-9397-08002B2CF9AE}" pid="27" name="CMIdata.Dok_Lfnr">
    <vt:lpwstr>150289</vt:lpwstr>
  </property>
  <property fmtid="{D5CDD505-2E9C-101B-9397-08002B2CF9AE}" pid="28" name="CMIdata.Dok_Standort">
    <vt:lpwstr/>
  </property>
  <property fmtid="{D5CDD505-2E9C-101B-9397-08002B2CF9AE}" pid="29" name="CMIdata.Dok_Thema">
    <vt:lpwstr/>
  </property>
  <property fmtid="{D5CDD505-2E9C-101B-9397-08002B2CF9AE}" pid="30" name="CMIdata.Dok_Titel">
    <vt:lpwstr>BEI-FD-Fragebogen</vt:lpwstr>
  </property>
  <property fmtid="{D5CDD505-2E9C-101B-9397-08002B2CF9AE}" pid="31" name="CMIdata.G_BeginnMM">
    <vt:lpwstr>13.10.2017</vt:lpwstr>
  </property>
  <property fmtid="{D5CDD505-2E9C-101B-9397-08002B2CF9AE}" pid="32" name="CMIdata.G_BeginnMMMM">
    <vt:lpwstr>13. Oktober 2017</vt:lpwstr>
  </property>
  <property fmtid="{D5CDD505-2E9C-101B-9397-08002B2CF9AE}" pid="33" name="CMIdata.G_Bemerkung">
    <vt:lpwstr/>
  </property>
  <property fmtid="{D5CDD505-2E9C-101B-9397-08002B2CF9AE}" pid="34" name="CMIdata.G_Botschaftsnummer">
    <vt:lpwstr/>
  </property>
  <property fmtid="{D5CDD505-2E9C-101B-9397-08002B2CF9AE}" pid="35" name="CMIdata.G_Departement">
    <vt:lpwstr/>
  </property>
  <property fmtid="{D5CDD505-2E9C-101B-9397-08002B2CF9AE}" pid="36" name="CMIdata.G_Eigner">
    <vt:lpwstr>Departementssekretariat</vt:lpwstr>
  </property>
  <property fmtid="{D5CDD505-2E9C-101B-9397-08002B2CF9AE}" pid="37" name="CMIdata.G_Eroeffnungsdatum">
    <vt:lpwstr/>
  </property>
  <property fmtid="{D5CDD505-2E9C-101B-9397-08002B2CF9AE}" pid="38" name="CMIdata.G_Grundbuchkreis">
    <vt:lpwstr/>
  </property>
  <property fmtid="{D5CDD505-2E9C-101B-9397-08002B2CF9AE}" pid="39" name="CMIdata.G_HFD_AnmeldedatumMM">
    <vt:lpwstr/>
  </property>
  <property fmtid="{D5CDD505-2E9C-101B-9397-08002B2CF9AE}" pid="40" name="CMIdata.G_HFD_AnmeldedatumMMMM">
    <vt:lpwstr/>
  </property>
  <property fmtid="{D5CDD505-2E9C-101B-9397-08002B2CF9AE}" pid="41" name="CMIdata.G_HFD_AustrittsdatumMM">
    <vt:lpwstr/>
  </property>
  <property fmtid="{D5CDD505-2E9C-101B-9397-08002B2CF9AE}" pid="42" name="CMIdata.G_HFD_AustrittsdatumMMMM">
    <vt:lpwstr/>
  </property>
  <property fmtid="{D5CDD505-2E9C-101B-9397-08002B2CF9AE}" pid="43" name="CMIdata.G_HFD_Austrittsgrund">
    <vt:lpwstr/>
  </property>
  <property fmtid="{D5CDD505-2E9C-101B-9397-08002B2CF9AE}" pid="44" name="CMIdata.G_HFD_Diagnose">
    <vt:lpwstr/>
  </property>
  <property fmtid="{D5CDD505-2E9C-101B-9397-08002B2CF9AE}" pid="45" name="CMIdata.G_HFD_DurchfuerhrungsbestaetigungMM">
    <vt:lpwstr/>
  </property>
  <property fmtid="{D5CDD505-2E9C-101B-9397-08002B2CF9AE}" pid="46" name="CMIdata.G_HFD_DurchfuerhrungsbestaetigungMMMM">
    <vt:lpwstr/>
  </property>
  <property fmtid="{D5CDD505-2E9C-101B-9397-08002B2CF9AE}" pid="47" name="CMIdata.G_HFD_EintrittsdatumMM">
    <vt:lpwstr/>
  </property>
  <property fmtid="{D5CDD505-2E9C-101B-9397-08002B2CF9AE}" pid="48" name="CMIdata.G_HFD_EintrittsdatumMMMM">
    <vt:lpwstr/>
  </property>
  <property fmtid="{D5CDD505-2E9C-101B-9397-08002B2CF9AE}" pid="49" name="CMIdata.G_HFD_Erstsprache_Kind">
    <vt:lpwstr/>
  </property>
  <property fmtid="{D5CDD505-2E9C-101B-9397-08002B2CF9AE}" pid="50" name="CMIdata.G_HFD_Familiensprache">
    <vt:lpwstr/>
  </property>
  <property fmtid="{D5CDD505-2E9C-101B-9397-08002B2CF9AE}" pid="51" name="CMIdata.G_Laufnummer">
    <vt:lpwstr>2017-1231</vt:lpwstr>
  </property>
  <property fmtid="{D5CDD505-2E9C-101B-9397-08002B2CF9AE}" pid="52" name="CMIdata.G_Ortsbezeichnung">
    <vt:lpwstr/>
  </property>
  <property fmtid="{D5CDD505-2E9C-101B-9397-08002B2CF9AE}" pid="53" name="CMIdata.G_RaeumlicheZuteilung">
    <vt:lpwstr/>
  </property>
  <property fmtid="{D5CDD505-2E9C-101B-9397-08002B2CF9AE}" pid="54" name="CMIdata.G_Registraturplan">
    <vt:lpwstr>4.1.3 Steuern</vt:lpwstr>
  </property>
  <property fmtid="{D5CDD505-2E9C-101B-9397-08002B2CF9AE}" pid="55" name="CMIdata.G_SachbearbeiterKuerzel">
    <vt:lpwstr>DFEER</vt:lpwstr>
  </property>
  <property fmtid="{D5CDD505-2E9C-101B-9397-08002B2CF9AE}" pid="56" name="CMIdata.G_SachbearbeiterVornameName">
    <vt:lpwstr>Denise Feer</vt:lpwstr>
  </property>
  <property fmtid="{D5CDD505-2E9C-101B-9397-08002B2CF9AE}" pid="57" name="CMIdata.G_SBE_Anmeldungsgrund">
    <vt:lpwstr/>
  </property>
  <property fmtid="{D5CDD505-2E9C-101B-9397-08002B2CF9AE}" pid="58" name="CMIdata.G_SBE_Klientenart">
    <vt:lpwstr/>
  </property>
  <property fmtid="{D5CDD505-2E9C-101B-9397-08002B2CF9AE}" pid="59" name="CMIdata.G_SBE_Schulgemeinde">
    <vt:lpwstr/>
  </property>
  <property fmtid="{D5CDD505-2E9C-101B-9397-08002B2CF9AE}" pid="60" name="CMIdata.G_SBE_Schulhaus">
    <vt:lpwstr/>
  </property>
  <property fmtid="{D5CDD505-2E9C-101B-9397-08002B2CF9AE}" pid="61" name="CMIdata.G_SBE_Schulstufe">
    <vt:lpwstr/>
  </property>
  <property fmtid="{D5CDD505-2E9C-101B-9397-08002B2CF9AE}" pid="62" name="CMIdata.G_SBE_Team-Gruppengroesse">
    <vt:lpwstr/>
  </property>
  <property fmtid="{D5CDD505-2E9C-101B-9397-08002B2CF9AE}" pid="63" name="CMIdata.G_Signatur">
    <vt:lpwstr/>
  </property>
  <property fmtid="{D5CDD505-2E9C-101B-9397-08002B2CF9AE}" pid="64" name="CMIdata.G_Titel">
    <vt:lpwstr>Steuergesetzrevision 2019</vt:lpwstr>
  </property>
  <property fmtid="{D5CDD505-2E9C-101B-9397-08002B2CF9AE}" pid="65" name="CMIdata.G_TitelPublikation(DHK)">
    <vt:lpwstr/>
  </property>
  <property fmtid="{D5CDD505-2E9C-101B-9397-08002B2CF9AE}" pid="66" name="CMIdata.G_Vorstossnummer">
    <vt:lpwstr/>
  </property>
  <property fmtid="{D5CDD505-2E9C-101B-9397-08002B2CF9AE}" pid="67" name="CMIdata.Sitz_Beginn">
    <vt:lpwstr/>
  </property>
  <property fmtid="{D5CDD505-2E9C-101B-9397-08002B2CF9AE}" pid="68" name="CMIdata.Sitz_Bemerkung">
    <vt:lpwstr/>
  </property>
  <property fmtid="{D5CDD505-2E9C-101B-9397-08002B2CF9AE}" pid="69" name="CMIdata.Sitz_DatumMM">
    <vt:lpwstr/>
  </property>
  <property fmtid="{D5CDD505-2E9C-101B-9397-08002B2CF9AE}" pid="70" name="CMIdata.Sitz_DatumMMMM">
    <vt:lpwstr/>
  </property>
  <property fmtid="{D5CDD505-2E9C-101B-9397-08002B2CF9AE}" pid="71" name="CMIdata.Sitz_Ende">
    <vt:lpwstr/>
  </property>
  <property fmtid="{D5CDD505-2E9C-101B-9397-08002B2CF9AE}" pid="72" name="CMIdata.Sitz_Gremium">
    <vt:lpwstr/>
  </property>
  <property fmtid="{D5CDD505-2E9C-101B-9397-08002B2CF9AE}" pid="73" name="CMIdata.Sitz_Ort">
    <vt:lpwstr/>
  </property>
  <property fmtid="{D5CDD505-2E9C-101B-9397-08002B2CF9AE}" pid="74" name="CMIdata.Sitz_Titel">
    <vt:lpwstr/>
  </property>
  <property fmtid="{D5CDD505-2E9C-101B-9397-08002B2CF9AE}" pid="75" name="Contactperson.Direct Fax">
    <vt:lpwstr/>
  </property>
  <property fmtid="{D5CDD505-2E9C-101B-9397-08002B2CF9AE}" pid="76" name="Contactperson.Direct Phone">
    <vt:lpwstr/>
  </property>
  <property fmtid="{D5CDD505-2E9C-101B-9397-08002B2CF9AE}" pid="77" name="Contactperson.DirectFax">
    <vt:lpwstr/>
  </property>
  <property fmtid="{D5CDD505-2E9C-101B-9397-08002B2CF9AE}" pid="78" name="Contactperson.DirectPhone">
    <vt:lpwstr>+41 41 228 56 44</vt:lpwstr>
  </property>
  <property fmtid="{D5CDD505-2E9C-101B-9397-08002B2CF9AE}" pid="79" name="Contactperson.Name">
    <vt:lpwstr>Dominik Marty</vt:lpwstr>
  </property>
  <property fmtid="{D5CDD505-2E9C-101B-9397-08002B2CF9AE}" pid="80" name="CustomField.Classification">
    <vt:lpwstr/>
  </property>
  <property fmtid="{D5CDD505-2E9C-101B-9397-08002B2CF9AE}" pid="81" name="CustomField.ContentTypeLetter">
    <vt:lpwstr>leer</vt:lpwstr>
  </property>
  <property fmtid="{D5CDD505-2E9C-101B-9397-08002B2CF9AE}" pid="82" name="CustomField.Massenversand">
    <vt:lpwstr>0</vt:lpwstr>
  </property>
  <property fmtid="{D5CDD505-2E9C-101B-9397-08002B2CF9AE}" pid="83" name="Doc.Date">
    <vt:lpwstr>Datum</vt:lpwstr>
  </property>
  <property fmtid="{D5CDD505-2E9C-101B-9397-08002B2CF9AE}" pid="84" name="Doc.DirectFax">
    <vt:lpwstr>Direkt Telefax</vt:lpwstr>
  </property>
  <property fmtid="{D5CDD505-2E9C-101B-9397-08002B2CF9AE}" pid="85" name="Doc.DirectPhone">
    <vt:lpwstr>Direkt Telefon</vt:lpwstr>
  </property>
  <property fmtid="{D5CDD505-2E9C-101B-9397-08002B2CF9AE}" pid="86" name="Doc.Document">
    <vt:lpwstr>Dokument</vt:lpwstr>
  </property>
  <property fmtid="{D5CDD505-2E9C-101B-9397-08002B2CF9AE}" pid="87" name="Doc.Enclosures">
    <vt:lpwstr>Beilagen</vt:lpwstr>
  </property>
  <property fmtid="{D5CDD505-2E9C-101B-9397-08002B2CF9AE}" pid="88" name="Doc.Facsimile">
    <vt:lpwstr>Telefax</vt:lpwstr>
  </property>
  <property fmtid="{D5CDD505-2E9C-101B-9397-08002B2CF9AE}" pid="89" name="Doc.Letter">
    <vt:lpwstr>Brief</vt:lpwstr>
  </property>
  <property fmtid="{D5CDD505-2E9C-101B-9397-08002B2CF9AE}" pid="90" name="Doc.of">
    <vt:lpwstr>von</vt:lpwstr>
  </property>
  <property fmtid="{D5CDD505-2E9C-101B-9397-08002B2CF9AE}" pid="91" name="Doc.Page">
    <vt:lpwstr>Seite</vt:lpwstr>
  </property>
  <property fmtid="{D5CDD505-2E9C-101B-9397-08002B2CF9AE}" pid="92" name="Doc.Regarding">
    <vt:lpwstr>betreffend</vt:lpwstr>
  </property>
  <property fmtid="{D5CDD505-2E9C-101B-9397-08002B2CF9AE}" pid="93" name="Doc.Subject">
    <vt:lpwstr>[Betreff]</vt:lpwstr>
  </property>
  <property fmtid="{D5CDD505-2E9C-101B-9397-08002B2CF9AE}" pid="94" name="Doc.Telephone">
    <vt:lpwstr>Telefon</vt:lpwstr>
  </property>
  <property fmtid="{D5CDD505-2E9C-101B-9397-08002B2CF9AE}" pid="95" name="Doc.Text">
    <vt:lpwstr>[Text]</vt:lpwstr>
  </property>
  <property fmtid="{D5CDD505-2E9C-101B-9397-08002B2CF9AE}" pid="96" name="Organisation.Abteilungsinformation1">
    <vt:lpwstr/>
  </property>
  <property fmtid="{D5CDD505-2E9C-101B-9397-08002B2CF9AE}" pid="97" name="Organisation.Abteilungsinformation2">
    <vt:lpwstr/>
  </property>
  <property fmtid="{D5CDD505-2E9C-101B-9397-08002B2CF9AE}" pid="98" name="Organisation.Abteilungsinformation3">
    <vt:lpwstr/>
  </property>
  <property fmtid="{D5CDD505-2E9C-101B-9397-08002B2CF9AE}" pid="99" name="Organisation.Abteilungsinformation4">
    <vt:lpwstr/>
  </property>
  <property fmtid="{D5CDD505-2E9C-101B-9397-08002B2CF9AE}" pid="100" name="Organisation.Abteilungsinformation5">
    <vt:lpwstr/>
  </property>
  <property fmtid="{D5CDD505-2E9C-101B-9397-08002B2CF9AE}" pid="101" name="Organisation.Abteilungsinformation6">
    <vt:lpwstr/>
  </property>
  <property fmtid="{D5CDD505-2E9C-101B-9397-08002B2CF9AE}" pid="102" name="Organisation.Abteilungsinformation7">
    <vt:lpwstr/>
  </property>
  <property fmtid="{D5CDD505-2E9C-101B-9397-08002B2CF9AE}" pid="103" name="Organisation.Abteilungsinformation8">
    <vt:lpwstr/>
  </property>
  <property fmtid="{D5CDD505-2E9C-101B-9397-08002B2CF9AE}" pid="104" name="Organisation.AddressB1">
    <vt:lpwstr>Dienststelle Steuern</vt:lpwstr>
  </property>
  <property fmtid="{D5CDD505-2E9C-101B-9397-08002B2CF9AE}" pid="105" name="Organisation.AddressB2">
    <vt:lpwstr/>
  </property>
  <property fmtid="{D5CDD505-2E9C-101B-9397-08002B2CF9AE}" pid="106" name="Organisation.AddressB3">
    <vt:lpwstr/>
  </property>
  <property fmtid="{D5CDD505-2E9C-101B-9397-08002B2CF9AE}" pid="107" name="Organisation.AddressB4">
    <vt:lpwstr/>
  </property>
  <property fmtid="{D5CDD505-2E9C-101B-9397-08002B2CF9AE}" pid="108" name="Organisation.AddressN1">
    <vt:lpwstr>Buobenmatt 1, Postfach 3464</vt:lpwstr>
  </property>
  <property fmtid="{D5CDD505-2E9C-101B-9397-08002B2CF9AE}" pid="109" name="Organisation.AddressN2">
    <vt:lpwstr>6002 Luzern</vt:lpwstr>
  </property>
  <property fmtid="{D5CDD505-2E9C-101B-9397-08002B2CF9AE}" pid="110" name="Organisation.AddressN3">
    <vt:lpwstr/>
  </property>
  <property fmtid="{D5CDD505-2E9C-101B-9397-08002B2CF9AE}" pid="111" name="Organisation.AddressN4">
    <vt:lpwstr/>
  </property>
  <property fmtid="{D5CDD505-2E9C-101B-9397-08002B2CF9AE}" pid="112" name="Organisation.City">
    <vt:lpwstr>Luzern</vt:lpwstr>
  </property>
  <property fmtid="{D5CDD505-2E9C-101B-9397-08002B2CF9AE}" pid="113" name="Organisation.Country">
    <vt:lpwstr/>
  </property>
  <property fmtid="{D5CDD505-2E9C-101B-9397-08002B2CF9AE}" pid="114" name="Organisation.Departement">
    <vt:lpwstr>Finanzdepartement</vt:lpwstr>
  </property>
  <property fmtid="{D5CDD505-2E9C-101B-9397-08002B2CF9AE}" pid="115" name="Organisation.Dienststelle1">
    <vt:lpwstr/>
  </property>
  <property fmtid="{D5CDD505-2E9C-101B-9397-08002B2CF9AE}" pid="116" name="Organisation.Dienststelle2">
    <vt:lpwstr/>
  </property>
  <property fmtid="{D5CDD505-2E9C-101B-9397-08002B2CF9AE}" pid="117" name="Organisation.Email">
    <vt:lpwstr/>
  </property>
  <property fmtid="{D5CDD505-2E9C-101B-9397-08002B2CF9AE}" pid="118" name="Organisation.Fax">
    <vt:lpwstr/>
  </property>
  <property fmtid="{D5CDD505-2E9C-101B-9397-08002B2CF9AE}" pid="119" name="Organisation.Footer1">
    <vt:lpwstr/>
  </property>
  <property fmtid="{D5CDD505-2E9C-101B-9397-08002B2CF9AE}" pid="120" name="Organisation.Footer2">
    <vt:lpwstr/>
  </property>
  <property fmtid="{D5CDD505-2E9C-101B-9397-08002B2CF9AE}" pid="121" name="Organisation.Footer3">
    <vt:lpwstr/>
  </property>
  <property fmtid="{D5CDD505-2E9C-101B-9397-08002B2CF9AE}" pid="122" name="Organisation.Footer4">
    <vt:lpwstr/>
  </property>
  <property fmtid="{D5CDD505-2E9C-101B-9397-08002B2CF9AE}" pid="123" name="Organisation.Internet">
    <vt:lpwstr>www.steuern.lu.ch</vt:lpwstr>
  </property>
  <property fmtid="{D5CDD505-2E9C-101B-9397-08002B2CF9AE}" pid="124" name="Organisation.Telefon">
    <vt:lpwstr/>
  </property>
  <property fmtid="{D5CDD505-2E9C-101B-9397-08002B2CF9AE}" pid="125" name="Outputprofile.External">
    <vt:lpwstr/>
  </property>
  <property fmtid="{D5CDD505-2E9C-101B-9397-08002B2CF9AE}" pid="126" name="Outputprofile.ExternalSignature">
    <vt:lpwstr/>
  </property>
  <property fmtid="{D5CDD505-2E9C-101B-9397-08002B2CF9AE}" pid="127" name="Outputprofile.Internal">
    <vt:lpwstr/>
  </property>
  <property fmtid="{D5CDD505-2E9C-101B-9397-08002B2CF9AE}" pid="128" name="OutputStatus">
    <vt:lpwstr>OutputStatus</vt:lpwstr>
  </property>
  <property fmtid="{D5CDD505-2E9C-101B-9397-08002B2CF9AE}" pid="129" name="Receipient.EMail">
    <vt:lpwstr/>
  </property>
  <property fmtid="{D5CDD505-2E9C-101B-9397-08002B2CF9AE}" pid="130" name="Recipient.DeliveryOption">
    <vt:lpwstr/>
  </property>
  <property fmtid="{D5CDD505-2E9C-101B-9397-08002B2CF9AE}" pid="131" name="Signature1.DirectPhone">
    <vt:lpwstr>+41 41 228 56 44</vt:lpwstr>
  </property>
  <property fmtid="{D5CDD505-2E9C-101B-9397-08002B2CF9AE}" pid="132" name="Signature1.EMail">
    <vt:lpwstr>dominik.marty@lu.ch</vt:lpwstr>
  </property>
  <property fmtid="{D5CDD505-2E9C-101B-9397-08002B2CF9AE}" pid="133" name="Signature1.Function">
    <vt:lpwstr>Assistent Geschäftsleitung</vt:lpwstr>
  </property>
  <property fmtid="{D5CDD505-2E9C-101B-9397-08002B2CF9AE}" pid="134" name="Signature1.Name">
    <vt:lpwstr>Dominik Marty</vt:lpwstr>
  </property>
  <property fmtid="{D5CDD505-2E9C-101B-9397-08002B2CF9AE}" pid="135" name="Signature2.DirectPhone">
    <vt:lpwstr/>
  </property>
  <property fmtid="{D5CDD505-2E9C-101B-9397-08002B2CF9AE}" pid="136" name="Signature2.EMail">
    <vt:lpwstr/>
  </property>
  <property fmtid="{D5CDD505-2E9C-101B-9397-08002B2CF9AE}" pid="137" name="Signature2.Function">
    <vt:lpwstr/>
  </property>
  <property fmtid="{D5CDD505-2E9C-101B-9397-08002B2CF9AE}" pid="138" name="Signature2.Name">
    <vt:lpwstr/>
  </property>
  <property fmtid="{D5CDD505-2E9C-101B-9397-08002B2CF9AE}" pid="139" name="Signature3.DirectPhone">
    <vt:lpwstr/>
  </property>
  <property fmtid="{D5CDD505-2E9C-101B-9397-08002B2CF9AE}" pid="140" name="Signature3.EMail">
    <vt:lpwstr/>
  </property>
  <property fmtid="{D5CDD505-2E9C-101B-9397-08002B2CF9AE}" pid="141" name="Signature3.Function">
    <vt:lpwstr/>
  </property>
  <property fmtid="{D5CDD505-2E9C-101B-9397-08002B2CF9AE}" pid="142" name="Signature3.Name">
    <vt:lpwstr/>
  </property>
  <property fmtid="{D5CDD505-2E9C-101B-9397-08002B2CF9AE}" pid="143" name="StmCMIdata.Akt_An">
    <vt:lpwstr>Feer Denise</vt:lpwstr>
  </property>
  <property fmtid="{D5CDD505-2E9C-101B-9397-08002B2CF9AE}" pid="144" name="StmCMIdata.Akt_AnChoice">
    <vt:lpwstr>Feer Denise</vt:lpwstr>
  </property>
  <property fmtid="{D5CDD505-2E9C-101B-9397-08002B2CF9AE}" pid="145" name="StmCMIdata.Akt_Bemerkung">
    <vt:lpwstr/>
  </property>
  <property fmtid="{D5CDD505-2E9C-101B-9397-08002B2CF9AE}" pid="146" name="StmCMIdata.Akt_SBE_TNanBeratung">
    <vt:lpwstr/>
  </property>
  <property fmtid="{D5CDD505-2E9C-101B-9397-08002B2CF9AE}" pid="147" name="StmCMIdata.Akt_TerminMM">
    <vt:lpwstr>07.11.2017</vt:lpwstr>
  </property>
  <property fmtid="{D5CDD505-2E9C-101B-9397-08002B2CF9AE}" pid="148" name="StmCMIdata.Akt_TerminMMMM">
    <vt:lpwstr>7. November 2017</vt:lpwstr>
  </property>
  <property fmtid="{D5CDD505-2E9C-101B-9397-08002B2CF9AE}" pid="149" name="StmCMIdata.Akt_Titel">
    <vt:lpwstr>Ermächtigung Eröffnung Vernehmlassungsverfahren</vt:lpwstr>
  </property>
  <property fmtid="{D5CDD505-2E9C-101B-9397-08002B2CF9AE}" pid="150" name="StmCMIdata.Akt_Typ">
    <vt:lpwstr>_Aufgabe ohne Rücklauf</vt:lpwstr>
  </property>
  <property fmtid="{D5CDD505-2E9C-101B-9397-08002B2CF9AE}" pid="151" name="StmCMIdata.Akt_Ueber">
    <vt:lpwstr/>
  </property>
  <property fmtid="{D5CDD505-2E9C-101B-9397-08002B2CF9AE}" pid="152" name="StmCMIdata.Akt_Unter">
    <vt:lpwstr>450 Übergabe RR-Geschäft an Departementsleitung</vt:lpwstr>
  </property>
  <property fmtid="{D5CDD505-2E9C-101B-9397-08002B2CF9AE}" pid="153" name="StmCMIdata.Akt_Von">
    <vt:lpwstr>Feer Denise</vt:lpwstr>
  </property>
  <property fmtid="{D5CDD505-2E9C-101B-9397-08002B2CF9AE}" pid="154" name="StmCMIdata.Dok_AusgangMM">
    <vt:lpwstr/>
  </property>
  <property fmtid="{D5CDD505-2E9C-101B-9397-08002B2CF9AE}" pid="155" name="StmCMIdata.Dok_AusgangMMMM">
    <vt:lpwstr/>
  </property>
  <property fmtid="{D5CDD505-2E9C-101B-9397-08002B2CF9AE}" pid="156" name="StmCMIdata.Dok_Autor">
    <vt:lpwstr/>
  </property>
  <property fmtid="{D5CDD505-2E9C-101B-9397-08002B2CF9AE}" pid="157" name="StmCMIdata.Dok_Bemerkung">
    <vt:lpwstr/>
  </property>
  <property fmtid="{D5CDD505-2E9C-101B-9397-08002B2CF9AE}" pid="158" name="StmCMIdata.Dok_Beschlussnummer">
    <vt:lpwstr/>
  </property>
  <property fmtid="{D5CDD505-2E9C-101B-9397-08002B2CF9AE}" pid="159" name="StmCMIdata.Dok_DatumMM">
    <vt:lpwstr>26.10.2017</vt:lpwstr>
  </property>
  <property fmtid="{D5CDD505-2E9C-101B-9397-08002B2CF9AE}" pid="160" name="StmCMIdata.Dok_DatumMMMM">
    <vt:lpwstr>26. Oktober 2017</vt:lpwstr>
  </property>
  <property fmtid="{D5CDD505-2E9C-101B-9397-08002B2CF9AE}" pid="161" name="StmCMIdata.Dok_EingangMM">
    <vt:lpwstr/>
  </property>
  <property fmtid="{D5CDD505-2E9C-101B-9397-08002B2CF9AE}" pid="162" name="StmCMIdata.Dok_EingangMMMM">
    <vt:lpwstr/>
  </property>
  <property fmtid="{D5CDD505-2E9C-101B-9397-08002B2CF9AE}" pid="163" name="StmCMIdata.Dok_Kategorie">
    <vt:lpwstr/>
  </property>
  <property fmtid="{D5CDD505-2E9C-101B-9397-08002B2CF9AE}" pid="164" name="StmCMIdata.Dok_Lfnr">
    <vt:lpwstr>150289</vt:lpwstr>
  </property>
  <property fmtid="{D5CDD505-2E9C-101B-9397-08002B2CF9AE}" pid="165" name="StmCMIdata.Dok_Standort">
    <vt:lpwstr/>
  </property>
  <property fmtid="{D5CDD505-2E9C-101B-9397-08002B2CF9AE}" pid="166" name="StmCMIdata.Dok_Thema">
    <vt:lpwstr/>
  </property>
  <property fmtid="{D5CDD505-2E9C-101B-9397-08002B2CF9AE}" pid="167" name="StmCMIdata.Dok_Titel">
    <vt:lpwstr>BEI-FD-Fragebogen</vt:lpwstr>
  </property>
  <property fmtid="{D5CDD505-2E9C-101B-9397-08002B2CF9AE}" pid="168" name="StmCMIdata.G_BeginnMM">
    <vt:lpwstr>13.10.2017</vt:lpwstr>
  </property>
  <property fmtid="{D5CDD505-2E9C-101B-9397-08002B2CF9AE}" pid="169" name="StmCMIdata.G_BeginnMMMM">
    <vt:lpwstr>13. Oktober 2017</vt:lpwstr>
  </property>
  <property fmtid="{D5CDD505-2E9C-101B-9397-08002B2CF9AE}" pid="170" name="StmCMIdata.G_Bemerkung">
    <vt:lpwstr/>
  </property>
  <property fmtid="{D5CDD505-2E9C-101B-9397-08002B2CF9AE}" pid="171" name="StmCMIdata.G_Botschaftsnummer">
    <vt:lpwstr/>
  </property>
  <property fmtid="{D5CDD505-2E9C-101B-9397-08002B2CF9AE}" pid="172" name="StmCMIdata.G_Departement">
    <vt:lpwstr/>
  </property>
  <property fmtid="{D5CDD505-2E9C-101B-9397-08002B2CF9AE}" pid="173" name="StmCMIdata.G_Eigner">
    <vt:lpwstr>Departementssekretariat</vt:lpwstr>
  </property>
  <property fmtid="{D5CDD505-2E9C-101B-9397-08002B2CF9AE}" pid="174" name="StmCMIdata.G_Eroeffnungsdatum">
    <vt:lpwstr/>
  </property>
  <property fmtid="{D5CDD505-2E9C-101B-9397-08002B2CF9AE}" pid="175" name="StmCMIdata.G_Grundbuchkreis">
    <vt:lpwstr/>
  </property>
  <property fmtid="{D5CDD505-2E9C-101B-9397-08002B2CF9AE}" pid="176" name="StmCMIdata.G_HFD_AnmeldedatumMM">
    <vt:lpwstr/>
  </property>
  <property fmtid="{D5CDD505-2E9C-101B-9397-08002B2CF9AE}" pid="177" name="StmCMIdata.G_HFD_AnmeldedatumMMMM">
    <vt:lpwstr/>
  </property>
  <property fmtid="{D5CDD505-2E9C-101B-9397-08002B2CF9AE}" pid="178" name="StmCMIdata.G_HFD_AustrittsdatumMM">
    <vt:lpwstr/>
  </property>
  <property fmtid="{D5CDD505-2E9C-101B-9397-08002B2CF9AE}" pid="179" name="StmCMIdata.G_HFD_AustrittsdatumMMMM">
    <vt:lpwstr/>
  </property>
  <property fmtid="{D5CDD505-2E9C-101B-9397-08002B2CF9AE}" pid="180" name="StmCMIdata.G_HFD_Austrittsgrund">
    <vt:lpwstr/>
  </property>
  <property fmtid="{D5CDD505-2E9C-101B-9397-08002B2CF9AE}" pid="181" name="StmCMIdata.G_HFD_Diagnose">
    <vt:lpwstr/>
  </property>
  <property fmtid="{D5CDD505-2E9C-101B-9397-08002B2CF9AE}" pid="182" name="StmCMIdata.G_HFD_DurchfuerhrungsbestaetigungMM">
    <vt:lpwstr/>
  </property>
  <property fmtid="{D5CDD505-2E9C-101B-9397-08002B2CF9AE}" pid="183" name="StmCMIdata.G_HFD_DurchfuerhrungsbestaetigungMMMM">
    <vt:lpwstr/>
  </property>
  <property fmtid="{D5CDD505-2E9C-101B-9397-08002B2CF9AE}" pid="184" name="StmCMIdata.G_HFD_EintrittsdatumMM">
    <vt:lpwstr/>
  </property>
  <property fmtid="{D5CDD505-2E9C-101B-9397-08002B2CF9AE}" pid="185" name="StmCMIdata.G_HFD_EintrittsdatumMMMM">
    <vt:lpwstr/>
  </property>
  <property fmtid="{D5CDD505-2E9C-101B-9397-08002B2CF9AE}" pid="186" name="StmCMIdata.G_HFD_Erstsprache_Kind">
    <vt:lpwstr/>
  </property>
  <property fmtid="{D5CDD505-2E9C-101B-9397-08002B2CF9AE}" pid="187" name="StmCMIdata.G_HFD_Familiensprache">
    <vt:lpwstr/>
  </property>
  <property fmtid="{D5CDD505-2E9C-101B-9397-08002B2CF9AE}" pid="188" name="StmCMIdata.G_Laufnummer">
    <vt:lpwstr>2017-1231</vt:lpwstr>
  </property>
  <property fmtid="{D5CDD505-2E9C-101B-9397-08002B2CF9AE}" pid="189" name="StmCMIdata.G_Ortsbezeichnung">
    <vt:lpwstr/>
  </property>
  <property fmtid="{D5CDD505-2E9C-101B-9397-08002B2CF9AE}" pid="190" name="StmCMIdata.G_RaeumlicheZuteilung">
    <vt:lpwstr/>
  </property>
  <property fmtid="{D5CDD505-2E9C-101B-9397-08002B2CF9AE}" pid="191" name="StmCMIdata.G_Registraturplan">
    <vt:lpwstr>4.1.3 Steuern</vt:lpwstr>
  </property>
  <property fmtid="{D5CDD505-2E9C-101B-9397-08002B2CF9AE}" pid="192" name="StmCMIdata.G_SachbearbeiterKuerzel">
    <vt:lpwstr>DFEER</vt:lpwstr>
  </property>
  <property fmtid="{D5CDD505-2E9C-101B-9397-08002B2CF9AE}" pid="193" name="StmCMIdata.G_SachbearbeiterVornameName">
    <vt:lpwstr>Denise Feer</vt:lpwstr>
  </property>
  <property fmtid="{D5CDD505-2E9C-101B-9397-08002B2CF9AE}" pid="194" name="StmCMIdata.G_SBE_Anmeldungsgrund">
    <vt:lpwstr/>
  </property>
  <property fmtid="{D5CDD505-2E9C-101B-9397-08002B2CF9AE}" pid="195" name="StmCMIdata.G_SBE_Klientenart">
    <vt:lpwstr/>
  </property>
  <property fmtid="{D5CDD505-2E9C-101B-9397-08002B2CF9AE}" pid="196" name="StmCMIdata.G_SBE_Schulgemeinde">
    <vt:lpwstr/>
  </property>
  <property fmtid="{D5CDD505-2E9C-101B-9397-08002B2CF9AE}" pid="197" name="StmCMIdata.G_SBE_Schulhaus">
    <vt:lpwstr/>
  </property>
  <property fmtid="{D5CDD505-2E9C-101B-9397-08002B2CF9AE}" pid="198" name="StmCMIdata.G_SBE_Schulstufe">
    <vt:lpwstr/>
  </property>
  <property fmtid="{D5CDD505-2E9C-101B-9397-08002B2CF9AE}" pid="199" name="StmCMIdata.G_SBE_Team-Gruppengroesse">
    <vt:lpwstr/>
  </property>
  <property fmtid="{D5CDD505-2E9C-101B-9397-08002B2CF9AE}" pid="200" name="StmCMIdata.G_Signatur">
    <vt:lpwstr/>
  </property>
  <property fmtid="{D5CDD505-2E9C-101B-9397-08002B2CF9AE}" pid="201" name="StmCMIdata.G_Titel">
    <vt:lpwstr>Steuergesetzrevision 2019</vt:lpwstr>
  </property>
  <property fmtid="{D5CDD505-2E9C-101B-9397-08002B2CF9AE}" pid="202" name="StmCMIdata.G_TitelPublikation(DHK)">
    <vt:lpwstr/>
  </property>
  <property fmtid="{D5CDD505-2E9C-101B-9397-08002B2CF9AE}" pid="203" name="StmCMIdata.G_Vorstossnummer">
    <vt:lpwstr/>
  </property>
  <property fmtid="{D5CDD505-2E9C-101B-9397-08002B2CF9AE}" pid="204" name="StmCMIdata.Sitz_Beginn">
    <vt:lpwstr/>
  </property>
  <property fmtid="{D5CDD505-2E9C-101B-9397-08002B2CF9AE}" pid="205" name="StmCMIdata.Sitz_Bemerkung">
    <vt:lpwstr/>
  </property>
  <property fmtid="{D5CDD505-2E9C-101B-9397-08002B2CF9AE}" pid="206" name="StmCMIdata.Sitz_DatumMM">
    <vt:lpwstr/>
  </property>
  <property fmtid="{D5CDD505-2E9C-101B-9397-08002B2CF9AE}" pid="207" name="StmCMIdata.Sitz_DatumMMMM">
    <vt:lpwstr/>
  </property>
  <property fmtid="{D5CDD505-2E9C-101B-9397-08002B2CF9AE}" pid="208" name="StmCMIdata.Sitz_Ende">
    <vt:lpwstr/>
  </property>
  <property fmtid="{D5CDD505-2E9C-101B-9397-08002B2CF9AE}" pid="209" name="StmCMIdata.Sitz_Gremium">
    <vt:lpwstr/>
  </property>
  <property fmtid="{D5CDD505-2E9C-101B-9397-08002B2CF9AE}" pid="210" name="StmCMIdata.Sitz_Ort">
    <vt:lpwstr/>
  </property>
  <property fmtid="{D5CDD505-2E9C-101B-9397-08002B2CF9AE}" pid="211" name="StmCMIdata.Sitz_Titel">
    <vt:lpwstr/>
  </property>
  <property fmtid="{D5CDD505-2E9C-101B-9397-08002B2CF9AE}" pid="212" name="Textmarke.Metadaten">
    <vt:lpwstr/>
  </property>
  <property fmtid="{D5CDD505-2E9C-101B-9397-08002B2CF9AE}" pid="213" name="Toolbar.Email">
    <vt:lpwstr>Toolbar.Email</vt:lpwstr>
  </property>
  <property fmtid="{D5CDD505-2E9C-101B-9397-08002B2CF9AE}" pid="214" name="Viacar.PIN">
    <vt:lpwstr> </vt:lpwstr>
  </property>
  <property fmtid="{D5CDD505-2E9C-101B-9397-08002B2CF9AE}" pid="215" name="WdScmCMIdata.Akt_An">
    <vt:lpwstr>Feer Denise</vt:lpwstr>
  </property>
  <property fmtid="{D5CDD505-2E9C-101B-9397-08002B2CF9AE}" pid="216" name="WdScmCMIdata.Akt_AnChoice">
    <vt:lpwstr>Feer Denise</vt:lpwstr>
  </property>
  <property fmtid="{D5CDD505-2E9C-101B-9397-08002B2CF9AE}" pid="217" name="WdScmCMIdata.Akt_Bemerkung">
    <vt:lpwstr/>
  </property>
  <property fmtid="{D5CDD505-2E9C-101B-9397-08002B2CF9AE}" pid="218" name="WdScmCMIdata.Akt_SBE_TNanBeratung">
    <vt:lpwstr/>
  </property>
  <property fmtid="{D5CDD505-2E9C-101B-9397-08002B2CF9AE}" pid="219" name="WdScmCMIdata.Akt_TerminMM">
    <vt:lpwstr>07.11.2017</vt:lpwstr>
  </property>
  <property fmtid="{D5CDD505-2E9C-101B-9397-08002B2CF9AE}" pid="220" name="WdScmCMIdata.Akt_TerminMMMM">
    <vt:lpwstr>7. November 2017</vt:lpwstr>
  </property>
  <property fmtid="{D5CDD505-2E9C-101B-9397-08002B2CF9AE}" pid="221" name="WdScmCMIdata.Akt_Titel">
    <vt:lpwstr>Ermächtigung Eröffnung Vernehmlassungsverfahren</vt:lpwstr>
  </property>
  <property fmtid="{D5CDD505-2E9C-101B-9397-08002B2CF9AE}" pid="222" name="WdScmCMIdata.Akt_Typ">
    <vt:lpwstr>_Aufgabe ohne Rücklauf</vt:lpwstr>
  </property>
  <property fmtid="{D5CDD505-2E9C-101B-9397-08002B2CF9AE}" pid="223" name="WdScmCMIdata.Akt_Ueber">
    <vt:lpwstr/>
  </property>
  <property fmtid="{D5CDD505-2E9C-101B-9397-08002B2CF9AE}" pid="224" name="WdScmCMIdata.Akt_Unter">
    <vt:lpwstr>450 Übergabe RR-Geschäft an Departementsleitung</vt:lpwstr>
  </property>
  <property fmtid="{D5CDD505-2E9C-101B-9397-08002B2CF9AE}" pid="225" name="WdScmCMIdata.Akt_Von">
    <vt:lpwstr>Feer Denise</vt:lpwstr>
  </property>
  <property fmtid="{D5CDD505-2E9C-101B-9397-08002B2CF9AE}" pid="226" name="WdScmCMIdata.Dok_AusgangMM">
    <vt:lpwstr/>
  </property>
  <property fmtid="{D5CDD505-2E9C-101B-9397-08002B2CF9AE}" pid="227" name="WdScmCMIdata.Dok_AusgangMMMM">
    <vt:lpwstr/>
  </property>
  <property fmtid="{D5CDD505-2E9C-101B-9397-08002B2CF9AE}" pid="228" name="WdScmCMIdata.Dok_Autor">
    <vt:lpwstr/>
  </property>
  <property fmtid="{D5CDD505-2E9C-101B-9397-08002B2CF9AE}" pid="229" name="WdScmCMIdata.Dok_Bemerkung">
    <vt:lpwstr/>
  </property>
  <property fmtid="{D5CDD505-2E9C-101B-9397-08002B2CF9AE}" pid="230" name="WdScmCMIdata.Dok_Beschlussnummer">
    <vt:lpwstr/>
  </property>
  <property fmtid="{D5CDD505-2E9C-101B-9397-08002B2CF9AE}" pid="231" name="WdScmCMIdata.Dok_DatumMM">
    <vt:lpwstr>26.10.2017</vt:lpwstr>
  </property>
  <property fmtid="{D5CDD505-2E9C-101B-9397-08002B2CF9AE}" pid="232" name="WdScmCMIdata.Dok_DatumMMMM">
    <vt:lpwstr>26. Oktober 2017</vt:lpwstr>
  </property>
  <property fmtid="{D5CDD505-2E9C-101B-9397-08002B2CF9AE}" pid="233" name="WdScmCMIdata.Dok_EingangMM">
    <vt:lpwstr/>
  </property>
  <property fmtid="{D5CDD505-2E9C-101B-9397-08002B2CF9AE}" pid="234" name="WdScmCMIdata.Dok_EingangMMMM">
    <vt:lpwstr/>
  </property>
  <property fmtid="{D5CDD505-2E9C-101B-9397-08002B2CF9AE}" pid="235" name="WdScmCMIdata.Dok_Kategorie">
    <vt:lpwstr/>
  </property>
  <property fmtid="{D5CDD505-2E9C-101B-9397-08002B2CF9AE}" pid="236" name="WdScmCMIdata.Dok_Lfnr">
    <vt:lpwstr>150289</vt:lpwstr>
  </property>
  <property fmtid="{D5CDD505-2E9C-101B-9397-08002B2CF9AE}" pid="237" name="WdScmCMIdata.Dok_Standort">
    <vt:lpwstr/>
  </property>
  <property fmtid="{D5CDD505-2E9C-101B-9397-08002B2CF9AE}" pid="238" name="WdScmCMIdata.Dok_Thema">
    <vt:lpwstr/>
  </property>
  <property fmtid="{D5CDD505-2E9C-101B-9397-08002B2CF9AE}" pid="239" name="WdScmCMIdata.Dok_Titel">
    <vt:lpwstr>BEI-FD-Fragebogen</vt:lpwstr>
  </property>
  <property fmtid="{D5CDD505-2E9C-101B-9397-08002B2CF9AE}" pid="240" name="WdScmCMIdata.G_BeginnMM">
    <vt:lpwstr>13.10.2017</vt:lpwstr>
  </property>
  <property fmtid="{D5CDD505-2E9C-101B-9397-08002B2CF9AE}" pid="241" name="WdScmCMIdata.G_BeginnMMMM">
    <vt:lpwstr>13. Oktober 2017</vt:lpwstr>
  </property>
  <property fmtid="{D5CDD505-2E9C-101B-9397-08002B2CF9AE}" pid="242" name="WdScmCMIdata.G_Bemerkung">
    <vt:lpwstr/>
  </property>
  <property fmtid="{D5CDD505-2E9C-101B-9397-08002B2CF9AE}" pid="243" name="WdScmCMIdata.G_Botschaftsnummer">
    <vt:lpwstr/>
  </property>
  <property fmtid="{D5CDD505-2E9C-101B-9397-08002B2CF9AE}" pid="244" name="WdScmCMIdata.G_Departement">
    <vt:lpwstr/>
  </property>
  <property fmtid="{D5CDD505-2E9C-101B-9397-08002B2CF9AE}" pid="245" name="WdScmCMIdata.G_Eigner">
    <vt:lpwstr>Departementssekretariat</vt:lpwstr>
  </property>
  <property fmtid="{D5CDD505-2E9C-101B-9397-08002B2CF9AE}" pid="246" name="WdScmCMIdata.G_Eroeffnungsdatum">
    <vt:lpwstr/>
  </property>
  <property fmtid="{D5CDD505-2E9C-101B-9397-08002B2CF9AE}" pid="247" name="WdScmCMIdata.G_Grundbuchkreis">
    <vt:lpwstr/>
  </property>
  <property fmtid="{D5CDD505-2E9C-101B-9397-08002B2CF9AE}" pid="248" name="WdScmCMIdata.G_HFD_AnmeldedatumMM">
    <vt:lpwstr/>
  </property>
  <property fmtid="{D5CDD505-2E9C-101B-9397-08002B2CF9AE}" pid="249" name="WdScmCMIdata.G_HFD_AnmeldedatumMMMM">
    <vt:lpwstr/>
  </property>
  <property fmtid="{D5CDD505-2E9C-101B-9397-08002B2CF9AE}" pid="250" name="WdScmCMIdata.G_HFD_AustrittsdatumMM">
    <vt:lpwstr/>
  </property>
  <property fmtid="{D5CDD505-2E9C-101B-9397-08002B2CF9AE}" pid="251" name="WdScmCMIdata.G_HFD_AustrittsdatumMMMM">
    <vt:lpwstr/>
  </property>
  <property fmtid="{D5CDD505-2E9C-101B-9397-08002B2CF9AE}" pid="252" name="WdScmCMIdata.G_HFD_Austrittsgrund">
    <vt:lpwstr/>
  </property>
  <property fmtid="{D5CDD505-2E9C-101B-9397-08002B2CF9AE}" pid="253" name="WdScmCMIdata.G_HFD_Diagnose">
    <vt:lpwstr/>
  </property>
  <property fmtid="{D5CDD505-2E9C-101B-9397-08002B2CF9AE}" pid="254" name="WdScmCMIdata.G_HFD_DurchfuerhrungsbestaetigungMM">
    <vt:lpwstr/>
  </property>
  <property fmtid="{D5CDD505-2E9C-101B-9397-08002B2CF9AE}" pid="255" name="WdScmCMIdata.G_HFD_DurchfuerhrungsbestaetigungMMMM">
    <vt:lpwstr/>
  </property>
  <property fmtid="{D5CDD505-2E9C-101B-9397-08002B2CF9AE}" pid="256" name="WdScmCMIdata.G_HFD_EintrittsdatumMM">
    <vt:lpwstr/>
  </property>
  <property fmtid="{D5CDD505-2E9C-101B-9397-08002B2CF9AE}" pid="257" name="WdScmCMIdata.G_HFD_EintrittsdatumMMMM">
    <vt:lpwstr/>
  </property>
  <property fmtid="{D5CDD505-2E9C-101B-9397-08002B2CF9AE}" pid="258" name="WdScmCMIdata.G_HFD_Erstsprache_Kind">
    <vt:lpwstr/>
  </property>
  <property fmtid="{D5CDD505-2E9C-101B-9397-08002B2CF9AE}" pid="259" name="WdScmCMIdata.G_HFD_Familiensprache">
    <vt:lpwstr/>
  </property>
  <property fmtid="{D5CDD505-2E9C-101B-9397-08002B2CF9AE}" pid="260" name="WdScmCMIdata.G_Laufnummer">
    <vt:lpwstr>2017-1231</vt:lpwstr>
  </property>
  <property fmtid="{D5CDD505-2E9C-101B-9397-08002B2CF9AE}" pid="261" name="WdScmCMIdata.G_Ortsbezeichnung">
    <vt:lpwstr/>
  </property>
  <property fmtid="{D5CDD505-2E9C-101B-9397-08002B2CF9AE}" pid="262" name="WdScmCMIdata.G_RaeumlicheZuteilung">
    <vt:lpwstr/>
  </property>
  <property fmtid="{D5CDD505-2E9C-101B-9397-08002B2CF9AE}" pid="263" name="WdScmCMIdata.G_Registraturplan">
    <vt:lpwstr>4.1.3 Steuern</vt:lpwstr>
  </property>
  <property fmtid="{D5CDD505-2E9C-101B-9397-08002B2CF9AE}" pid="264" name="WdScmCMIdata.G_SachbearbeiterKuerzel">
    <vt:lpwstr>DFEER</vt:lpwstr>
  </property>
  <property fmtid="{D5CDD505-2E9C-101B-9397-08002B2CF9AE}" pid="265" name="WdScmCMIdata.G_SachbearbeiterVornameName">
    <vt:lpwstr>Denise Feer</vt:lpwstr>
  </property>
  <property fmtid="{D5CDD505-2E9C-101B-9397-08002B2CF9AE}" pid="266" name="WdScmCMIdata.G_SBE_Anmeldungsgrund">
    <vt:lpwstr/>
  </property>
  <property fmtid="{D5CDD505-2E9C-101B-9397-08002B2CF9AE}" pid="267" name="WdScmCMIdata.G_SBE_Klientenart">
    <vt:lpwstr/>
  </property>
  <property fmtid="{D5CDD505-2E9C-101B-9397-08002B2CF9AE}" pid="268" name="WdScmCMIdata.G_SBE_Schulgemeinde">
    <vt:lpwstr/>
  </property>
  <property fmtid="{D5CDD505-2E9C-101B-9397-08002B2CF9AE}" pid="269" name="WdScmCMIdata.G_SBE_Schulhaus">
    <vt:lpwstr/>
  </property>
  <property fmtid="{D5CDD505-2E9C-101B-9397-08002B2CF9AE}" pid="270" name="WdScmCMIdata.G_SBE_Schulstufe">
    <vt:lpwstr/>
  </property>
  <property fmtid="{D5CDD505-2E9C-101B-9397-08002B2CF9AE}" pid="271" name="WdScmCMIdata.G_SBE_Team-Gruppengroesse">
    <vt:lpwstr/>
  </property>
  <property fmtid="{D5CDD505-2E9C-101B-9397-08002B2CF9AE}" pid="272" name="WdScmCMIdata.G_Signatur">
    <vt:lpwstr/>
  </property>
  <property fmtid="{D5CDD505-2E9C-101B-9397-08002B2CF9AE}" pid="273" name="WdScmCMIdata.G_Titel">
    <vt:lpwstr>Steuergesetzrevision 2019</vt:lpwstr>
  </property>
  <property fmtid="{D5CDD505-2E9C-101B-9397-08002B2CF9AE}" pid="274" name="WdScmCMIdata.G_TitelPublikation(DHK)">
    <vt:lpwstr/>
  </property>
  <property fmtid="{D5CDD505-2E9C-101B-9397-08002B2CF9AE}" pid="275" name="WdScmCMIdata.G_Vorstossnummer">
    <vt:lpwstr/>
  </property>
  <property fmtid="{D5CDD505-2E9C-101B-9397-08002B2CF9AE}" pid="276" name="WdScmCMIdata.Sitz_Beginn">
    <vt:lpwstr/>
  </property>
  <property fmtid="{D5CDD505-2E9C-101B-9397-08002B2CF9AE}" pid="277" name="WdScmCMIdata.Sitz_Bemerkung">
    <vt:lpwstr/>
  </property>
  <property fmtid="{D5CDD505-2E9C-101B-9397-08002B2CF9AE}" pid="278" name="WdScmCMIdata.Sitz_DatumMM">
    <vt:lpwstr/>
  </property>
  <property fmtid="{D5CDD505-2E9C-101B-9397-08002B2CF9AE}" pid="279" name="WdScmCMIdata.Sitz_DatumMMMM">
    <vt:lpwstr/>
  </property>
  <property fmtid="{D5CDD505-2E9C-101B-9397-08002B2CF9AE}" pid="280" name="WdScmCMIdata.Sitz_Ende">
    <vt:lpwstr/>
  </property>
  <property fmtid="{D5CDD505-2E9C-101B-9397-08002B2CF9AE}" pid="281" name="WdScmCMIdata.Sitz_Gremium">
    <vt:lpwstr/>
  </property>
  <property fmtid="{D5CDD505-2E9C-101B-9397-08002B2CF9AE}" pid="282" name="WdScmCMIdata.Sitz_Ort">
    <vt:lpwstr/>
  </property>
  <property fmtid="{D5CDD505-2E9C-101B-9397-08002B2CF9AE}" pid="283" name="WdScmCMIdata.Sitz_Titel">
    <vt:lpwstr/>
  </property>
</Properties>
</file>