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69"/>
      </w:tblGrid>
      <w:tr w:rsidR="006379ED" w:rsidRPr="006D7E78" w:rsidTr="003D3E87">
        <w:trPr>
          <w:cantSplit/>
          <w:trHeight w:val="462"/>
        </w:trPr>
        <w:tc>
          <w:tcPr>
            <w:tcW w:w="5069" w:type="dxa"/>
            <w:tcMar>
              <w:top w:w="0" w:type="dxa"/>
              <w:left w:w="57" w:type="dxa"/>
              <w:bottom w:w="0" w:type="dxa"/>
              <w:right w:w="851" w:type="dxa"/>
            </w:tcMar>
          </w:tcPr>
          <w:p w:rsidR="003D3E87" w:rsidRPr="006D7E78" w:rsidRDefault="00924AEB">
            <w:pPr>
              <w:pStyle w:val="AbsenderTitel"/>
            </w:pPr>
            <w:r w:rsidRPr="006D7E78">
              <w:fldChar w:fldCharType="begin"/>
            </w:r>
            <w:r w:rsidRPr="006D7E78">
              <w:instrText xml:space="preserve"> IF </w:instrText>
            </w:r>
            <w:fldSimple w:instr=" DOCPROPERTY &quot;Organisation.AddressB1&quot;\*CHARFORMAT ">
              <w:r w:rsidR="006D7E78">
                <w:instrText>Stiftung Dr. Josef Schmid - Staatsarchivar</w:instrText>
              </w:r>
            </w:fldSimple>
          </w:p>
          <w:p w:rsidR="003D3E87" w:rsidRPr="006D7E78" w:rsidRDefault="00924AEB">
            <w:pPr>
              <w:pStyle w:val="AbsenderTitel"/>
            </w:pPr>
            <w:r w:rsidRPr="006D7E78">
              <w:instrText>= "" "" "</w:instrText>
            </w:r>
            <w:fldSimple w:instr=" DOCPROPERTY &quot;Organisation.AddressB1&quot;\*CHARFORMAT ">
              <w:r w:rsidR="006D7E78">
                <w:instrText>Stiftung Dr. Josef Schmid - Staatsarchivar</w:instrText>
              </w:r>
            </w:fldSimple>
          </w:p>
          <w:p w:rsidR="006D7E78" w:rsidRPr="006D7E78" w:rsidRDefault="00924AEB">
            <w:pPr>
              <w:pStyle w:val="AbsenderTitel"/>
              <w:rPr>
                <w:noProof/>
              </w:rPr>
            </w:pPr>
            <w:r w:rsidRPr="006D7E78">
              <w:instrText>" \&lt;OawJumpToField value=0/&gt;</w:instrText>
            </w:r>
            <w:r w:rsidRPr="006D7E78">
              <w:fldChar w:fldCharType="separate"/>
            </w:r>
            <w:r w:rsidR="006D7E78">
              <w:rPr>
                <w:noProof/>
              </w:rPr>
              <w:t>Stiftung Dr. Josef Schmid - Staatsarchivar</w:t>
            </w:r>
          </w:p>
          <w:p w:rsidR="003D3E87" w:rsidRPr="006D7E78" w:rsidRDefault="00924AEB">
            <w:pPr>
              <w:pStyle w:val="AbsenderTitel"/>
            </w:pPr>
            <w:r w:rsidRPr="006D7E78">
              <w:fldChar w:fldCharType="end"/>
            </w:r>
            <w:r w:rsidRPr="006D7E78">
              <w:fldChar w:fldCharType="begin"/>
            </w:r>
            <w:r w:rsidRPr="006D7E78">
              <w:instrText xml:space="preserve"> IF </w:instrText>
            </w:r>
            <w:fldSimple w:instr=" DOCPROPERTY &quot;Organisation.AddressB2&quot;\*CHARFORMAT ">
              <w:r w:rsidR="006D7E78">
                <w:instrText>von Luzern und Amalie Schmid-Zehnder</w:instrText>
              </w:r>
            </w:fldSimple>
          </w:p>
          <w:p w:rsidR="003D3E87" w:rsidRPr="006D7E78" w:rsidRDefault="00924AEB">
            <w:pPr>
              <w:pStyle w:val="AbsenderTitel"/>
            </w:pPr>
            <w:r w:rsidRPr="006D7E78">
              <w:instrText>= "" "" "</w:instrText>
            </w:r>
            <w:fldSimple w:instr=" DOCPROPERTY &quot;Organisation.AddressB2&quot;\*CHARFORMAT ">
              <w:r w:rsidR="006D7E78">
                <w:instrText>von Luzern und Amalie Schmid-Zehnder</w:instrText>
              </w:r>
            </w:fldSimple>
            <w:r w:rsidRPr="006D7E78">
              <w:instrText>" \&lt;OawJumpToField value=0/&gt;</w:instrText>
            </w:r>
            <w:r w:rsidRPr="006D7E78">
              <w:fldChar w:fldCharType="separate"/>
            </w:r>
            <w:r w:rsidR="006D7E78">
              <w:rPr>
                <w:noProof/>
              </w:rPr>
              <w:t>von Luzern und Amalie Schmid-Zehnder</w:t>
            </w:r>
            <w:r w:rsidRPr="006D7E78">
              <w:fldChar w:fldCharType="end"/>
            </w:r>
          </w:p>
        </w:tc>
      </w:tr>
    </w:tbl>
    <w:p w:rsidR="003D3E87" w:rsidRPr="006D7E78" w:rsidRDefault="001F14CC" w:rsidP="006D7E78">
      <w:pPr>
        <w:pStyle w:val="CityDate"/>
        <w:sectPr w:rsidR="003D3E87" w:rsidRPr="006D7E78" w:rsidSect="006D7E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826" w:right="1134" w:bottom="1134" w:left="1701" w:header="567" w:footer="420" w:gutter="0"/>
          <w:cols w:space="708"/>
          <w:docGrid w:linePitch="360"/>
        </w:sectPr>
      </w:pPr>
    </w:p>
    <w:p w:rsidR="003D3E87" w:rsidRPr="006D7E78" w:rsidRDefault="001F14CC" w:rsidP="003D3E87"/>
    <w:p w:rsidR="00924AEB" w:rsidRPr="006D7E78" w:rsidRDefault="00924AEB" w:rsidP="00307CE3">
      <w:pPr>
        <w:pStyle w:val="Betreff"/>
      </w:pPr>
      <w:bookmarkStart w:id="3" w:name="Text"/>
      <w:r w:rsidRPr="006D7E78">
        <w:t>Antragsformular</w:t>
      </w:r>
    </w:p>
    <w:p w:rsidR="00924AEB" w:rsidRPr="006D7E78" w:rsidRDefault="00924AEB" w:rsidP="00307CE3">
      <w:pPr>
        <w:pStyle w:val="Betreff"/>
        <w:rPr>
          <w:rFonts w:ascii="Arial" w:hAnsi="Arial" w:cs="Arial"/>
          <w:sz w:val="22"/>
          <w:szCs w:val="22"/>
        </w:rPr>
      </w:pPr>
    </w:p>
    <w:p w:rsidR="00924AEB" w:rsidRPr="006D7E78" w:rsidRDefault="00924AEB" w:rsidP="00307CE3">
      <w:pPr>
        <w:pStyle w:val="Betreff"/>
        <w:rPr>
          <w:rFonts w:ascii="Arial" w:hAnsi="Arial" w:cs="Arial"/>
          <w:sz w:val="22"/>
          <w:szCs w:val="22"/>
        </w:rPr>
      </w:pPr>
    </w:p>
    <w:p w:rsidR="00924AEB" w:rsidRPr="006D7E78" w:rsidRDefault="00924AEB" w:rsidP="00307CE3">
      <w:pPr>
        <w:pStyle w:val="Betreff"/>
        <w:rPr>
          <w:rFonts w:ascii="Arial" w:hAnsi="Arial" w:cs="Arial"/>
          <w:sz w:val="22"/>
          <w:szCs w:val="22"/>
        </w:rPr>
      </w:pPr>
    </w:p>
    <w:p w:rsidR="00924AEB" w:rsidRPr="006D7E78" w:rsidRDefault="00924AEB" w:rsidP="00976E7C">
      <w:pPr>
        <w:pStyle w:val="SignatureLines"/>
      </w:pPr>
      <w:r w:rsidRPr="006D7E78">
        <w:tab/>
      </w:r>
      <w:r w:rsidRPr="006D7E78">
        <w:tab/>
      </w:r>
      <w:r w:rsidRPr="006D7E78">
        <w:tab/>
      </w:r>
    </w:p>
    <w:p w:rsidR="00924AEB" w:rsidRPr="006D7E78" w:rsidRDefault="00924AEB" w:rsidP="00976E7C">
      <w:pPr>
        <w:pStyle w:val="SignatureText"/>
      </w:pPr>
      <w:r w:rsidRPr="006D7E78">
        <w:t>Vorname/Name</w:t>
      </w:r>
      <w:r w:rsidRPr="006D7E78">
        <w:tab/>
        <w:t>Geburtsdatum</w:t>
      </w:r>
    </w:p>
    <w:p w:rsidR="00924AEB" w:rsidRPr="006D7E78" w:rsidRDefault="00924AEB" w:rsidP="00976E7C"/>
    <w:p w:rsidR="00924AEB" w:rsidRPr="006D7E78" w:rsidRDefault="00924AEB" w:rsidP="00976E7C"/>
    <w:p w:rsidR="00924AEB" w:rsidRPr="006D7E78" w:rsidRDefault="00924AEB" w:rsidP="00976E7C">
      <w:pPr>
        <w:pStyle w:val="SignatureLines"/>
      </w:pPr>
      <w:r w:rsidRPr="006D7E78">
        <w:tab/>
      </w:r>
      <w:r w:rsidRPr="006D7E78">
        <w:tab/>
      </w:r>
      <w:r w:rsidRPr="006D7E78">
        <w:tab/>
      </w:r>
    </w:p>
    <w:p w:rsidR="00924AEB" w:rsidRPr="006D7E78" w:rsidRDefault="00924AEB" w:rsidP="00976E7C">
      <w:pPr>
        <w:pStyle w:val="SignatureText"/>
      </w:pPr>
      <w:r w:rsidRPr="006D7E78">
        <w:t>Adresse</w:t>
      </w:r>
      <w:r w:rsidRPr="006D7E78">
        <w:tab/>
        <w:t>Heimatort</w:t>
      </w:r>
    </w:p>
    <w:p w:rsidR="00924AEB" w:rsidRPr="006D7E78" w:rsidRDefault="00924AEB" w:rsidP="00976E7C"/>
    <w:p w:rsidR="00924AEB" w:rsidRPr="006D7E78" w:rsidRDefault="00924AEB" w:rsidP="00976E7C"/>
    <w:p w:rsidR="00924AEB" w:rsidRPr="006D7E78" w:rsidRDefault="00924AEB" w:rsidP="00976E7C">
      <w:pPr>
        <w:pStyle w:val="SignatureLines"/>
      </w:pPr>
      <w:r w:rsidRPr="006D7E78">
        <w:tab/>
      </w:r>
      <w:r w:rsidRPr="006D7E78">
        <w:tab/>
      </w:r>
      <w:r w:rsidRPr="006D7E78">
        <w:tab/>
      </w:r>
    </w:p>
    <w:p w:rsidR="00924AEB" w:rsidRPr="006D7E78" w:rsidRDefault="00924AEB" w:rsidP="00976E7C">
      <w:pPr>
        <w:pStyle w:val="SignatureText"/>
      </w:pPr>
      <w:r w:rsidRPr="006D7E78">
        <w:t>PLZ/Ort</w:t>
      </w:r>
      <w:r w:rsidRPr="006D7E78">
        <w:tab/>
        <w:t>E-Mail</w:t>
      </w:r>
    </w:p>
    <w:p w:rsidR="00924AEB" w:rsidRPr="006D7E78" w:rsidRDefault="00924AEB" w:rsidP="00976E7C"/>
    <w:p w:rsidR="00924AEB" w:rsidRPr="006D7E78" w:rsidRDefault="00924AEB" w:rsidP="00976E7C"/>
    <w:p w:rsidR="00924AEB" w:rsidRPr="006D7E78" w:rsidRDefault="00924AEB" w:rsidP="00976E7C">
      <w:pPr>
        <w:pStyle w:val="SignatureLines"/>
      </w:pPr>
      <w:r w:rsidRPr="006D7E78">
        <w:tab/>
      </w:r>
      <w:r w:rsidRPr="006D7E78">
        <w:tab/>
      </w:r>
      <w:r w:rsidRPr="006D7E78">
        <w:tab/>
      </w:r>
    </w:p>
    <w:p w:rsidR="00924AEB" w:rsidRPr="006D7E78" w:rsidRDefault="00924AEB" w:rsidP="00976E7C">
      <w:pPr>
        <w:pStyle w:val="SignatureText"/>
      </w:pPr>
      <w:r w:rsidRPr="006D7E78">
        <w:t>Telefon</w:t>
      </w:r>
      <w:r w:rsidRPr="006D7E78">
        <w:tab/>
        <w:t>Arbeitgeber</w:t>
      </w:r>
    </w:p>
    <w:p w:rsidR="00924AEB" w:rsidRPr="006D7E78" w:rsidRDefault="00924AEB" w:rsidP="009B3D3B"/>
    <w:p w:rsidR="00924AEB" w:rsidRPr="006D7E78" w:rsidRDefault="00924AEB" w:rsidP="009B3D3B"/>
    <w:p w:rsidR="00924AEB" w:rsidRPr="006D7E78" w:rsidRDefault="00924AEB" w:rsidP="009B3D3B">
      <w:pPr>
        <w:pStyle w:val="SignatureLines"/>
      </w:pPr>
      <w:r w:rsidRPr="006D7E78">
        <w:tab/>
      </w:r>
    </w:p>
    <w:p w:rsidR="00924AEB" w:rsidRPr="006D7E78" w:rsidRDefault="00924AEB" w:rsidP="009B3D3B">
      <w:pPr>
        <w:pStyle w:val="SignatureText"/>
      </w:pPr>
      <w:r w:rsidRPr="006D7E78">
        <w:t>Bank-/PC-Konto</w:t>
      </w:r>
    </w:p>
    <w:p w:rsidR="00924AEB" w:rsidRPr="006D7E78" w:rsidRDefault="00924AEB" w:rsidP="009B3D3B"/>
    <w:p w:rsidR="00924AEB" w:rsidRPr="006D7E78" w:rsidRDefault="00924AEB" w:rsidP="009B3D3B"/>
    <w:p w:rsidR="00924AEB" w:rsidRPr="006D7E78" w:rsidRDefault="00924AEB" w:rsidP="009B3D3B"/>
    <w:p w:rsidR="00924AEB" w:rsidRPr="006D7E78" w:rsidRDefault="00924AEB" w:rsidP="000B5AEB">
      <w:pPr>
        <w:tabs>
          <w:tab w:val="left" w:pos="1560"/>
          <w:tab w:val="right" w:pos="8222"/>
        </w:tabs>
        <w:rPr>
          <w:sz w:val="16"/>
          <w:szCs w:val="16"/>
        </w:rPr>
      </w:pPr>
      <w:r w:rsidRPr="006D7E78">
        <w:rPr>
          <w:sz w:val="16"/>
          <w:szCs w:val="16"/>
        </w:rPr>
        <w:t>Titel des Werks</w:t>
      </w:r>
      <w:r w:rsidRPr="006D7E78">
        <w:rPr>
          <w:sz w:val="16"/>
          <w:szCs w:val="16"/>
        </w:rPr>
        <w:tab/>
      </w:r>
      <w:r w:rsidRPr="006D7E78">
        <w:rPr>
          <w:sz w:val="16"/>
          <w:szCs w:val="16"/>
          <w:u w:val="dotted"/>
        </w:rPr>
        <w:tab/>
      </w:r>
    </w:p>
    <w:p w:rsidR="00924AEB" w:rsidRPr="006D7E78" w:rsidRDefault="00924AEB" w:rsidP="009B3D3B"/>
    <w:p w:rsidR="00924AEB" w:rsidRPr="006D7E78" w:rsidRDefault="00924AEB" w:rsidP="009B3D3B"/>
    <w:p w:rsidR="00924AEB" w:rsidRPr="006D7E78" w:rsidRDefault="00924AEB" w:rsidP="000B5AEB">
      <w:pPr>
        <w:tabs>
          <w:tab w:val="left" w:pos="1560"/>
          <w:tab w:val="right" w:pos="8222"/>
        </w:tabs>
        <w:rPr>
          <w:sz w:val="16"/>
          <w:szCs w:val="16"/>
        </w:rPr>
      </w:pPr>
      <w:r w:rsidRPr="006D7E78">
        <w:rPr>
          <w:sz w:val="16"/>
          <w:szCs w:val="16"/>
        </w:rPr>
        <w:t>Beschrieb</w:t>
      </w:r>
      <w:r w:rsidRPr="006D7E78">
        <w:rPr>
          <w:sz w:val="16"/>
          <w:szCs w:val="16"/>
        </w:rPr>
        <w:tab/>
      </w:r>
      <w:r w:rsidRPr="006D7E78">
        <w:rPr>
          <w:sz w:val="16"/>
          <w:szCs w:val="16"/>
          <w:u w:val="dotted"/>
        </w:rPr>
        <w:tab/>
      </w:r>
    </w:p>
    <w:p w:rsidR="00924AEB" w:rsidRPr="006D7E78" w:rsidRDefault="00924AEB" w:rsidP="009B3D3B"/>
    <w:p w:rsidR="00924AEB" w:rsidRPr="006D7E78" w:rsidRDefault="00924AEB" w:rsidP="009B3D3B"/>
    <w:p w:rsidR="00924AEB" w:rsidRPr="006D7E78" w:rsidRDefault="00924AEB" w:rsidP="000B5AEB">
      <w:pPr>
        <w:tabs>
          <w:tab w:val="right" w:pos="1560"/>
          <w:tab w:val="right" w:pos="8222"/>
        </w:tabs>
        <w:rPr>
          <w:sz w:val="16"/>
          <w:szCs w:val="16"/>
        </w:rPr>
      </w:pPr>
      <w:r w:rsidRPr="006D7E78">
        <w:rPr>
          <w:sz w:val="16"/>
          <w:szCs w:val="16"/>
        </w:rPr>
        <w:t>Herausgeberschaft</w:t>
      </w:r>
      <w:r w:rsidRPr="006D7E78">
        <w:rPr>
          <w:sz w:val="16"/>
          <w:szCs w:val="16"/>
        </w:rPr>
        <w:tab/>
      </w:r>
      <w:r w:rsidRPr="006D7E78">
        <w:rPr>
          <w:sz w:val="16"/>
          <w:szCs w:val="16"/>
          <w:u w:val="dotted"/>
        </w:rPr>
        <w:tab/>
      </w: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  <w:r w:rsidRPr="006D7E78">
        <w:rPr>
          <w:sz w:val="16"/>
          <w:szCs w:val="16"/>
        </w:rPr>
        <w:t>Anmerkung: Bitte nur Kopien einreichen (für nicht verlangte Originale wird jede Haftung abgelehnt).</w:t>
      </w: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D0838">
      <w:pPr>
        <w:tabs>
          <w:tab w:val="left" w:pos="2268"/>
          <w:tab w:val="left" w:pos="2694"/>
          <w:tab w:val="left" w:pos="4962"/>
          <w:tab w:val="left" w:pos="5529"/>
        </w:tabs>
        <w:rPr>
          <w:sz w:val="16"/>
          <w:szCs w:val="16"/>
        </w:rPr>
      </w:pPr>
      <w:bookmarkStart w:id="4" w:name="_GoBack"/>
      <w:bookmarkEnd w:id="4"/>
      <w:r w:rsidRPr="006D7E78">
        <w:rPr>
          <w:sz w:val="16"/>
          <w:szCs w:val="16"/>
        </w:rPr>
        <w:t>Dissertation</w:t>
      </w:r>
      <w:r w:rsidRPr="006D7E78">
        <w:rPr>
          <w:sz w:val="16"/>
          <w:szCs w:val="16"/>
        </w:rPr>
        <w:tab/>
      </w:r>
      <w:r w:rsidRPr="006D7E78">
        <w:rPr>
          <w:rFonts w:cs="Arial"/>
          <w:sz w:val="16"/>
          <w:szCs w:val="16"/>
        </w:rPr>
        <w:t>□</w:t>
      </w:r>
      <w:r w:rsidRPr="006D7E78">
        <w:rPr>
          <w:sz w:val="16"/>
          <w:szCs w:val="16"/>
        </w:rPr>
        <w:tab/>
        <w:t>ja</w:t>
      </w:r>
      <w:r w:rsidRPr="006D7E78">
        <w:rPr>
          <w:sz w:val="16"/>
          <w:szCs w:val="16"/>
        </w:rPr>
        <w:tab/>
      </w:r>
      <w:r w:rsidRPr="006D7E78">
        <w:rPr>
          <w:rFonts w:cs="Arial"/>
          <w:sz w:val="16"/>
          <w:szCs w:val="16"/>
        </w:rPr>
        <w:t>□</w:t>
      </w:r>
      <w:r w:rsidRPr="006D7E78">
        <w:rPr>
          <w:sz w:val="16"/>
          <w:szCs w:val="16"/>
        </w:rPr>
        <w:tab/>
        <w:t>nein</w:t>
      </w:r>
    </w:p>
    <w:p w:rsidR="00924AEB" w:rsidRPr="006D7E78" w:rsidRDefault="00924AEB" w:rsidP="009B3D3B">
      <w:pPr>
        <w:rPr>
          <w:sz w:val="16"/>
          <w:szCs w:val="16"/>
        </w:rPr>
      </w:pPr>
    </w:p>
    <w:p w:rsidR="00924AEB" w:rsidRDefault="00924AEB" w:rsidP="009D0838">
      <w:pPr>
        <w:tabs>
          <w:tab w:val="left" w:pos="2268"/>
          <w:tab w:val="left" w:pos="2694"/>
          <w:tab w:val="left" w:pos="4962"/>
          <w:tab w:val="left" w:pos="5529"/>
        </w:tabs>
        <w:rPr>
          <w:sz w:val="16"/>
          <w:szCs w:val="16"/>
        </w:rPr>
      </w:pPr>
      <w:r w:rsidRPr="006D7E78">
        <w:rPr>
          <w:sz w:val="16"/>
          <w:szCs w:val="16"/>
        </w:rPr>
        <w:t>Gemeinschaftsarbeit</w:t>
      </w:r>
      <w:r w:rsidRPr="006D7E78">
        <w:rPr>
          <w:sz w:val="16"/>
          <w:szCs w:val="16"/>
        </w:rPr>
        <w:tab/>
      </w:r>
      <w:r w:rsidRPr="006D7E78">
        <w:rPr>
          <w:rFonts w:cs="Arial"/>
          <w:sz w:val="16"/>
          <w:szCs w:val="16"/>
        </w:rPr>
        <w:t>□</w:t>
      </w:r>
      <w:r w:rsidRPr="006D7E78">
        <w:rPr>
          <w:sz w:val="16"/>
          <w:szCs w:val="16"/>
        </w:rPr>
        <w:tab/>
        <w:t>ja</w:t>
      </w:r>
      <w:r w:rsidRPr="006D7E78">
        <w:rPr>
          <w:sz w:val="16"/>
          <w:szCs w:val="16"/>
        </w:rPr>
        <w:tab/>
      </w:r>
      <w:r w:rsidRPr="006D7E78">
        <w:rPr>
          <w:rFonts w:cs="Arial"/>
          <w:sz w:val="16"/>
          <w:szCs w:val="16"/>
        </w:rPr>
        <w:t>□</w:t>
      </w:r>
      <w:r w:rsidRPr="006D7E78">
        <w:rPr>
          <w:sz w:val="16"/>
          <w:szCs w:val="16"/>
        </w:rPr>
        <w:tab/>
        <w:t>nein</w:t>
      </w:r>
    </w:p>
    <w:p w:rsidR="004E3964" w:rsidRPr="006D7E78" w:rsidRDefault="004E3964" w:rsidP="009D0838">
      <w:pPr>
        <w:tabs>
          <w:tab w:val="left" w:pos="2268"/>
          <w:tab w:val="left" w:pos="2694"/>
          <w:tab w:val="left" w:pos="4962"/>
          <w:tab w:val="left" w:pos="5529"/>
        </w:tabs>
        <w:rPr>
          <w:sz w:val="16"/>
          <w:szCs w:val="16"/>
        </w:rPr>
      </w:pPr>
    </w:p>
    <w:p w:rsidR="004E3964" w:rsidRDefault="004E3964" w:rsidP="004E3964">
      <w:pPr>
        <w:tabs>
          <w:tab w:val="left" w:pos="2268"/>
          <w:tab w:val="left" w:pos="2694"/>
          <w:tab w:val="left" w:pos="4962"/>
          <w:tab w:val="left" w:pos="5529"/>
        </w:tabs>
        <w:rPr>
          <w:sz w:val="16"/>
          <w:szCs w:val="16"/>
        </w:rPr>
      </w:pPr>
      <w:r>
        <w:rPr>
          <w:sz w:val="16"/>
          <w:szCs w:val="16"/>
        </w:rPr>
        <w:t>Einzelpublikation</w:t>
      </w:r>
      <w:r>
        <w:rPr>
          <w:sz w:val="16"/>
          <w:szCs w:val="16"/>
        </w:rPr>
        <w:tab/>
      </w:r>
      <w:r w:rsidRPr="006D7E78">
        <w:rPr>
          <w:rFonts w:cs="Arial"/>
          <w:sz w:val="16"/>
          <w:szCs w:val="16"/>
        </w:rPr>
        <w:t>□</w:t>
      </w:r>
      <w:r w:rsidRPr="006D7E78">
        <w:rPr>
          <w:sz w:val="16"/>
          <w:szCs w:val="16"/>
        </w:rPr>
        <w:tab/>
        <w:t>ja</w:t>
      </w:r>
      <w:r w:rsidRPr="006D7E78">
        <w:rPr>
          <w:sz w:val="16"/>
          <w:szCs w:val="16"/>
        </w:rPr>
        <w:tab/>
      </w:r>
      <w:r w:rsidRPr="006D7E78">
        <w:rPr>
          <w:rFonts w:cs="Arial"/>
          <w:sz w:val="16"/>
          <w:szCs w:val="16"/>
        </w:rPr>
        <w:t>□</w:t>
      </w:r>
      <w:r w:rsidRPr="006D7E78">
        <w:rPr>
          <w:sz w:val="16"/>
          <w:szCs w:val="16"/>
        </w:rPr>
        <w:tab/>
        <w:t>nein</w:t>
      </w:r>
    </w:p>
    <w:p w:rsidR="004E3964" w:rsidRPr="006D7E78" w:rsidRDefault="004E3964" w:rsidP="004E3964">
      <w:pPr>
        <w:tabs>
          <w:tab w:val="left" w:pos="2268"/>
          <w:tab w:val="left" w:pos="2694"/>
          <w:tab w:val="left" w:pos="4962"/>
          <w:tab w:val="left" w:pos="5529"/>
        </w:tabs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D0838">
      <w:pPr>
        <w:tabs>
          <w:tab w:val="left" w:pos="5529"/>
        </w:tabs>
        <w:rPr>
          <w:sz w:val="16"/>
          <w:szCs w:val="16"/>
        </w:rPr>
      </w:pPr>
      <w:r w:rsidRPr="006D7E78">
        <w:rPr>
          <w:sz w:val="16"/>
          <w:szCs w:val="16"/>
        </w:rPr>
        <w:t>voraussichtliche Drucklegungskosten</w:t>
      </w:r>
      <w:r w:rsidRPr="006D7E78">
        <w:rPr>
          <w:sz w:val="16"/>
          <w:szCs w:val="16"/>
        </w:rPr>
        <w:tab/>
        <w:t>Fr.</w:t>
      </w: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D0838">
      <w:pPr>
        <w:tabs>
          <w:tab w:val="left" w:pos="5529"/>
        </w:tabs>
        <w:rPr>
          <w:sz w:val="16"/>
          <w:szCs w:val="16"/>
        </w:rPr>
      </w:pPr>
      <w:r w:rsidRPr="006D7E78">
        <w:rPr>
          <w:sz w:val="16"/>
          <w:szCs w:val="16"/>
        </w:rPr>
        <w:t>Finanzierung derselben durch mögliche Eigenleistung</w:t>
      </w:r>
      <w:r w:rsidRPr="006D7E78">
        <w:rPr>
          <w:sz w:val="16"/>
          <w:szCs w:val="16"/>
        </w:rPr>
        <w:tab/>
        <w:t>Fr.</w:t>
      </w: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D0838">
      <w:pPr>
        <w:tabs>
          <w:tab w:val="left" w:pos="5529"/>
        </w:tabs>
        <w:rPr>
          <w:sz w:val="16"/>
          <w:szCs w:val="16"/>
        </w:rPr>
      </w:pPr>
      <w:r w:rsidRPr="006D7E78">
        <w:rPr>
          <w:sz w:val="16"/>
          <w:szCs w:val="16"/>
        </w:rPr>
        <w:t>anderweitige Beiträge</w:t>
      </w:r>
      <w:r w:rsidRPr="006D7E78">
        <w:rPr>
          <w:sz w:val="16"/>
          <w:szCs w:val="16"/>
        </w:rPr>
        <w:tab/>
        <w:t>Fr.</w:t>
      </w: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D0838">
      <w:pPr>
        <w:tabs>
          <w:tab w:val="left" w:pos="5529"/>
        </w:tabs>
        <w:rPr>
          <w:sz w:val="16"/>
          <w:szCs w:val="16"/>
        </w:rPr>
      </w:pPr>
      <w:r w:rsidRPr="006D7E78">
        <w:rPr>
          <w:sz w:val="16"/>
          <w:szCs w:val="16"/>
        </w:rPr>
        <w:t>voraussichtlich ungedeckte Kosten</w:t>
      </w:r>
      <w:r w:rsidRPr="006D7E78">
        <w:rPr>
          <w:sz w:val="16"/>
          <w:szCs w:val="16"/>
        </w:rPr>
        <w:tab/>
        <w:t>Fr.</w:t>
      </w: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  <w:r w:rsidRPr="006D7E78">
        <w:rPr>
          <w:sz w:val="16"/>
          <w:szCs w:val="16"/>
        </w:rPr>
        <w:t>Bemerkungen</w:t>
      </w:r>
    </w:p>
    <w:p w:rsidR="00924AEB" w:rsidRPr="006D7E78" w:rsidRDefault="00924AEB" w:rsidP="009B3D3B">
      <w:pPr>
        <w:tabs>
          <w:tab w:val="right" w:pos="8222"/>
        </w:tabs>
        <w:spacing w:line="480" w:lineRule="auto"/>
        <w:rPr>
          <w:u w:val="dotted"/>
        </w:rPr>
      </w:pPr>
      <w:r w:rsidRPr="006D7E78">
        <w:rPr>
          <w:u w:val="dotted"/>
        </w:rPr>
        <w:tab/>
      </w:r>
    </w:p>
    <w:p w:rsidR="00924AEB" w:rsidRPr="006D7E78" w:rsidRDefault="00924AEB" w:rsidP="009B3D3B">
      <w:pPr>
        <w:tabs>
          <w:tab w:val="right" w:pos="8222"/>
        </w:tabs>
        <w:spacing w:line="480" w:lineRule="auto"/>
        <w:rPr>
          <w:u w:val="dotted"/>
        </w:rPr>
      </w:pPr>
      <w:r w:rsidRPr="006D7E78">
        <w:rPr>
          <w:u w:val="dotted"/>
        </w:rPr>
        <w:tab/>
      </w: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rPr>
          <w:sz w:val="16"/>
          <w:szCs w:val="16"/>
        </w:rPr>
      </w:pPr>
    </w:p>
    <w:p w:rsidR="00924AEB" w:rsidRPr="006D7E78" w:rsidRDefault="00924AEB" w:rsidP="009B3D3B">
      <w:pPr>
        <w:pStyle w:val="SignatureLines"/>
      </w:pPr>
      <w:r w:rsidRPr="006D7E78">
        <w:tab/>
      </w:r>
      <w:r w:rsidRPr="006D7E78">
        <w:tab/>
      </w:r>
      <w:r w:rsidRPr="006D7E78">
        <w:tab/>
      </w:r>
    </w:p>
    <w:p w:rsidR="003D3E87" w:rsidRPr="006D7E78" w:rsidRDefault="00924AEB" w:rsidP="00924AEB">
      <w:pPr>
        <w:pStyle w:val="SignatureText"/>
      </w:pPr>
      <w:r w:rsidRPr="006D7E78">
        <w:t>Datum</w:t>
      </w:r>
      <w:r w:rsidRPr="006D7E78">
        <w:tab/>
        <w:t>Unterschrift</w:t>
      </w:r>
      <w:bookmarkEnd w:id="3"/>
    </w:p>
    <w:sectPr w:rsidR="003D3E87" w:rsidRPr="006D7E78" w:rsidSect="003D3E8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CC" w:rsidRPr="006D7E78" w:rsidRDefault="001F14CC">
      <w:r w:rsidRPr="006D7E78">
        <w:separator/>
      </w:r>
    </w:p>
  </w:endnote>
  <w:endnote w:type="continuationSeparator" w:id="0">
    <w:p w:rsidR="001F14CC" w:rsidRPr="006D7E78" w:rsidRDefault="001F14CC">
      <w:r w:rsidRPr="006D7E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78" w:rsidRPr="006D7E78" w:rsidRDefault="006D7E7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6379ED" w:rsidRPr="006D7E78" w:rsidTr="003D3E87">
      <w:tc>
        <w:tcPr>
          <w:tcW w:w="6177" w:type="dxa"/>
          <w:vAlign w:val="center"/>
        </w:tcPr>
        <w:p w:rsidR="003D3E87" w:rsidRPr="006D7E78" w:rsidRDefault="00924AEB" w:rsidP="003D3E87">
          <w:pPr>
            <w:rPr>
              <w:sz w:val="16"/>
              <w:szCs w:val="16"/>
            </w:rPr>
          </w:pPr>
          <w:r w:rsidRPr="006D7E78">
            <w:rPr>
              <w:sz w:val="16"/>
              <w:szCs w:val="16"/>
            </w:rPr>
            <w:fldChar w:fldCharType="begin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IF </w:instrText>
          </w:r>
          <w:r w:rsidRPr="006D7E78">
            <w:rPr>
              <w:sz w:val="16"/>
              <w:szCs w:val="16"/>
            </w:rPr>
            <w:fldChar w:fldCharType="begin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DOCPROPERTY "CMIdata.G_Signatur"\*CHARFORMAT </w:instrText>
          </w:r>
          <w:r w:rsidRPr="006D7E78">
            <w:rPr>
              <w:sz w:val="16"/>
              <w:szCs w:val="16"/>
            </w:rPr>
            <w:fldChar w:fldCharType="end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= "" "</w:instrText>
          </w:r>
          <w:r w:rsidRPr="006D7E78">
            <w:rPr>
              <w:sz w:val="16"/>
              <w:szCs w:val="16"/>
            </w:rPr>
            <w:fldChar w:fldCharType="begin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IF </w:instrText>
          </w:r>
          <w:r w:rsidRPr="006D7E78">
            <w:rPr>
              <w:sz w:val="16"/>
              <w:szCs w:val="16"/>
            </w:rPr>
            <w:fldChar w:fldCharType="begin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DOCPROPERTY "CMIdata.G_Laufnummer"\*CHARFORMAT </w:instrText>
          </w:r>
          <w:r w:rsidRPr="006D7E78">
            <w:rPr>
              <w:sz w:val="16"/>
              <w:szCs w:val="16"/>
            </w:rPr>
            <w:fldChar w:fldCharType="end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= "" "" "</w:instrText>
          </w:r>
          <w:r w:rsidRPr="006D7E78">
            <w:rPr>
              <w:sz w:val="16"/>
              <w:szCs w:val="16"/>
            </w:rPr>
            <w:fldChar w:fldCharType="begin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DOCPROPERTY "CMIdata.G_Laufnummer"\*CHARFORMAT </w:instrText>
          </w:r>
          <w:r w:rsidRPr="006D7E78">
            <w:rPr>
              <w:sz w:val="16"/>
              <w:szCs w:val="16"/>
            </w:rPr>
            <w:fldChar w:fldCharType="separate"/>
          </w:r>
          <w:r w:rsidRPr="006D7E78">
            <w:rPr>
              <w:rFonts w:cs="Arial"/>
              <w:sz w:val="16"/>
              <w:szCs w:val="16"/>
              <w:lang w:eastAsia="de-DE"/>
            </w:rPr>
            <w:instrText>CMIdata.G_Laufnummer</w:instrText>
          </w:r>
          <w:r w:rsidRPr="006D7E78">
            <w:rPr>
              <w:sz w:val="16"/>
              <w:szCs w:val="16"/>
            </w:rPr>
            <w:fldChar w:fldCharType="end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/ </w:instrText>
          </w:r>
          <w:r w:rsidRPr="006D7E78">
            <w:rPr>
              <w:sz w:val="16"/>
              <w:szCs w:val="16"/>
            </w:rPr>
            <w:fldChar w:fldCharType="begin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DOCPROPERTY "CMIdata.Dok_Titel"\*CHARFORMAT </w:instrText>
          </w:r>
          <w:r w:rsidRPr="006D7E78">
            <w:rPr>
              <w:sz w:val="16"/>
              <w:szCs w:val="16"/>
            </w:rPr>
            <w:fldChar w:fldCharType="separate"/>
          </w:r>
          <w:r w:rsidRPr="006D7E78">
            <w:rPr>
              <w:rFonts w:cs="Arial"/>
              <w:sz w:val="16"/>
              <w:szCs w:val="16"/>
              <w:lang w:eastAsia="de-DE"/>
            </w:rPr>
            <w:instrText>CMIdata.Dok_Titel</w:instrText>
          </w:r>
          <w:r w:rsidRPr="006D7E78">
            <w:rPr>
              <w:sz w:val="16"/>
              <w:szCs w:val="16"/>
            </w:rPr>
            <w:fldChar w:fldCharType="end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" \* MERGEFORMAT </w:instrText>
          </w:r>
          <w:r w:rsidRPr="006D7E78">
            <w:rPr>
              <w:sz w:val="16"/>
              <w:szCs w:val="16"/>
            </w:rPr>
            <w:fldChar w:fldCharType="end"/>
          </w:r>
          <w:r w:rsidRPr="006D7E78">
            <w:rPr>
              <w:rFonts w:cs="Arial"/>
              <w:sz w:val="16"/>
              <w:szCs w:val="16"/>
              <w:lang w:eastAsia="de-DE"/>
            </w:rPr>
            <w:instrText>" "</w:instrText>
          </w:r>
          <w:r w:rsidRPr="006D7E78">
            <w:rPr>
              <w:sz w:val="16"/>
              <w:szCs w:val="16"/>
            </w:rPr>
            <w:fldChar w:fldCharType="begin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DOCPROPERTY "CMIdata.G_Signatur"\*CHARFORMAT </w:instrText>
          </w:r>
          <w:r w:rsidRPr="006D7E78">
            <w:rPr>
              <w:sz w:val="16"/>
              <w:szCs w:val="16"/>
            </w:rPr>
            <w:fldChar w:fldCharType="separate"/>
          </w:r>
          <w:r w:rsidRPr="006D7E78">
            <w:rPr>
              <w:rFonts w:cs="Arial"/>
              <w:sz w:val="16"/>
              <w:szCs w:val="16"/>
              <w:lang w:eastAsia="de-DE"/>
            </w:rPr>
            <w:instrText>CMIdata.G_Signatur</w:instrText>
          </w:r>
          <w:r w:rsidRPr="006D7E78">
            <w:rPr>
              <w:sz w:val="16"/>
              <w:szCs w:val="16"/>
            </w:rPr>
            <w:fldChar w:fldCharType="end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/ </w:instrText>
          </w:r>
          <w:r w:rsidRPr="006D7E78">
            <w:rPr>
              <w:sz w:val="16"/>
              <w:szCs w:val="16"/>
            </w:rPr>
            <w:fldChar w:fldCharType="begin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 DOCPROPERTY "CMIdata.Dok_Titel"\*CHARFORMAT </w:instrText>
          </w:r>
          <w:r w:rsidRPr="006D7E78">
            <w:rPr>
              <w:sz w:val="16"/>
              <w:szCs w:val="16"/>
            </w:rPr>
            <w:fldChar w:fldCharType="separate"/>
          </w:r>
          <w:r w:rsidRPr="006D7E78">
            <w:rPr>
              <w:rFonts w:cs="Arial"/>
              <w:sz w:val="16"/>
              <w:szCs w:val="16"/>
              <w:lang w:eastAsia="de-DE"/>
            </w:rPr>
            <w:instrText>CMIdata.Dok_Titel</w:instrText>
          </w:r>
          <w:r w:rsidRPr="006D7E78">
            <w:rPr>
              <w:sz w:val="16"/>
              <w:szCs w:val="16"/>
            </w:rPr>
            <w:fldChar w:fldCharType="end"/>
          </w:r>
          <w:r w:rsidRPr="006D7E78">
            <w:rPr>
              <w:rFonts w:cs="Arial"/>
              <w:sz w:val="16"/>
              <w:szCs w:val="16"/>
              <w:lang w:eastAsia="de-DE"/>
            </w:rPr>
            <w:instrText xml:space="preserve">" \* MERGEFORMAT </w:instrText>
          </w:r>
          <w:r w:rsidRPr="006D7E78">
            <w:rPr>
              <w:sz w:val="16"/>
              <w:szCs w:val="16"/>
            </w:rPr>
            <w:fldChar w:fldCharType="end"/>
          </w:r>
        </w:p>
      </w:tc>
      <w:tc>
        <w:tcPr>
          <w:tcW w:w="2951" w:type="dxa"/>
        </w:tcPr>
        <w:p w:rsidR="003D3E87" w:rsidRPr="006D7E78" w:rsidRDefault="00924AEB" w:rsidP="003D3E87">
          <w:pPr>
            <w:pStyle w:val="Fuzeile"/>
            <w:jc w:val="right"/>
            <w:rPr>
              <w:kern w:val="0"/>
              <w:lang w:eastAsia="de-DE"/>
            </w:rPr>
          </w:pP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IF 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NUMPAGES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4E3964">
            <w:rPr>
              <w:noProof/>
              <w:kern w:val="0"/>
              <w:lang w:eastAsia="de-DE"/>
            </w:rPr>
            <w:instrText>1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 &gt; "1" "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IF 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DOCPROPERTY "Doc.Page"\*CHARFORMAT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6D7E78">
            <w:rPr>
              <w:kern w:val="0"/>
              <w:lang w:eastAsia="de-DE"/>
            </w:rPr>
            <w:instrText>Seite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 = "" "Seite" "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IF 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DOCPROPERTY "Doc.Page"\*CHARFORMAT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6D7E78">
            <w:rPr>
              <w:kern w:val="0"/>
              <w:lang w:eastAsia="de-DE"/>
            </w:rPr>
            <w:instrText>Seite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 = "Doc.Page" "Seite" "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DOCPROPERTY "Doc.Page"\*CHARFORMAT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6D7E78">
            <w:rPr>
              <w:kern w:val="0"/>
              <w:lang w:eastAsia="de-DE"/>
            </w:rPr>
            <w:instrText>Seite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"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6D7E78">
            <w:rPr>
              <w:noProof/>
              <w:kern w:val="0"/>
              <w:lang w:eastAsia="de-DE"/>
            </w:rPr>
            <w:instrText>Seite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"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4E3964">
            <w:rPr>
              <w:noProof/>
              <w:kern w:val="0"/>
              <w:lang w:eastAsia="de-DE"/>
            </w:rPr>
            <w:instrText>Seite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 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PAGE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4E3964">
            <w:rPr>
              <w:noProof/>
              <w:kern w:val="0"/>
              <w:lang w:eastAsia="de-DE"/>
            </w:rPr>
            <w:instrText>1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 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IF 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DOCPROPERTY "Doc.of"\*CHARFORMAT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6D7E78">
            <w:rPr>
              <w:kern w:val="0"/>
              <w:lang w:eastAsia="de-DE"/>
            </w:rPr>
            <w:instrText>von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 = "" "von" "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IF 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DOCPROPERTY "Doc.of"\*CHARFORMAT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6D7E78">
            <w:rPr>
              <w:kern w:val="0"/>
              <w:lang w:eastAsia="de-DE"/>
            </w:rPr>
            <w:instrText>von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 = "Doc.of" "von" "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DOCPROPERTY "Doc.of"\*CHARFORMAT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6D7E78">
            <w:rPr>
              <w:kern w:val="0"/>
              <w:lang w:eastAsia="de-DE"/>
            </w:rPr>
            <w:instrText>von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"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6D7E78">
            <w:rPr>
              <w:noProof/>
              <w:kern w:val="0"/>
              <w:lang w:eastAsia="de-DE"/>
            </w:rPr>
            <w:instrText>von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"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4E3964">
            <w:rPr>
              <w:noProof/>
              <w:kern w:val="0"/>
              <w:lang w:eastAsia="de-DE"/>
            </w:rPr>
            <w:instrText>von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 xml:space="preserve"> </w:instrText>
          </w:r>
          <w:r w:rsidRPr="006D7E78">
            <w:rPr>
              <w:kern w:val="0"/>
              <w:lang w:eastAsia="de-DE"/>
            </w:rPr>
            <w:fldChar w:fldCharType="begin"/>
          </w:r>
          <w:r w:rsidRPr="006D7E78">
            <w:rPr>
              <w:kern w:val="0"/>
              <w:lang w:eastAsia="de-DE"/>
            </w:rPr>
            <w:instrText xml:space="preserve"> NUMPAGES 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4E3964">
            <w:rPr>
              <w:noProof/>
              <w:kern w:val="0"/>
              <w:lang w:eastAsia="de-DE"/>
            </w:rPr>
            <w:instrText>2</w:instrText>
          </w:r>
          <w:r w:rsidRPr="006D7E78">
            <w:rPr>
              <w:kern w:val="0"/>
              <w:lang w:eastAsia="de-DE"/>
            </w:rPr>
            <w:fldChar w:fldCharType="end"/>
          </w:r>
          <w:r w:rsidRPr="006D7E78">
            <w:rPr>
              <w:kern w:val="0"/>
              <w:lang w:eastAsia="de-DE"/>
            </w:rPr>
            <w:instrText>"" "</w:instrText>
          </w:r>
          <w:r w:rsidRPr="006D7E78">
            <w:rPr>
              <w:kern w:val="0"/>
              <w:lang w:eastAsia="de-DE"/>
            </w:rPr>
            <w:fldChar w:fldCharType="separate"/>
          </w:r>
          <w:r w:rsidR="004E3964" w:rsidRPr="006D7E78">
            <w:rPr>
              <w:noProof/>
              <w:kern w:val="0"/>
              <w:lang w:eastAsia="de-DE"/>
            </w:rPr>
            <w:t xml:space="preserve"> </w:t>
          </w:r>
          <w:r w:rsidRPr="006D7E78">
            <w:rPr>
              <w:kern w:val="0"/>
              <w:lang w:eastAsia="de-DE"/>
            </w:rPr>
            <w:fldChar w:fldCharType="end"/>
          </w:r>
        </w:p>
      </w:tc>
    </w:tr>
    <w:tr w:rsidR="006379ED" w:rsidRPr="006D7E78" w:rsidTr="003D3E87">
      <w:tc>
        <w:tcPr>
          <w:tcW w:w="6177" w:type="dxa"/>
          <w:vAlign w:val="center"/>
        </w:tcPr>
        <w:p w:rsidR="003D3E87" w:rsidRPr="006D7E78" w:rsidRDefault="001F14CC" w:rsidP="003D3E87">
          <w:pPr>
            <w:pStyle w:val="Fusszeile-Pfad"/>
            <w:rPr>
              <w:color w:val="auto"/>
              <w:sz w:val="12"/>
              <w:szCs w:val="12"/>
            </w:rPr>
          </w:pPr>
          <w:bookmarkStart w:id="2" w:name="FusszeileErsteSeite" w:colFirst="0" w:colLast="0"/>
        </w:p>
      </w:tc>
      <w:tc>
        <w:tcPr>
          <w:tcW w:w="2951" w:type="dxa"/>
        </w:tcPr>
        <w:p w:rsidR="003D3E87" w:rsidRPr="006D7E78" w:rsidRDefault="001F14CC" w:rsidP="003D3E87">
          <w:pPr>
            <w:pStyle w:val="Fuzeile"/>
            <w:jc w:val="right"/>
            <w:rPr>
              <w:kern w:val="0"/>
              <w:sz w:val="12"/>
              <w:szCs w:val="12"/>
              <w:lang w:eastAsia="de-DE"/>
            </w:rPr>
          </w:pPr>
        </w:p>
      </w:tc>
    </w:tr>
    <w:bookmarkEnd w:id="2"/>
  </w:tbl>
  <w:p w:rsidR="003D3E87" w:rsidRPr="006D7E78" w:rsidRDefault="001F14CC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78" w:rsidRPr="006D7E78" w:rsidRDefault="006D7E78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Default="001F14CC">
    <w:pPr>
      <w:pStyle w:val="Fuzeile"/>
      <w:rPr>
        <w:sz w:val="2"/>
      </w:rPr>
    </w:pPr>
  </w:p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6379ED" w:rsidTr="003D3E87">
      <w:tc>
        <w:tcPr>
          <w:tcW w:w="6177" w:type="dxa"/>
          <w:vAlign w:val="center"/>
        </w:tcPr>
        <w:p w:rsidR="003D3E87" w:rsidRPr="007E2920" w:rsidRDefault="00924AEB" w:rsidP="003D3E87">
          <w:pPr>
            <w:rPr>
              <w:sz w:val="16"/>
              <w:szCs w:val="16"/>
            </w:rPr>
          </w:pPr>
          <w:r w:rsidRPr="007E2920">
            <w:rPr>
              <w:sz w:val="16"/>
              <w:szCs w:val="16"/>
            </w:rPr>
            <w:fldChar w:fldCharType="begin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IF </w:instrText>
          </w:r>
          <w:r w:rsidRPr="007E2920">
            <w:rPr>
              <w:sz w:val="16"/>
              <w:szCs w:val="16"/>
            </w:rPr>
            <w:fldChar w:fldCharType="begin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DOCPROPERTY "CMIdata.G_Signatur"\*CHARFORMAT </w:instrText>
          </w:r>
          <w:r w:rsidRPr="007E2920">
            <w:rPr>
              <w:sz w:val="16"/>
              <w:szCs w:val="16"/>
            </w:rPr>
            <w:fldChar w:fldCharType="end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= "" "</w:instrText>
          </w:r>
          <w:r w:rsidRPr="007E2920">
            <w:rPr>
              <w:sz w:val="16"/>
              <w:szCs w:val="16"/>
            </w:rPr>
            <w:fldChar w:fldCharType="begin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IF </w:instrText>
          </w:r>
          <w:r w:rsidRPr="007E2920">
            <w:rPr>
              <w:sz w:val="16"/>
              <w:szCs w:val="16"/>
            </w:rPr>
            <w:fldChar w:fldCharType="begin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DOCPROPERTY "CMIdata.G_Laufnummer"\*CHARFORMAT </w:instrText>
          </w:r>
          <w:r w:rsidRPr="007E2920">
            <w:rPr>
              <w:sz w:val="16"/>
              <w:szCs w:val="16"/>
            </w:rPr>
            <w:fldChar w:fldCharType="end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= "" "" "</w:instrText>
          </w:r>
          <w:r w:rsidRPr="007E2920">
            <w:rPr>
              <w:sz w:val="16"/>
              <w:szCs w:val="16"/>
            </w:rPr>
            <w:fldChar w:fldCharType="begin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DOCPROPERTY "CMIdata.G_Laufnummer"\*CHARFORMAT </w:instrText>
          </w:r>
          <w:r w:rsidRPr="007E2920">
            <w:rPr>
              <w:sz w:val="16"/>
              <w:szCs w:val="16"/>
            </w:rPr>
            <w:fldChar w:fldCharType="separate"/>
          </w:r>
          <w:r w:rsidRPr="007E2920">
            <w:rPr>
              <w:rFonts w:cs="Arial"/>
              <w:sz w:val="16"/>
              <w:szCs w:val="16"/>
              <w:lang w:eastAsia="de-DE"/>
            </w:rPr>
            <w:instrText>CMIdata.G_Laufnummer</w:instrText>
          </w:r>
          <w:r w:rsidRPr="007E2920">
            <w:rPr>
              <w:sz w:val="16"/>
              <w:szCs w:val="16"/>
            </w:rPr>
            <w:fldChar w:fldCharType="end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/ </w:instrText>
          </w:r>
          <w:r w:rsidRPr="007E2920">
            <w:rPr>
              <w:sz w:val="16"/>
              <w:szCs w:val="16"/>
            </w:rPr>
            <w:fldChar w:fldCharType="begin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DOCPROPERTY "CMIdata.Dok_Titel"\*CHARFORMAT </w:instrText>
          </w:r>
          <w:r w:rsidRPr="007E2920">
            <w:rPr>
              <w:sz w:val="16"/>
              <w:szCs w:val="16"/>
            </w:rPr>
            <w:fldChar w:fldCharType="separate"/>
          </w:r>
          <w:r w:rsidRPr="007E2920">
            <w:rPr>
              <w:rFonts w:cs="Arial"/>
              <w:sz w:val="16"/>
              <w:szCs w:val="16"/>
              <w:lang w:eastAsia="de-DE"/>
            </w:rPr>
            <w:instrText>CMIdata.Dok_Titel</w:instrText>
          </w:r>
          <w:r w:rsidRPr="007E2920">
            <w:rPr>
              <w:sz w:val="16"/>
              <w:szCs w:val="16"/>
            </w:rPr>
            <w:fldChar w:fldCharType="end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" \* MERGEFORMAT </w:instrText>
          </w:r>
          <w:r w:rsidRPr="007E2920">
            <w:rPr>
              <w:sz w:val="16"/>
              <w:szCs w:val="16"/>
            </w:rPr>
            <w:fldChar w:fldCharType="end"/>
          </w:r>
          <w:r w:rsidRPr="007E2920">
            <w:rPr>
              <w:rFonts w:cs="Arial"/>
              <w:sz w:val="16"/>
              <w:szCs w:val="16"/>
              <w:lang w:eastAsia="de-DE"/>
            </w:rPr>
            <w:instrText>" "</w:instrText>
          </w:r>
          <w:r w:rsidRPr="007E2920">
            <w:rPr>
              <w:sz w:val="16"/>
              <w:szCs w:val="16"/>
            </w:rPr>
            <w:fldChar w:fldCharType="begin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DOCPROPERTY "CMIdata.G_Signatur"\*CHARFORMAT </w:instrText>
          </w:r>
          <w:r w:rsidRPr="007E2920">
            <w:rPr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  <w:lang w:eastAsia="de-DE"/>
            </w:rPr>
            <w:instrText>CMIdata.G_Signatur</w:instrText>
          </w:r>
          <w:r w:rsidRPr="007E2920">
            <w:rPr>
              <w:sz w:val="16"/>
              <w:szCs w:val="16"/>
            </w:rPr>
            <w:fldChar w:fldCharType="end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/ </w:instrText>
          </w:r>
          <w:r w:rsidRPr="007E2920">
            <w:rPr>
              <w:sz w:val="16"/>
              <w:szCs w:val="16"/>
            </w:rPr>
            <w:fldChar w:fldCharType="begin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 DOCPROPERTY "CMIdata.Dok_Titel"\*CHARFORMAT </w:instrText>
          </w:r>
          <w:r w:rsidRPr="007E2920">
            <w:rPr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  <w:lang w:eastAsia="de-DE"/>
            </w:rPr>
            <w:instrText>CMIdata.Dok_Titel</w:instrText>
          </w:r>
          <w:r w:rsidRPr="007E2920">
            <w:rPr>
              <w:sz w:val="16"/>
              <w:szCs w:val="16"/>
            </w:rPr>
            <w:fldChar w:fldCharType="end"/>
          </w:r>
          <w:r w:rsidRPr="007E2920">
            <w:rPr>
              <w:rFonts w:cs="Arial"/>
              <w:sz w:val="16"/>
              <w:szCs w:val="16"/>
              <w:lang w:eastAsia="de-DE"/>
            </w:rPr>
            <w:instrText xml:space="preserve">" \* MERGEFORMAT </w:instrText>
          </w:r>
          <w:r w:rsidRPr="007E2920">
            <w:rPr>
              <w:sz w:val="16"/>
              <w:szCs w:val="16"/>
            </w:rPr>
            <w:fldChar w:fldCharType="end"/>
          </w:r>
        </w:p>
      </w:tc>
      <w:tc>
        <w:tcPr>
          <w:tcW w:w="2951" w:type="dxa"/>
        </w:tcPr>
        <w:p w:rsidR="003D3E87" w:rsidRPr="00F31604" w:rsidRDefault="00924AEB" w:rsidP="003D3E87">
          <w:pPr>
            <w:pStyle w:val="Fuzeile"/>
            <w:jc w:val="right"/>
            <w:rPr>
              <w:kern w:val="0"/>
              <w:lang w:eastAsia="de-DE"/>
            </w:rPr>
          </w:pPr>
          <w:r>
            <w:fldChar w:fldCharType="begin"/>
          </w:r>
          <w:r>
            <w:instrText xml:space="preserve"> MACROBUTTON docPropertyDateClick </w:instrText>
          </w:r>
          <w:r>
            <w:fldChar w:fldCharType="begin"/>
          </w:r>
          <w:r>
            <w:instrText xml:space="preserve"> DOCVARIABLE "Date.Format.Long"\*CHARFORMAT \&lt;OawJumpToField value=0/&gt;</w:instrText>
          </w:r>
          <w:r>
            <w:fldChar w:fldCharType="separate"/>
          </w:r>
          <w:r w:rsidR="006D7E78">
            <w:instrText>27. Mai 2015</w:instrText>
          </w:r>
          <w:r>
            <w:fldChar w:fldCharType="end"/>
          </w:r>
          <w:r>
            <w:fldChar w:fldCharType="end"/>
          </w:r>
          <w:r>
            <w:t xml:space="preserve">    </w:t>
          </w:r>
          <w:r>
            <w:rPr>
              <w:kern w:val="0"/>
              <w:lang w:eastAsia="de-DE"/>
            </w:rPr>
            <w:fldChar w:fldCharType="begin"/>
          </w:r>
          <w:r>
            <w:rPr>
              <w:kern w:val="0"/>
              <w:lang w:eastAsia="de-DE"/>
            </w:rPr>
            <w:instrText xml:space="preserve"> DOCPROPERTY "Doc.Page"\*CHARFORMAT </w:instrText>
          </w:r>
          <w:r>
            <w:rPr>
              <w:kern w:val="0"/>
              <w:lang w:eastAsia="de-DE"/>
            </w:rPr>
            <w:fldChar w:fldCharType="separate"/>
          </w:r>
          <w:r w:rsidR="006D7E78">
            <w:rPr>
              <w:kern w:val="0"/>
              <w:lang w:eastAsia="de-DE"/>
            </w:rPr>
            <w:t>Seite</w:t>
          </w:r>
          <w:r>
            <w:rPr>
              <w:kern w:val="0"/>
              <w:lang w:eastAsia="de-DE"/>
            </w:rPr>
            <w:fldChar w:fldCharType="end"/>
          </w:r>
          <w:r>
            <w:rPr>
              <w:kern w:val="0"/>
              <w:lang w:eastAsia="de-DE"/>
            </w:rPr>
            <w:t xml:space="preserve"> </w:t>
          </w:r>
          <w:r w:rsidRPr="00F31604">
            <w:rPr>
              <w:kern w:val="0"/>
              <w:lang w:eastAsia="de-DE"/>
            </w:rPr>
            <w:fldChar w:fldCharType="begin"/>
          </w:r>
          <w:r w:rsidRPr="00F31604">
            <w:rPr>
              <w:kern w:val="0"/>
              <w:lang w:eastAsia="de-DE"/>
            </w:rPr>
            <w:instrText xml:space="preserve"> PAGE </w:instrText>
          </w:r>
          <w:r w:rsidRPr="00F31604">
            <w:rPr>
              <w:kern w:val="0"/>
              <w:lang w:eastAsia="de-DE"/>
            </w:rPr>
            <w:fldChar w:fldCharType="separate"/>
          </w:r>
          <w:r w:rsidR="004E3964">
            <w:rPr>
              <w:noProof/>
              <w:kern w:val="0"/>
              <w:lang w:eastAsia="de-DE"/>
            </w:rPr>
            <w:t>2</w:t>
          </w:r>
          <w:r w:rsidRPr="00F31604">
            <w:rPr>
              <w:kern w:val="0"/>
              <w:lang w:eastAsia="de-DE"/>
            </w:rPr>
            <w:fldChar w:fldCharType="end"/>
          </w:r>
          <w:r w:rsidRPr="00F31604">
            <w:rPr>
              <w:kern w:val="0"/>
              <w:lang w:eastAsia="de-DE"/>
            </w:rPr>
            <w:t xml:space="preserve"> </w:t>
          </w:r>
          <w:r>
            <w:rPr>
              <w:kern w:val="0"/>
              <w:lang w:eastAsia="de-DE"/>
            </w:rPr>
            <w:fldChar w:fldCharType="begin"/>
          </w:r>
          <w:r>
            <w:rPr>
              <w:kern w:val="0"/>
              <w:lang w:eastAsia="de-DE"/>
            </w:rPr>
            <w:instrText xml:space="preserve"> DOCPROPERTY "Doc.of"\*CHARFORMAT </w:instrText>
          </w:r>
          <w:r>
            <w:rPr>
              <w:kern w:val="0"/>
              <w:lang w:eastAsia="de-DE"/>
            </w:rPr>
            <w:fldChar w:fldCharType="separate"/>
          </w:r>
          <w:r w:rsidR="006D7E78">
            <w:rPr>
              <w:kern w:val="0"/>
              <w:lang w:eastAsia="de-DE"/>
            </w:rPr>
            <w:t>von</w:t>
          </w:r>
          <w:r>
            <w:rPr>
              <w:kern w:val="0"/>
              <w:lang w:eastAsia="de-DE"/>
            </w:rPr>
            <w:fldChar w:fldCharType="end"/>
          </w:r>
          <w:r>
            <w:rPr>
              <w:kern w:val="0"/>
              <w:lang w:eastAsia="de-DE"/>
            </w:rPr>
            <w:t xml:space="preserve"> </w:t>
          </w:r>
          <w:r w:rsidRPr="00F31604">
            <w:rPr>
              <w:kern w:val="0"/>
              <w:lang w:eastAsia="de-DE"/>
            </w:rPr>
            <w:fldChar w:fldCharType="begin"/>
          </w:r>
          <w:r w:rsidRPr="00F31604">
            <w:rPr>
              <w:kern w:val="0"/>
              <w:lang w:eastAsia="de-DE"/>
            </w:rPr>
            <w:instrText xml:space="preserve"> NUMPAGES </w:instrText>
          </w:r>
          <w:r w:rsidRPr="00F31604">
            <w:rPr>
              <w:kern w:val="0"/>
              <w:lang w:eastAsia="de-DE"/>
            </w:rPr>
            <w:fldChar w:fldCharType="separate"/>
          </w:r>
          <w:r w:rsidR="004E3964">
            <w:rPr>
              <w:noProof/>
              <w:kern w:val="0"/>
              <w:lang w:eastAsia="de-DE"/>
            </w:rPr>
            <w:t>2</w:t>
          </w:r>
          <w:r w:rsidRPr="00F31604">
            <w:rPr>
              <w:kern w:val="0"/>
              <w:lang w:eastAsia="de-DE"/>
            </w:rPr>
            <w:fldChar w:fldCharType="end"/>
          </w:r>
        </w:p>
      </w:tc>
    </w:tr>
    <w:tr w:rsidR="006379ED" w:rsidTr="003D3E87">
      <w:tc>
        <w:tcPr>
          <w:tcW w:w="6177" w:type="dxa"/>
          <w:vAlign w:val="center"/>
        </w:tcPr>
        <w:p w:rsidR="003D3E87" w:rsidRPr="00F31604" w:rsidRDefault="001F14CC" w:rsidP="003D3E87">
          <w:pPr>
            <w:pStyle w:val="Fuzeile"/>
            <w:rPr>
              <w:kern w:val="0"/>
              <w:sz w:val="12"/>
              <w:lang w:eastAsia="de-DE"/>
            </w:rPr>
          </w:pPr>
          <w:bookmarkStart w:id="5" w:name="FusszeileFolgeseiten" w:colFirst="0" w:colLast="0"/>
        </w:p>
      </w:tc>
      <w:tc>
        <w:tcPr>
          <w:tcW w:w="2951" w:type="dxa"/>
        </w:tcPr>
        <w:p w:rsidR="003D3E87" w:rsidRPr="00F31604" w:rsidRDefault="001F14CC" w:rsidP="003D3E87">
          <w:pPr>
            <w:pStyle w:val="Fuzeile"/>
            <w:jc w:val="right"/>
            <w:rPr>
              <w:kern w:val="0"/>
              <w:lang w:eastAsia="de-DE"/>
            </w:rPr>
          </w:pPr>
        </w:p>
      </w:tc>
    </w:tr>
    <w:bookmarkEnd w:id="5"/>
  </w:tbl>
  <w:p w:rsidR="003D3E87" w:rsidRDefault="001F14CC">
    <w:pPr>
      <w:pStyle w:val="Fuzeile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Pr="00DE4799" w:rsidRDefault="00924AEB">
    <w:pPr>
      <w:pStyle w:val="Fuzeile"/>
      <w:rPr>
        <w:lang w:val="fr-FR"/>
      </w:rPr>
    </w:pPr>
    <w:r>
      <w:fldChar w:fldCharType="begin"/>
    </w:r>
    <w:r w:rsidRPr="00DE4799">
      <w:rPr>
        <w:lang w:val="fr-FR"/>
      </w:rPr>
      <w:instrText xml:space="preserve"> if </w:instrText>
    </w:r>
    <w:r>
      <w:fldChar w:fldCharType="begin"/>
    </w:r>
    <w:r w:rsidRPr="00DE4799">
      <w:rPr>
        <w:lang w:val="fr-FR"/>
      </w:rPr>
      <w:instrText xml:space="preserve"> DOCPROPERTY "Outputprofile.Internal.Draft"\*CHARFORMAT \&lt;OawJumpToField value=0/&gt;</w:instrText>
    </w:r>
    <w:r>
      <w:fldChar w:fldCharType="separate"/>
    </w:r>
    <w:r w:rsidR="006D7E78">
      <w:rPr>
        <w:b/>
        <w:bCs/>
        <w:lang w:val="de-DE"/>
      </w:rPr>
      <w:instrText>Fehler! Unbekannter Name für Dokument-Eigenschaft.</w:instrText>
    </w:r>
    <w:r>
      <w:fldChar w:fldCharType="end"/>
    </w:r>
    <w:r w:rsidRPr="00DE4799">
      <w:rPr>
        <w:lang w:val="fr-FR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4E3964">
      <w:rPr>
        <w:noProof/>
      </w:rPr>
      <w:instrText>09.01.2017, 12:17:58</w:instrText>
    </w:r>
    <w:r>
      <w:fldChar w:fldCharType="end"/>
    </w:r>
    <w:r w:rsidRPr="00DE4799">
      <w:rPr>
        <w:lang w:val="fr-FR"/>
      </w:rPr>
      <w:instrText xml:space="preserve">, </w:instrText>
    </w:r>
    <w:r>
      <w:fldChar w:fldCharType="begin"/>
    </w:r>
    <w:r w:rsidRPr="00DE4799">
      <w:rPr>
        <w:lang w:val="fr-FR"/>
      </w:rPr>
      <w:instrText xml:space="preserve"> FILENAME  \p  \* MERGEFORMAT </w:instrText>
    </w:r>
    <w:r>
      <w:fldChar w:fldCharType="separate"/>
    </w:r>
    <w:r w:rsidR="006D7E78">
      <w:rPr>
        <w:noProof/>
        <w:lang w:val="fr-FR"/>
      </w:rPr>
      <w:instrText>Dokument3</w:instrText>
    </w:r>
    <w:r>
      <w:fldChar w:fldCharType="end"/>
    </w:r>
    <w:r w:rsidRPr="00DE4799">
      <w:rPr>
        <w:lang w:val="fr-FR"/>
      </w:rPr>
      <w:instrText>" \&lt;OawJumpToField value=0/&gt;</w:instrText>
    </w:r>
    <w:r>
      <w:fldChar w:fldCharType="separate"/>
    </w:r>
    <w:r w:rsidR="004E3964">
      <w:rPr>
        <w:noProof/>
      </w:rPr>
      <w:t>09.01.2017, 12:17:58</w:t>
    </w:r>
    <w:r w:rsidR="004E3964" w:rsidRPr="00DE4799">
      <w:rPr>
        <w:noProof/>
        <w:lang w:val="fr-FR"/>
      </w:rPr>
      <w:t xml:space="preserve">, </w:t>
    </w:r>
    <w:r w:rsidR="004E3964">
      <w:rPr>
        <w:noProof/>
        <w:lang w:val="fr-FR"/>
      </w:rPr>
      <w:t>Dokument3</w:t>
    </w:r>
    <w:r>
      <w:fldChar w:fldCharType="end"/>
    </w:r>
    <w:r>
      <w:fldChar w:fldCharType="begin"/>
    </w:r>
    <w:r w:rsidRPr="00DE4799">
      <w:rPr>
        <w:lang w:val="fr-FR"/>
      </w:rPr>
      <w:instrText xml:space="preserve"> if </w:instrText>
    </w:r>
    <w:r>
      <w:fldChar w:fldCharType="begin"/>
    </w:r>
    <w:r w:rsidRPr="00DE4799">
      <w:rPr>
        <w:lang w:val="fr-FR"/>
      </w:rPr>
      <w:instrText xml:space="preserve"> DOCPROPERTY "Outputprofile.Internal.Original"\*CHARFORMAT \&lt;OawJumpToField value=0/&gt;</w:instrText>
    </w:r>
    <w:r>
      <w:fldChar w:fldCharType="separate"/>
    </w:r>
    <w:r w:rsidR="006D7E78">
      <w:rPr>
        <w:b/>
        <w:bCs/>
        <w:lang w:val="de-DE"/>
      </w:rPr>
      <w:instrText>Fehler! Unbekannter Name für Dokument-Eigenschaft.</w:instrText>
    </w:r>
    <w:r>
      <w:fldChar w:fldCharType="end"/>
    </w:r>
    <w:r w:rsidRPr="00DE4799">
      <w:rPr>
        <w:lang w:val="fr-FR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4E3964">
      <w:rPr>
        <w:noProof/>
      </w:rPr>
      <w:instrText>09.01.2017</w:instrText>
    </w:r>
    <w:r>
      <w:fldChar w:fldCharType="end"/>
    </w:r>
    <w:r w:rsidRPr="00DE4799">
      <w:rPr>
        <w:lang w:val="fr-FR"/>
      </w:rPr>
      <w:instrText xml:space="preserve">, </w:instrText>
    </w:r>
    <w:r>
      <w:fldChar w:fldCharType="begin"/>
    </w:r>
    <w:r w:rsidRPr="00DE4799">
      <w:rPr>
        <w:lang w:val="fr-FR"/>
      </w:rPr>
      <w:instrText xml:space="preserve"> FILENAME  \p  \* MERGEFORMAT </w:instrText>
    </w:r>
    <w:r>
      <w:fldChar w:fldCharType="separate"/>
    </w:r>
    <w:r w:rsidR="006D7E78">
      <w:rPr>
        <w:noProof/>
        <w:lang w:val="fr-FR"/>
      </w:rPr>
      <w:instrText>Dokument3</w:instrText>
    </w:r>
    <w:r>
      <w:fldChar w:fldCharType="end"/>
    </w:r>
    <w:r w:rsidRPr="00DE4799">
      <w:rPr>
        <w:lang w:val="fr-FR"/>
      </w:rPr>
      <w:instrText>" \&lt;OawJumpToField value=0/&gt;</w:instrText>
    </w:r>
    <w:r>
      <w:fldChar w:fldCharType="separate"/>
    </w:r>
    <w:r w:rsidR="004E3964">
      <w:rPr>
        <w:noProof/>
      </w:rPr>
      <w:t>09.01.2017</w:t>
    </w:r>
    <w:r w:rsidR="004E3964" w:rsidRPr="00DE4799">
      <w:rPr>
        <w:noProof/>
        <w:lang w:val="fr-FR"/>
      </w:rPr>
      <w:t xml:space="preserve">, </w:t>
    </w:r>
    <w:r w:rsidR="004E3964">
      <w:rPr>
        <w:noProof/>
        <w:lang w:val="fr-FR"/>
      </w:rPr>
      <w:t>Dokument3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CC" w:rsidRPr="006D7E78" w:rsidRDefault="001F14CC">
      <w:r w:rsidRPr="006D7E78">
        <w:separator/>
      </w:r>
    </w:p>
  </w:footnote>
  <w:footnote w:type="continuationSeparator" w:id="0">
    <w:p w:rsidR="001F14CC" w:rsidRPr="006D7E78" w:rsidRDefault="001F14CC">
      <w:r w:rsidRPr="006D7E7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78" w:rsidRPr="006D7E78" w:rsidRDefault="006D7E7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Pr="006D7E78" w:rsidRDefault="006D7E78" w:rsidP="003D3E87">
    <w:pPr>
      <w:pStyle w:val="Kopfzeile"/>
    </w:pPr>
    <w:bookmarkStart w:id="0" w:name="Logo"/>
    <w:r w:rsidRPr="006D7E78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738A66D" wp14:editId="43556D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257300"/>
          <wp:effectExtent l="0" t="0" r="0" b="0"/>
          <wp:wrapNone/>
          <wp:docPr id="1" name="Oaw.2004030310155302814490.010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AEB" w:rsidRPr="006D7E78">
      <w:t> </w:t>
    </w:r>
    <w:bookmarkEnd w:id="0"/>
  </w:p>
  <w:p w:rsidR="003D3E87" w:rsidRPr="006D7E78" w:rsidRDefault="00924AEB" w:rsidP="003D3E87">
    <w:pPr>
      <w:pStyle w:val="Kopfzeile"/>
    </w:pPr>
    <w:r w:rsidRPr="006D7E78">
      <w:t> </w:t>
    </w:r>
    <w:bookmarkStart w:id="1" w:name="Zertifikate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78" w:rsidRPr="006D7E78" w:rsidRDefault="006D7E78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Pr="0051144A" w:rsidRDefault="001F14CC" w:rsidP="003D3E87">
    <w:pPr>
      <w:pStyle w:val="Kopfzeile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87" w:rsidRDefault="001F14CC">
    <w:pPr>
      <w:pStyle w:val="Kopfzeile"/>
      <w:spacing w:line="20" w:lineRule="exact"/>
      <w:rPr>
        <w:sz w:val="2"/>
        <w:szCs w:val="2"/>
      </w:rPr>
    </w:pPr>
  </w:p>
  <w:p w:rsidR="003D3E87" w:rsidRPr="00473DA5" w:rsidRDefault="00924AEB">
    <w:pPr>
      <w:pStyle w:val="Kopfzeile"/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0E7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FEB4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3EF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4C2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68B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6D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327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383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50F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36F5CEF"/>
    <w:multiLevelType w:val="hybridMultilevel"/>
    <w:tmpl w:val="B0762150"/>
    <w:lvl w:ilvl="0" w:tplc="4F96B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26E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361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20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A5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84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65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41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EB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F73D8E"/>
    <w:multiLevelType w:val="multilevel"/>
    <w:tmpl w:val="DE32DC6E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>
    <w:nsid w:val="04433AFC"/>
    <w:multiLevelType w:val="multilevel"/>
    <w:tmpl w:val="7B86524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05CA4FC0"/>
    <w:multiLevelType w:val="multilevel"/>
    <w:tmpl w:val="C03680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>
    <w:nsid w:val="0EE479E5"/>
    <w:multiLevelType w:val="multilevel"/>
    <w:tmpl w:val="B57CCC28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>
    <w:nsid w:val="1A7A7029"/>
    <w:multiLevelType w:val="hybridMultilevel"/>
    <w:tmpl w:val="D848D9FE"/>
    <w:lvl w:ilvl="0" w:tplc="5A62DF06">
      <w:start w:val="1"/>
      <w:numFmt w:val="bullet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19AA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2EA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E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CA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04A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C2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0F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343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54116A"/>
    <w:multiLevelType w:val="multilevel"/>
    <w:tmpl w:val="F7CCF10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2AF12D2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DAE2175"/>
    <w:multiLevelType w:val="hybridMultilevel"/>
    <w:tmpl w:val="513A73F0"/>
    <w:lvl w:ilvl="0" w:tplc="CE4CE398">
      <w:start w:val="1"/>
      <w:numFmt w:val="bullet"/>
      <w:lvlText w:val="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CC1CF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1CF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385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22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7AE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8C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226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268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1">
    <w:nsid w:val="3B12622D"/>
    <w:multiLevelType w:val="multilevel"/>
    <w:tmpl w:val="7E06195C"/>
    <w:lvl w:ilvl="0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0F3FB0"/>
    <w:multiLevelType w:val="multilevel"/>
    <w:tmpl w:val="299C90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4">
    <w:nsid w:val="40AE14A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>
    <w:nsid w:val="465311B0"/>
    <w:multiLevelType w:val="multilevel"/>
    <w:tmpl w:val="190A0B3C"/>
    <w:lvl w:ilvl="0">
      <w:start w:val="1"/>
      <w:numFmt w:val="bullet"/>
      <w:lvlText w:val="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F0425F"/>
    <w:multiLevelType w:val="multilevel"/>
    <w:tmpl w:val="CB8C5CC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>
    <w:nsid w:val="5D16555A"/>
    <w:multiLevelType w:val="multilevel"/>
    <w:tmpl w:val="8366484C"/>
    <w:lvl w:ilvl="0">
      <w:start w:val="1"/>
      <w:numFmt w:val="bullet"/>
      <w:lvlText w:val="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820748"/>
    <w:multiLevelType w:val="multilevel"/>
    <w:tmpl w:val="B6B85840"/>
    <w:lvl w:ilvl="0">
      <w:start w:val="1"/>
      <w:numFmt w:val="bullet"/>
      <w:lvlText w:val="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8995022"/>
    <w:multiLevelType w:val="multilevel"/>
    <w:tmpl w:val="DE26E77C"/>
    <w:lvl w:ilvl="0">
      <w:start w:val="1"/>
      <w:numFmt w:val="bullet"/>
      <w:lvlText w:val=""/>
      <w:lvlJc w:val="left"/>
      <w:pPr>
        <w:tabs>
          <w:tab w:val="num" w:pos="6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23"/>
  </w:num>
  <w:num w:numId="5">
    <w:abstractNumId w:val="20"/>
  </w:num>
  <w:num w:numId="6">
    <w:abstractNumId w:val="14"/>
  </w:num>
  <w:num w:numId="7">
    <w:abstractNumId w:val="15"/>
  </w:num>
  <w:num w:numId="8">
    <w:abstractNumId w:val="22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0"/>
  </w:num>
  <w:num w:numId="18">
    <w:abstractNumId w:val="24"/>
  </w:num>
  <w:num w:numId="19">
    <w:abstractNumId w:val="17"/>
  </w:num>
  <w:num w:numId="20">
    <w:abstractNumId w:val="27"/>
  </w:num>
  <w:num w:numId="21">
    <w:abstractNumId w:val="13"/>
  </w:num>
  <w:num w:numId="22">
    <w:abstractNumId w:val="12"/>
  </w:num>
  <w:num w:numId="23">
    <w:abstractNumId w:val="25"/>
  </w:num>
  <w:num w:numId="24">
    <w:abstractNumId w:val="10"/>
  </w:num>
  <w:num w:numId="25">
    <w:abstractNumId w:val="19"/>
  </w:num>
  <w:num w:numId="26">
    <w:abstractNumId w:val="21"/>
  </w:num>
  <w:num w:numId="27">
    <w:abstractNumId w:val="29"/>
  </w:num>
  <w:num w:numId="28">
    <w:abstractNumId w:val="31"/>
  </w:num>
  <w:num w:numId="29">
    <w:abstractNumId w:val="28"/>
  </w:num>
  <w:num w:numId="30">
    <w:abstractNumId w:val="26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7. Mai 2015"/>
    <w:docVar w:name="Date.Format.Long.dateValue" w:val="42151"/>
    <w:docVar w:name="DocumentDate" w:val="27. Mai 2015"/>
    <w:docVar w:name="DocumentDate.dateValue" w:val="42151"/>
    <w:docVar w:name="MetaTool_officeatwork" w:val="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"/>
    <w:docVar w:name="OawAttachedTemplate" w:val="Fragebogen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2 SP1r2 (4.2.2579)"/>
    <w:docVar w:name="OawCreatedWithProjectID" w:val="luchmaster"/>
    <w:docVar w:name="OawCreatedWithProjectVersion" w:val="101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2,Logo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-1&quot;/&gt;&lt;profile type=&quot;send&quot; UID=&quot;2006121210395821292110&quot; sameAsDefault=&quot;-1&quot;/&gt;&lt;profile type=&quot;save&quot; UID=&quot;2006121210441235887611&quot; sameAsDefault=&quot;-1&quot;/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Anchor name=&quot;Logo&quot;&gt;&lt;profile type=&quot;default&quot; UID=&quot;&quot; sameAsDefault=&quot;0&quot;&gt;&lt;/profile&gt;&lt;/OawAnchor&gt;_x000d__x0009_&lt;OawAnchor name=&quot;Logo2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Anchor name=&quot;Zertifikate&quot;&gt;&lt;profile type=&quot;default&quot; UID=&quot;&quot; sameAsDefault=&quot;0&quot;&gt;&lt;/profile&gt;&lt;/OawAnchor&gt;_x000d__x0009_&lt;OawPicture name=&quot;Zertifikat&quot;&gt;&lt;profile type=&quot;default&quot; UID=&quot;&quot; sameAsDefault=&quot;0&quot;&gt;&lt;format UID=&quot;2014121614210069019544&quot; top=&quot;782&quot; left=&quot;100&quot; relativeHorizontalPosition=&quot;1&quot; relativeVerticalPosition=&quot;1&quot; horizontalAdjustment=&quot;0&quot; verticalAdjustment=&quot;1&quot; anchorBookmark=&quot;Zertifikate&quot; inlineAnchorBookmark=&quot;&quot;/&gt;&lt;documentProperty UID=&quot;2002122011014149059130932&quot; dataSourceUID=&quot;prj.2003050916522158373536&quot;/&gt;&lt;type type=&quot;OawDatabase&quot;&gt;&lt;OawDatabase table=&quot;Data&quot; field=&quot;LogoZertifikate&quot;/&gt;&lt;/type&gt;&lt;/profile&gt;&lt;/OawPicture&gt;_x000d_&lt;/document&gt;_x000d_"/>
    <w:docVar w:name="OawDialog" w:val="&lt;empty/&gt;"/>
    <w:docVar w:name="OawDistributionEnabled" w:val="&lt;Profiles&gt;&lt;Distribution type=&quot;3&quot; UID=&quot;2006120514401556040061&quot;/&gt;&lt;Distribution type=&quot;3&quot; UID=&quot;2004062216425255253277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LogoColor|AddressB1|AddressB2|Departement|LogoZertifikate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Picture name=&quot;Zertifikat&quot; field=&quot;LogoZertifikate&quot; UID=&quot;2014121614210069019544&quot; top=&quot;782&quot; left=&quot;100&quot; relativeHorizontalPosition=&quot;1&quot; relativeVerticalPosition=&quot;1&quot; horizontalAdjustment=&quot;0&quot; verticalAdjustment=&quot;1&quot; anchorBookmark=&quot;Zertifikate&quot; inlineAnchorBookmark=&quot;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5042815485694754970&quot;&gt;&lt;Field Name=&quot;IDName&quot; Value=&quot;BKD, Schmid-Stiftun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Stiftung Dr. Josef Schmid - Staatsarchivar&quot;/&gt;&lt;Field Name=&quot;AddressB2&quot; Value=&quot;von Luzern und Amalie Schmid-Zehnder&quot;/&gt;&lt;Field Name=&quot;AddressB3&quot; Value=&quot;&quot;/&gt;&lt;Field Name=&quot;AddressB4&quot; Value=&quot;&quot;/&gt;&lt;Field Name=&quot;AddressN1&quot; Value=&quot;c/o Bildungs- und Kulturdepartement&quot;/&gt;&lt;Field Name=&quot;AddressN2&quot; Value=&quot;Bahnhofstrasse 18&quot;/&gt;&lt;Field Name=&quot;AddressN3&quot; Value=&quot;6002 Luzern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pia.ambauen@lu.ch&quot;/&gt;&lt;Field Name=&quot;Internet&quot; Value=&quot;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Data_UID&quot; Value=&quot;2015042815485694754970&quot;/&gt;&lt;Field Name=&quot;Field_Name&quot; Value=&quot;Abteilungsinformation6&quot;/&gt;&lt;Field Name=&quot;Field_UID&quot; Value=&quot;2010071616095819211925&quot;/&gt;&lt;Field Name=&quot;ML_LCID&quot; Value=&quot;2055&quot;/&gt;&lt;Field Name=&quot;ML_Value&quot; Value=&quot;&quot;/&gt;&lt;/DocProp&gt;&lt;DocProp UID=&quot;2006040509495284662868&quot; EntryUID=&quot;2012021515294778249129&quot;&gt;&lt;Field Name=&quot;IDName&quot; Value=&quot;Ambauen Pia, BKDDS&quot;/&gt;&lt;Field Name=&quot;Name&quot; Value=&quot;Pia Ambauen&quot;/&gt;&lt;Field Name=&quot;PersonalNumber&quot; Value=&quot;&quot;/&gt;&lt;Field Name=&quot;DirectPhone&quot; Value=&quot;041 228 78 22&quot;/&gt;&lt;Field Name=&quot;DirectFax&quot; Value=&quot;&quot;/&gt;&lt;Field Name=&quot;Mobile&quot; Value=&quot;&quot;/&gt;&lt;Field Name=&quot;EMail&quot; Value=&quot;pia.ambauen@lu.ch&quot;/&gt;&lt;Field Name=&quot;Function&quot; Value=&quot;Sachbearbeiterin Sekretaria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&quot;/&gt;&lt;Field Name=&quot;Lizenz nötig?&quot; Value=&quot;Ja&quot;/&gt;&lt;Field Name=&quot;Zugehörigkeit&quot; Value=&quot;&quot;/&gt;&lt;Field Name=&quot;Data_UID&quot; Value=&quot;201202151529477824912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2021515294778249129&quot;&gt;&lt;Field Name=&quot;IDName&quot; Value=&quot;Ambauen Pia, BKDDS&quot;/&gt;&lt;Field Name=&quot;Name&quot; Value=&quot;Pia Ambauen&quot;/&gt;&lt;Field Name=&quot;PersonalNumber&quot; Value=&quot;&quot;/&gt;&lt;Field Name=&quot;DirectPhone&quot; Value=&quot;041 228 78 22&quot;/&gt;&lt;Field Name=&quot;DirectFax&quot; Value=&quot;&quot;/&gt;&lt;Field Name=&quot;Mobile&quot; Value=&quot;&quot;/&gt;&lt;Field Name=&quot;EMail&quot; Value=&quot;pia.ambauen@lu.ch&quot;/&gt;&lt;Field Name=&quot;Function&quot; Value=&quot;Sachbearbeiterin Sekretaria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&quot;/&gt;&lt;Field Name=&quot;Lizenz nötig?&quot; Value=&quot;Ja&quot;/&gt;&lt;Field Name=&quot;Zugehörigkeit&quot; Value=&quot;&quot;/&gt;&lt;Field Name=&quot;Data_UID&quot; Value=&quot;201202151529477824912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2021515242335640901&quot;&gt;&lt;Field Name=&quot;IDName&quot; Value=&quot;Heini Hans-Peter, BKDDS&quot;/&gt;&lt;Field Name=&quot;Name&quot; Value=&quot;Hans-Peter Heini&quot;/&gt;&lt;Field Name=&quot;PersonalNumber&quot; Value=&quot;&quot;/&gt;&lt;Field Name=&quot;DirectPhone&quot; Value=&quot;041 228 52 02&quot;/&gt;&lt;Field Name=&quot;DirectFax&quot; Value=&quot;&quot;/&gt;&lt;Field Name=&quot;Mobile&quot; Value=&quot;&quot;/&gt;&lt;Field Name=&quot;EMail&quot; Value=&quot;hans-peter.heini@lu.ch&quot;/&gt;&lt;Field Name=&quot;Function&quot; Value=&quot;Departementssekretä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&quot;/&gt;&lt;Field Name=&quot;Lizenz nötig?&quot; Value=&quot;Ja&quot;/&gt;&lt;Field Name=&quot;Zugehörigkeit&quot; Value=&quot;&quot;/&gt;&lt;Field Name=&quot;Data_UID&quot; Value=&quot;201202151524233564090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2021515294778249129&quot;&gt;&lt;Field Name=&quot;IDName&quot; Value=&quot;Ambauen Pia, BKDDS&quot;/&gt;&lt;Field Name=&quot;Name&quot; Value=&quot;Pia Ambauen&quot;/&gt;&lt;Field Name=&quot;PersonalNumber&quot; Value=&quot;&quot;/&gt;&lt;Field Name=&quot;DirectPhone&quot; Value=&quot;041 228 78 22&quot;/&gt;&lt;Field Name=&quot;DirectFax&quot; Value=&quot;&quot;/&gt;&lt;Field Name=&quot;Mobile&quot; Value=&quot;&quot;/&gt;&lt;Field Name=&quot;EMail&quot; Value=&quot;pia.ambauen@lu.ch&quot;/&gt;&lt;Field Name=&quot;Function&quot; Value=&quot;Sachbearbeiterin Sekretaria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&quot;/&gt;&lt;Field Name=&quot;Lizenz nötig?&quot; Value=&quot;Ja&quot;/&gt;&lt;Field Name=&quot;Zugehörigkeit&quot; Value=&quot;&quot;/&gt;&lt;Field Name=&quot;Data_UID&quot; Value=&quot;201202151529477824912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ojectID" w:val="luchmaster"/>
    <w:docVar w:name="OawRecipients" w:val="&lt;?xml version=&quot;1.0&quot;?&gt;_x000d_&lt;Recipients&gt;&lt;Recipient&gt;&lt;UID&gt;201505271109074790972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4030310155302814490" w:val="Luzern.Logo.2100.350.emf;2010.11.23-16:58:46"/>
    <w:docVar w:name="OawVersionPictureInline.2004030310155302814490" w:val="Luzern.Logo.2100.350.emf;2010.11.23-16:58:46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6D7E78"/>
    <w:rsid w:val="001F14CC"/>
    <w:rsid w:val="004E3964"/>
    <w:rsid w:val="006379ED"/>
    <w:rsid w:val="006D7E78"/>
    <w:rsid w:val="00924AEB"/>
    <w:rsid w:val="009A37EE"/>
    <w:rsid w:val="00A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9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84977"/>
    <w:rPr>
      <w:rFonts w:ascii="Arial" w:hAnsi="Arial"/>
      <w:kern w:val="10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B17BC"/>
    <w:pPr>
      <w:keepNext/>
      <w:keepLines/>
      <w:numPr>
        <w:numId w:val="23"/>
      </w:numPr>
      <w:spacing w:before="240" w:after="120"/>
      <w:outlineLvl w:val="0"/>
    </w:pPr>
    <w:rPr>
      <w:rFonts w:ascii="Arial Black" w:hAnsi="Arial Black" w:cs="Arial"/>
      <w:b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FB17BC"/>
    <w:pPr>
      <w:keepNext/>
      <w:keepLines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A8757D"/>
    <w:pPr>
      <w:keepNext/>
      <w:keepLines/>
      <w:numPr>
        <w:ilvl w:val="2"/>
        <w:numId w:val="23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2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23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23"/>
      </w:numPr>
      <w:spacing w:before="24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B17BC"/>
    <w:rPr>
      <w:rFonts w:ascii="Arial Black" w:hAnsi="Arial Black" w:cs="Arial"/>
      <w:b/>
      <w:bCs/>
      <w:kern w:val="10"/>
      <w:sz w:val="24"/>
      <w:szCs w:val="32"/>
      <w:lang w:val="de-CH" w:eastAsia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autoRedefine/>
    <w:rsid w:val="001560DB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DC7457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7E63DB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FC0037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072C87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3C50E3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6D0D80"/>
    <w:pPr>
      <w:numPr>
        <w:numId w:val="7"/>
      </w:numPr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autoRedefine/>
    <w:rsid w:val="00106541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106541"/>
    <w:rPr>
      <w:rFonts w:ascii="Arial Black" w:hAnsi="Arial Black"/>
      <w:caps/>
      <w:kern w:val="10"/>
      <w:sz w:val="24"/>
      <w:szCs w:val="24"/>
      <w:lang w:eastAsia="en-US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900DD7"/>
    <w:rPr>
      <w:color w:val="808080"/>
      <w:sz w:val="16"/>
    </w:rPr>
  </w:style>
  <w:style w:type="paragraph" w:styleId="Umschlagabsenderadresse">
    <w:name w:val="envelope return"/>
    <w:basedOn w:val="Standard"/>
    <w:semiHidden/>
    <w:rsid w:val="00FE274A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FB17B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FB17B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A8757D"/>
    <w:pPr>
      <w:spacing w:before="240" w:after="60"/>
      <w:outlineLvl w:val="2"/>
    </w:pPr>
    <w:rPr>
      <w:b/>
      <w:sz w:val="24"/>
    </w:rPr>
  </w:style>
  <w:style w:type="paragraph" w:customStyle="1" w:styleId="berschrift4oNr">
    <w:name w:val="Überschrift 4 o. Nr."/>
    <w:basedOn w:val="Standard"/>
    <w:next w:val="Standard"/>
    <w:qFormat/>
    <w:rsid w:val="00F279AE"/>
    <w:pPr>
      <w:spacing w:before="120"/>
      <w:outlineLvl w:val="3"/>
    </w:pPr>
    <w:rPr>
      <w:b/>
    </w:rPr>
  </w:style>
  <w:style w:type="paragraph" w:customStyle="1" w:styleId="Abschnitt">
    <w:name w:val="Abschnitt"/>
    <w:basedOn w:val="Standard"/>
    <w:next w:val="Standard"/>
    <w:qFormat/>
    <w:rsid w:val="00455BA2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64411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C75AB0"/>
    <w:pPr>
      <w:pBdr>
        <w:bottom w:val="single" w:sz="4" w:space="1" w:color="auto"/>
      </w:pBdr>
      <w:spacing w:before="240" w:after="120"/>
    </w:pPr>
    <w:rPr>
      <w:rFonts w:ascii="Arial Black" w:hAnsi="Arial Black"/>
      <w:b/>
    </w:rPr>
  </w:style>
  <w:style w:type="paragraph" w:styleId="Verzeichnis4">
    <w:name w:val="toc 4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  <w:outlineLvl w:val="3"/>
    </w:p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5B4813"/>
    <w:pPr>
      <w:spacing w:after="100"/>
      <w:ind w:left="880"/>
    </w:p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706C79"/>
    <w:pPr>
      <w:keepNext/>
      <w:keepLines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9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84977"/>
    <w:rPr>
      <w:rFonts w:ascii="Arial" w:hAnsi="Arial"/>
      <w:kern w:val="10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B17BC"/>
    <w:pPr>
      <w:keepNext/>
      <w:keepLines/>
      <w:numPr>
        <w:numId w:val="23"/>
      </w:numPr>
      <w:spacing w:before="240" w:after="120"/>
      <w:outlineLvl w:val="0"/>
    </w:pPr>
    <w:rPr>
      <w:rFonts w:ascii="Arial Black" w:hAnsi="Arial Black" w:cs="Arial"/>
      <w:b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FB17BC"/>
    <w:pPr>
      <w:keepNext/>
      <w:keepLines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A8757D"/>
    <w:pPr>
      <w:keepNext/>
      <w:keepLines/>
      <w:numPr>
        <w:ilvl w:val="2"/>
        <w:numId w:val="23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2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23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23"/>
      </w:numPr>
      <w:spacing w:before="24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B17BC"/>
    <w:rPr>
      <w:rFonts w:ascii="Arial Black" w:hAnsi="Arial Black" w:cs="Arial"/>
      <w:b/>
      <w:bCs/>
      <w:kern w:val="10"/>
      <w:sz w:val="24"/>
      <w:szCs w:val="32"/>
      <w:lang w:val="de-CH" w:eastAsia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autoRedefine/>
    <w:rsid w:val="001560DB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DC7457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7E63DB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FC0037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072C87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3C50E3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6D0D80"/>
    <w:pPr>
      <w:numPr>
        <w:numId w:val="7"/>
      </w:numPr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autoRedefine/>
    <w:rsid w:val="00106541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106541"/>
    <w:rPr>
      <w:rFonts w:ascii="Arial Black" w:hAnsi="Arial Black"/>
      <w:caps/>
      <w:kern w:val="10"/>
      <w:sz w:val="24"/>
      <w:szCs w:val="24"/>
      <w:lang w:eastAsia="en-US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900DD7"/>
    <w:rPr>
      <w:color w:val="808080"/>
      <w:sz w:val="16"/>
    </w:rPr>
  </w:style>
  <w:style w:type="paragraph" w:styleId="Umschlagabsenderadresse">
    <w:name w:val="envelope return"/>
    <w:basedOn w:val="Standard"/>
    <w:semiHidden/>
    <w:rsid w:val="00FE274A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FB17B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FB17B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A8757D"/>
    <w:pPr>
      <w:spacing w:before="240" w:after="60"/>
      <w:outlineLvl w:val="2"/>
    </w:pPr>
    <w:rPr>
      <w:b/>
      <w:sz w:val="24"/>
    </w:rPr>
  </w:style>
  <w:style w:type="paragraph" w:customStyle="1" w:styleId="berschrift4oNr">
    <w:name w:val="Überschrift 4 o. Nr."/>
    <w:basedOn w:val="Standard"/>
    <w:next w:val="Standard"/>
    <w:qFormat/>
    <w:rsid w:val="00F279AE"/>
    <w:pPr>
      <w:spacing w:before="120"/>
      <w:outlineLvl w:val="3"/>
    </w:pPr>
    <w:rPr>
      <w:b/>
    </w:rPr>
  </w:style>
  <w:style w:type="paragraph" w:customStyle="1" w:styleId="Abschnitt">
    <w:name w:val="Abschnitt"/>
    <w:basedOn w:val="Standard"/>
    <w:next w:val="Standard"/>
    <w:qFormat/>
    <w:rsid w:val="00455BA2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64411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</w:pPr>
  </w:style>
  <w:style w:type="paragraph" w:styleId="Verzeichnis3">
    <w:name w:val="toc 3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C75AB0"/>
    <w:pPr>
      <w:pBdr>
        <w:bottom w:val="single" w:sz="4" w:space="1" w:color="auto"/>
      </w:pBdr>
      <w:spacing w:before="240" w:after="120"/>
    </w:pPr>
    <w:rPr>
      <w:rFonts w:ascii="Arial Black" w:hAnsi="Arial Black"/>
      <w:b/>
    </w:rPr>
  </w:style>
  <w:style w:type="paragraph" w:styleId="Verzeichnis4">
    <w:name w:val="toc 4"/>
    <w:basedOn w:val="Standard"/>
    <w:next w:val="Standard"/>
    <w:uiPriority w:val="39"/>
    <w:rsid w:val="00363CA8"/>
    <w:pPr>
      <w:tabs>
        <w:tab w:val="right" w:pos="9061"/>
      </w:tabs>
      <w:spacing w:before="60"/>
      <w:ind w:left="284"/>
      <w:outlineLvl w:val="3"/>
    </w:p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5B4813"/>
    <w:pPr>
      <w:spacing w:after="100"/>
      <w:ind w:left="880"/>
    </w:p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706C79"/>
    <w:pPr>
      <w:keepNext/>
      <w:keepLines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</officeatwork>
</file>

<file path=customXml/item2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12DE0012-691E-44D3-8F33-7F136FFA7395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T_-_A4_hoch</vt:lpstr>
      <vt:lpstr>Organisation</vt:lpstr>
    </vt:vector>
  </TitlesOfParts>
  <Manager>Pia Ambauen</Manager>
  <Company>Bildungs- und Kulturdepartement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T_-_A4_hoch</dc:title>
  <dc:creator>Pia Ambauen</dc:creator>
  <cp:lastModifiedBy>Mischkale Gabriela</cp:lastModifiedBy>
  <cp:revision>2</cp:revision>
  <dcterms:created xsi:type="dcterms:W3CDTF">2017-01-09T11:23:00Z</dcterms:created>
  <dcterms:modified xsi:type="dcterms:W3CDTF">2017-01-09T11:23:00Z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Pia Ambauen</vt:lpwstr>
  </property>
  <property fmtid="{D5CDD505-2E9C-101B-9397-08002B2CF9AE}" pid="3" name="CMIdata.Dok_Titel">
    <vt:lpwstr/>
  </property>
  <property fmtid="{D5CDD505-2E9C-101B-9397-08002B2CF9AE}" pid="4" name="CMIdata.G_Laufnummer">
    <vt:lpwstr/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041 228 78 22</vt:lpwstr>
  </property>
  <property fmtid="{D5CDD505-2E9C-101B-9397-08002B2CF9AE}" pid="10" name="Contactperson.Name">
    <vt:lpwstr>Pia Ambauen</vt:lpwstr>
  </property>
  <property fmtid="{D5CDD505-2E9C-101B-9397-08002B2CF9AE}" pid="11" name="Doc.Date">
    <vt:lpwstr>Datum</vt:lpwstr>
  </property>
  <property fmtid="{D5CDD505-2E9C-101B-9397-08002B2CF9AE}" pid="12" name="Doc.of">
    <vt:lpwstr>von</vt:lpwstr>
  </property>
  <property fmtid="{D5CDD505-2E9C-101B-9397-08002B2CF9AE}" pid="13" name="Doc.Page">
    <vt:lpwstr>Seite</vt:lpwstr>
  </property>
  <property fmtid="{D5CDD505-2E9C-101B-9397-08002B2CF9AE}" pid="14" name="Doc.Text">
    <vt:lpwstr>[Text]</vt:lpwstr>
  </property>
  <property fmtid="{D5CDD505-2E9C-101B-9397-08002B2CF9AE}" pid="15" name="Organisation.AddressB1">
    <vt:lpwstr>Stiftung Dr. Josef Schmid - Staatsarchivar</vt:lpwstr>
  </property>
  <property fmtid="{D5CDD505-2E9C-101B-9397-08002B2CF9AE}" pid="16" name="Organisation.AddressB2">
    <vt:lpwstr>von Luzern und Amalie Schmid-Zehnder</vt:lpwstr>
  </property>
  <property fmtid="{D5CDD505-2E9C-101B-9397-08002B2CF9AE}" pid="17" name="Organisation.Departement">
    <vt:lpwstr>Bildungs- und Kulturdepartement</vt:lpwstr>
  </property>
  <property fmtid="{D5CDD505-2E9C-101B-9397-08002B2CF9AE}" pid="18" name="Outputprofile.External">
    <vt:lpwstr/>
  </property>
  <property fmtid="{D5CDD505-2E9C-101B-9397-08002B2CF9AE}" pid="19" name="Outputprofile.ExternalSignature">
    <vt:lpwstr/>
  </property>
  <property fmtid="{D5CDD505-2E9C-101B-9397-08002B2CF9AE}" pid="20" name="Outputprofile.Internal">
    <vt:lpwstr/>
  </property>
  <property fmtid="{D5CDD505-2E9C-101B-9397-08002B2CF9AE}" pid="21" name="OutputStatus">
    <vt:lpwstr>OutputStatus</vt:lpwstr>
  </property>
  <property fmtid="{D5CDD505-2E9C-101B-9397-08002B2CF9AE}" pid="22" name="Toolbar.Email">
    <vt:lpwstr>Toolbar.Email</vt:lpwstr>
  </property>
  <property fmtid="{D5CDD505-2E9C-101B-9397-08002B2CF9AE}" pid="23" name="Viacar.PIN">
    <vt:lpwstr> </vt:lpwstr>
  </property>
  <property fmtid="{D5CDD505-2E9C-101B-9397-08002B2CF9AE}" pid="24" name="oawInfo">
    <vt:lpwstr/>
  </property>
  <property fmtid="{D5CDD505-2E9C-101B-9397-08002B2CF9AE}" pid="25" name="oawDisplayName">
    <vt:lpwstr>Antragsformular</vt:lpwstr>
  </property>
  <property fmtid="{D5CDD505-2E9C-101B-9397-08002B2CF9AE}" pid="26" name="oawID">
    <vt:lpwstr/>
  </property>
</Properties>
</file>