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69"/>
        <w:gridCol w:w="4115"/>
      </w:tblGrid>
      <w:tr w:rsidR="0017275D" w:rsidTr="008D636E">
        <w:trPr>
          <w:cantSplit/>
          <w:trHeight w:val="983"/>
        </w:trPr>
        <w:tc>
          <w:tcPr>
            <w:tcW w:w="5069" w:type="dxa"/>
            <w:vMerge w:val="restart"/>
            <w:tcMar>
              <w:right w:w="851" w:type="dxa"/>
            </w:tcMar>
          </w:tcPr>
          <w:p w:rsidR="008D636E" w:rsidRPr="006A5F18" w:rsidRDefault="00B409EF" w:rsidP="008D636E">
            <w:pPr>
              <w:pStyle w:val="AbsenderTitel"/>
            </w:pPr>
            <w:r w:rsidRPr="006A5F18">
              <w:fldChar w:fldCharType="begin"/>
            </w:r>
            <w:r w:rsidRPr="006A5F18">
              <w:instrText xml:space="preserve"> IF </w:instrText>
            </w:r>
            <w:r w:rsidRPr="006A5F18">
              <w:fldChar w:fldCharType="begin"/>
            </w:r>
            <w:r w:rsidRPr="006A5F18">
              <w:instrText xml:space="preserve"> DOCPROPERTY "Organisation.AddressB1"\*CHARFORMAT </w:instrText>
            </w:r>
            <w:r w:rsidRPr="006A5F18">
              <w:fldChar w:fldCharType="separate"/>
            </w:r>
            <w:r w:rsidRPr="006A5F18">
              <w:instrText>Bau-, Umwelt- und Wirtschaftsdepartement</w:instrText>
            </w:r>
            <w:r w:rsidRPr="006A5F18">
              <w:fldChar w:fldCharType="end"/>
            </w:r>
          </w:p>
          <w:p w:rsidR="008D636E" w:rsidRPr="006A5F18" w:rsidRDefault="00B409EF" w:rsidP="008D636E">
            <w:pPr>
              <w:pStyle w:val="AbsenderTitel"/>
            </w:pPr>
            <w:r w:rsidRPr="006A5F18">
              <w:instrText>= "" "" "</w:instrText>
            </w:r>
            <w:r w:rsidRPr="006A5F18">
              <w:fldChar w:fldCharType="begin"/>
            </w:r>
            <w:r w:rsidRPr="006A5F18">
              <w:instrText xml:space="preserve"> DOCPROPERTY "Organisation.AddressB1"\*CHARFORMAT </w:instrText>
            </w:r>
            <w:r w:rsidRPr="006A5F18">
              <w:fldChar w:fldCharType="separate"/>
            </w:r>
            <w:r w:rsidRPr="006A5F18">
              <w:instrText>Bau-, Umwelt- und Wirtschaftsdepartement</w:instrText>
            </w:r>
            <w:r w:rsidRPr="006A5F18">
              <w:fldChar w:fldCharType="end"/>
            </w:r>
          </w:p>
          <w:p w:rsidR="008D636E" w:rsidRPr="006A5F18" w:rsidRDefault="00B409EF" w:rsidP="008D636E">
            <w:pPr>
              <w:pStyle w:val="AbsenderTitel"/>
            </w:pPr>
            <w:r w:rsidRPr="006A5F18">
              <w:instrText>" \&lt;OawJumpToField value=0/&gt;</w:instrText>
            </w:r>
            <w:r w:rsidRPr="006A5F18">
              <w:fldChar w:fldCharType="separate"/>
            </w:r>
            <w:r w:rsidRPr="006A5F18">
              <w:t xml:space="preserve">Bau-, Umwelt- und </w:t>
            </w:r>
            <w:r w:rsidRPr="006A5F18">
              <w:t>Wirtschaftsdepartement</w:t>
            </w:r>
          </w:p>
          <w:p w:rsidR="0017275D" w:rsidRPr="006A5F18" w:rsidRDefault="00B409EF" w:rsidP="008D636E">
            <w:pPr>
              <w:pStyle w:val="AbsenderTitel"/>
            </w:pPr>
            <w:r w:rsidRPr="006A5F18">
              <w:fldChar w:fldCharType="end"/>
            </w:r>
            <w:r w:rsidRPr="006A5F18">
              <w:fldChar w:fldCharType="begin"/>
            </w:r>
            <w:r w:rsidRPr="006A5F18">
              <w:instrText xml:space="preserve"> IF </w:instrText>
            </w:r>
            <w:r w:rsidRPr="006A5F18">
              <w:fldChar w:fldCharType="begin"/>
            </w:r>
            <w:r w:rsidRPr="006A5F18">
              <w:instrText xml:space="preserve"> DOCPROPERTY "Organisation.AddressB2"\*CHARFORMAT </w:instrText>
            </w:r>
            <w:r w:rsidRPr="006A5F18">
              <w:fldChar w:fldCharType="end"/>
            </w:r>
          </w:p>
          <w:p w:rsidR="008D636E" w:rsidRPr="006A5F18" w:rsidRDefault="00B409EF" w:rsidP="008D636E">
            <w:pPr>
              <w:pStyle w:val="AbsenderTitel"/>
            </w:pPr>
            <w:r w:rsidRPr="006A5F18">
              <w:instrText>= "" "" "</w:instrText>
            </w:r>
            <w:r w:rsidRPr="006A5F18">
              <w:fldChar w:fldCharType="begin"/>
            </w:r>
            <w:r w:rsidRPr="006A5F18">
              <w:instrText xml:space="preserve"> DOCPROPERTY "Organisation.AddressB2"\*CHARFORMAT </w:instrText>
            </w:r>
            <w:r w:rsidRPr="006A5F18">
              <w:fldChar w:fldCharType="separate"/>
            </w:r>
            <w:r w:rsidRPr="006A5F18">
              <w:instrText>Organisation.AddressB2</w:instrText>
            </w:r>
            <w:r w:rsidRPr="006A5F18">
              <w:fldChar w:fldCharType="end"/>
            </w:r>
          </w:p>
          <w:p w:rsidR="008D636E" w:rsidRPr="006A5F18" w:rsidRDefault="00B409EF" w:rsidP="008D636E">
            <w:pPr>
              <w:pStyle w:val="AbsenderTitel"/>
            </w:pPr>
            <w:r w:rsidRPr="006A5F18">
              <w:instrText>" \&lt;OawJumpToField value=0/&gt;</w:instrText>
            </w:r>
            <w:r w:rsidRPr="006A5F18">
              <w:fldChar w:fldCharType="end"/>
            </w:r>
            <w:r w:rsidRPr="006A5F18">
              <w:fldChar w:fldCharType="begin"/>
            </w:r>
            <w:r w:rsidRPr="006A5F18">
              <w:instrText xml:space="preserve"> IF </w:instrText>
            </w:r>
            <w:r w:rsidRPr="006A5F18">
              <w:fldChar w:fldCharType="begin"/>
            </w:r>
            <w:r w:rsidRPr="006A5F18">
              <w:instrText xml:space="preserve"> DOCPROPERTY "Organisation.AddressB3"\*CHARFORMAT </w:instrText>
            </w:r>
            <w:r w:rsidRPr="006A5F18">
              <w:fldChar w:fldCharType="end"/>
            </w:r>
            <w:r w:rsidRPr="006A5F18">
              <w:instrText xml:space="preserve"> =</w:instrText>
            </w:r>
            <w:r w:rsidRPr="006A5F18">
              <w:instrText xml:space="preserve"> "" "" "</w:instrText>
            </w:r>
            <w:r w:rsidRPr="006A5F18">
              <w:fldChar w:fldCharType="begin"/>
            </w:r>
            <w:r w:rsidRPr="006A5F18">
              <w:instrText xml:space="preserve"> DOCPROPERTY "Organisation.AddressB3"\*CHARFORMAT </w:instrText>
            </w:r>
            <w:r w:rsidRPr="006A5F18">
              <w:fldChar w:fldCharType="separate"/>
            </w:r>
            <w:r w:rsidRPr="006A5F18">
              <w:instrText>Organisation.AddressB3</w:instrText>
            </w:r>
            <w:r w:rsidRPr="006A5F18">
              <w:fldChar w:fldCharType="end"/>
            </w:r>
          </w:p>
          <w:p w:rsidR="008D636E" w:rsidRPr="006A5F18" w:rsidRDefault="00B409EF" w:rsidP="008D636E">
            <w:pPr>
              <w:pStyle w:val="AbsenderTitel"/>
            </w:pPr>
            <w:r w:rsidRPr="006A5F18">
              <w:instrText>" \&lt;OawJumpToField value=0/&gt;</w:instrText>
            </w:r>
            <w:r w:rsidRPr="006A5F18">
              <w:fldChar w:fldCharType="end"/>
            </w:r>
            <w:r w:rsidRPr="006A5F18">
              <w:fldChar w:fldCharType="begin"/>
            </w:r>
            <w:r w:rsidRPr="006A5F18">
              <w:instrText xml:space="preserve"> IF </w:instrText>
            </w:r>
            <w:r w:rsidRPr="006A5F18">
              <w:fldChar w:fldCharType="begin"/>
            </w:r>
            <w:r w:rsidRPr="006A5F18">
              <w:instrText xml:space="preserve"> DOCPROPERTY "Organisation.AddressB4"\*CHARFORMAT </w:instrText>
            </w:r>
            <w:r w:rsidRPr="006A5F18">
              <w:fldChar w:fldCharType="end"/>
            </w:r>
            <w:r w:rsidRPr="006A5F18">
              <w:instrText xml:space="preserve"> = "" "" "</w:instrText>
            </w:r>
            <w:r w:rsidRPr="006A5F18">
              <w:fldChar w:fldCharType="begin"/>
            </w:r>
            <w:r w:rsidRPr="006A5F18">
              <w:instrText xml:space="preserve"> DOCPROPERTY "Organisation.AddressB4"\*CHARFORMAT </w:instrText>
            </w:r>
            <w:r w:rsidRPr="006A5F18">
              <w:fldChar w:fldCharType="separate"/>
            </w:r>
            <w:r w:rsidRPr="006A5F18">
              <w:instrText>Organisation.AddressB4</w:instrText>
            </w:r>
            <w:r w:rsidRPr="006A5F18">
              <w:fldChar w:fldCharType="end"/>
            </w:r>
          </w:p>
          <w:p w:rsidR="008D636E" w:rsidRPr="006A5F18" w:rsidRDefault="00B409EF" w:rsidP="008D636E">
            <w:pPr>
              <w:pStyle w:val="Absender"/>
              <w:rPr>
                <w:highlight w:val="white"/>
              </w:rPr>
            </w:pPr>
            <w:r w:rsidRPr="006A5F18">
              <w:instrText>" \&lt;OawJumpToField value=0/&gt;</w:instrText>
            </w:r>
            <w:r w:rsidRPr="006A5F18">
              <w:fldChar w:fldCharType="end"/>
            </w:r>
            <w:r w:rsidRPr="006A5F18">
              <w:fldChar w:fldCharType="begin"/>
            </w:r>
            <w:r w:rsidRPr="006A5F18">
              <w:instrText xml:space="preserve"> IF </w:instrText>
            </w:r>
            <w:r w:rsidRPr="006A5F18">
              <w:fldChar w:fldCharType="begin"/>
            </w:r>
            <w:r>
              <w:instrText xml:space="preserve"> DOCPROPERTY "Organisation.AddressN1"\*CHARFORMAT </w:instrText>
            </w:r>
            <w:r w:rsidRPr="006A5F18">
              <w:fldChar w:fldCharType="separate"/>
            </w:r>
            <w:r>
              <w:instrText>Bahnhofstrasse 15</w:instrText>
            </w:r>
            <w:r w:rsidRPr="006A5F18">
              <w:fldChar w:fldCharType="end"/>
            </w:r>
            <w:r w:rsidRPr="006A5F18">
              <w:instrText xml:space="preserve"> = "" "" "</w:instrText>
            </w:r>
            <w:r w:rsidRPr="006A5F18">
              <w:fldChar w:fldCharType="begin"/>
            </w:r>
            <w:r w:rsidRPr="006A5F18">
              <w:instrText xml:space="preserve"> DOCPROPERTY "Organisation.AddressN1"\*CHARFORMAT </w:instrText>
            </w:r>
            <w:r w:rsidRPr="006A5F18">
              <w:fldChar w:fldCharType="separate"/>
            </w:r>
            <w:r w:rsidRPr="006A5F18">
              <w:instrText>Bahnhofstrasse 15</w:instrText>
            </w:r>
            <w:r w:rsidRPr="006A5F18">
              <w:fldChar w:fldCharType="end"/>
            </w:r>
          </w:p>
          <w:p w:rsidR="008D636E" w:rsidRPr="006A5F18" w:rsidRDefault="00B409EF" w:rsidP="008D636E">
            <w:pPr>
              <w:pStyle w:val="Absender"/>
              <w:rPr>
                <w:highlight w:val="white"/>
              </w:rPr>
            </w:pPr>
            <w:r w:rsidRPr="006A5F18">
              <w:instrText>" \&lt;OawJumpToField value=0/&gt;</w:instrText>
            </w:r>
            <w:r w:rsidRPr="006A5F18">
              <w:fldChar w:fldCharType="separate"/>
            </w:r>
            <w:r w:rsidRPr="006A5F18">
              <w:t>Bahnhofstrasse 15</w:t>
            </w:r>
          </w:p>
          <w:p w:rsidR="0017275D" w:rsidRPr="006A5F18" w:rsidRDefault="00B409EF" w:rsidP="008D636E">
            <w:pPr>
              <w:pStyle w:val="Absender"/>
            </w:pPr>
            <w:r w:rsidRPr="006A5F18">
              <w:fldChar w:fldCharType="end"/>
            </w:r>
            <w:r w:rsidRPr="006A5F18">
              <w:fldChar w:fldCharType="begin"/>
            </w:r>
            <w:r w:rsidRPr="006A5F18">
              <w:instrText xml:space="preserve"> IF </w:instrText>
            </w:r>
            <w:r w:rsidRPr="006A5F18">
              <w:fldChar w:fldCharType="begin"/>
            </w:r>
            <w:r>
              <w:instrText xml:space="preserve"> DOCPROPERTY "Orga</w:instrText>
            </w:r>
            <w:r>
              <w:instrText xml:space="preserve">nisation.AddressN2"\*CHARFORMAT </w:instrText>
            </w:r>
            <w:r w:rsidRPr="006A5F18">
              <w:fldChar w:fldCharType="separate"/>
            </w:r>
            <w:r>
              <w:instrText>Postfach 3768</w:instrText>
            </w:r>
            <w:r w:rsidRPr="006A5F18">
              <w:fldChar w:fldCharType="end"/>
            </w:r>
            <w:r w:rsidRPr="006A5F18">
              <w:instrText xml:space="preserve"> = "" "" "</w:instrText>
            </w:r>
            <w:r w:rsidRPr="006A5F18">
              <w:fldChar w:fldCharType="begin"/>
            </w:r>
            <w:r w:rsidRPr="006A5F18">
              <w:instrText xml:space="preserve"> DOCPROPERTY "Organisation.AddressN2"\*CHARFORMAT </w:instrText>
            </w:r>
            <w:r w:rsidRPr="006A5F18">
              <w:fldChar w:fldCharType="separate"/>
            </w:r>
            <w:r w:rsidRPr="006A5F18">
              <w:instrText>Postfach 3768</w:instrText>
            </w:r>
            <w:r w:rsidRPr="006A5F18">
              <w:fldChar w:fldCharType="end"/>
            </w:r>
          </w:p>
          <w:p w:rsidR="0017275D" w:rsidRPr="006A5F18" w:rsidRDefault="00B409EF" w:rsidP="008D636E">
            <w:pPr>
              <w:pStyle w:val="Absender"/>
            </w:pPr>
            <w:r w:rsidRPr="006A5F18">
              <w:instrText>" \&lt;OawJumpToField value=0/&gt;</w:instrText>
            </w:r>
            <w:r w:rsidRPr="006A5F18">
              <w:fldChar w:fldCharType="separate"/>
            </w:r>
            <w:r w:rsidRPr="006A5F18">
              <w:t>Postfach 3768</w:t>
            </w:r>
          </w:p>
          <w:p w:rsidR="0017275D" w:rsidRPr="006A5F18" w:rsidRDefault="00B409EF" w:rsidP="008D636E">
            <w:pPr>
              <w:pStyle w:val="Absender"/>
            </w:pPr>
            <w:r w:rsidRPr="006A5F18">
              <w:fldChar w:fldCharType="end"/>
            </w:r>
            <w:r w:rsidRPr="006A5F18">
              <w:fldChar w:fldCharType="begin"/>
            </w:r>
            <w:r w:rsidRPr="006A5F18">
              <w:instrText xml:space="preserve"> IF </w:instrText>
            </w:r>
            <w:r w:rsidRPr="006A5F18">
              <w:fldChar w:fldCharType="begin"/>
            </w:r>
            <w:r>
              <w:instrText xml:space="preserve"> DOCPROPERTY "Organisation.AddressN3"\*CHARFORMAT </w:instrText>
            </w:r>
            <w:r w:rsidRPr="006A5F18">
              <w:fldChar w:fldCharType="separate"/>
            </w:r>
            <w:r>
              <w:instrText>6002 Luzern</w:instrText>
            </w:r>
            <w:r w:rsidRPr="006A5F18">
              <w:fldChar w:fldCharType="end"/>
            </w:r>
            <w:r w:rsidRPr="006A5F18">
              <w:instrText xml:space="preserve"> = "" "" "</w:instrText>
            </w:r>
            <w:r w:rsidRPr="006A5F18">
              <w:fldChar w:fldCharType="begin"/>
            </w:r>
            <w:r w:rsidRPr="006A5F18">
              <w:instrText xml:space="preserve"> DOCPROP</w:instrText>
            </w:r>
            <w:r w:rsidRPr="006A5F18">
              <w:instrText xml:space="preserve">ERTY "Organisation.AddressN3"\*CHARFORMAT </w:instrText>
            </w:r>
            <w:r w:rsidRPr="006A5F18">
              <w:fldChar w:fldCharType="separate"/>
            </w:r>
            <w:r w:rsidRPr="006A5F18">
              <w:instrText>6002 Luzern</w:instrText>
            </w:r>
            <w:r w:rsidRPr="006A5F18">
              <w:fldChar w:fldCharType="end"/>
            </w:r>
          </w:p>
          <w:p w:rsidR="0017275D" w:rsidRPr="006A5F18" w:rsidRDefault="00B409EF" w:rsidP="008D636E">
            <w:pPr>
              <w:pStyle w:val="Absender"/>
            </w:pPr>
            <w:r w:rsidRPr="006A5F18">
              <w:instrText>" \&lt;OawJumpToField value=0/&gt;</w:instrText>
            </w:r>
            <w:r w:rsidRPr="006A5F18">
              <w:fldChar w:fldCharType="separate"/>
            </w:r>
            <w:r w:rsidRPr="006A5F18">
              <w:t>6002 Luzern</w:t>
            </w:r>
          </w:p>
          <w:p w:rsidR="0017275D" w:rsidRPr="006A5F18" w:rsidRDefault="00B409EF" w:rsidP="008D636E">
            <w:pPr>
              <w:pStyle w:val="Absender"/>
            </w:pPr>
            <w:r w:rsidRPr="006A5F18">
              <w:fldChar w:fldCharType="end"/>
            </w:r>
            <w:r w:rsidRPr="006A5F18">
              <w:fldChar w:fldCharType="begin"/>
            </w:r>
            <w:r w:rsidRPr="006A5F18">
              <w:instrText xml:space="preserve"> IF </w:instrText>
            </w:r>
            <w:r w:rsidRPr="006A5F18">
              <w:fldChar w:fldCharType="begin"/>
            </w:r>
            <w:r w:rsidRPr="006A5F18">
              <w:instrText xml:space="preserve"> DOCPROPERTY "Organisation.AddressN4"\*CHARFORMAT </w:instrText>
            </w:r>
            <w:r w:rsidRPr="006A5F18">
              <w:fldChar w:fldCharType="end"/>
            </w:r>
            <w:r w:rsidRPr="006A5F18">
              <w:instrText xml:space="preserve"> = "" "" "</w:instrText>
            </w:r>
            <w:r w:rsidRPr="006A5F18">
              <w:fldChar w:fldCharType="begin"/>
            </w:r>
            <w:r w:rsidRPr="006A5F18">
              <w:instrText xml:space="preserve"> DOCPROPERTY "Organisation.AddressN4"\*CHARFORMAT </w:instrText>
            </w:r>
            <w:r w:rsidRPr="006A5F18">
              <w:fldChar w:fldCharType="separate"/>
            </w:r>
            <w:r w:rsidRPr="006A5F18">
              <w:instrText>Organisation.AddressN4</w:instrText>
            </w:r>
            <w:r w:rsidRPr="006A5F18">
              <w:fldChar w:fldCharType="end"/>
            </w:r>
          </w:p>
          <w:p w:rsidR="008D636E" w:rsidRPr="006A5F18" w:rsidRDefault="00B409EF" w:rsidP="008D636E">
            <w:pPr>
              <w:pStyle w:val="Absender"/>
            </w:pPr>
            <w:r w:rsidRPr="006A5F18">
              <w:instrText>" \&lt;OawJumpToF</w:instrText>
            </w:r>
            <w:r w:rsidRPr="006A5F18">
              <w:instrText>ield value=0/&gt;</w:instrText>
            </w:r>
            <w:r w:rsidRPr="006A5F18">
              <w:fldChar w:fldCharType="end"/>
            </w:r>
            <w:r w:rsidRPr="006A5F18">
              <w:fldChar w:fldCharType="begin"/>
            </w:r>
            <w:r w:rsidRPr="006A5F18">
              <w:instrText xml:space="preserve"> IF </w:instrText>
            </w:r>
            <w:r w:rsidRPr="006A5F18">
              <w:fldChar w:fldCharType="begin"/>
            </w:r>
            <w:r w:rsidRPr="006A5F18">
              <w:instrText xml:space="preserve"> DOCPROPERTY "Organisation.Telefon"\*CHARFORMAT \&lt;OawJumpToField value=0/&gt;</w:instrText>
            </w:r>
            <w:r w:rsidRPr="006A5F18">
              <w:fldChar w:fldCharType="separate"/>
            </w:r>
            <w:r w:rsidRPr="006A5F18">
              <w:instrText>041 228 51 55</w:instrText>
            </w:r>
            <w:r w:rsidRPr="006A5F18">
              <w:fldChar w:fldCharType="end"/>
            </w:r>
            <w:r w:rsidRPr="006A5F18">
              <w:instrText xml:space="preserve"> = "" "" "</w:instrText>
            </w:r>
            <w:r w:rsidRPr="006A5F18">
              <w:fldChar w:fldCharType="begin"/>
            </w:r>
            <w:r w:rsidRPr="006A5F18">
              <w:instrText xml:space="preserve"> DOCPROPERTY "Doc.Telephone"\*CHARFORMAT \&lt;OawJumpToField value=0/&gt;</w:instrText>
            </w:r>
            <w:r w:rsidRPr="006A5F18">
              <w:fldChar w:fldCharType="separate"/>
            </w:r>
            <w:r w:rsidRPr="006A5F18">
              <w:instrText>Telefon</w:instrText>
            </w:r>
            <w:r w:rsidRPr="006A5F18">
              <w:fldChar w:fldCharType="end"/>
            </w:r>
            <w:r w:rsidRPr="006A5F18">
              <w:instrText xml:space="preserve"> </w:instrText>
            </w:r>
            <w:r w:rsidRPr="006A5F18">
              <w:fldChar w:fldCharType="begin"/>
            </w:r>
            <w:r w:rsidRPr="006A5F18">
              <w:instrText xml:space="preserve"> DOCPROPERTY "Organisation.Telefon"\*CHARFORMAT \&lt;OawJumpT</w:instrText>
            </w:r>
            <w:r w:rsidRPr="006A5F18">
              <w:instrText>oField value=0/&gt;</w:instrText>
            </w:r>
            <w:r w:rsidRPr="006A5F18">
              <w:fldChar w:fldCharType="separate"/>
            </w:r>
            <w:r w:rsidRPr="006A5F18">
              <w:instrText>041 228 51 55</w:instrText>
            </w:r>
            <w:r w:rsidRPr="006A5F18">
              <w:fldChar w:fldCharType="end"/>
            </w:r>
          </w:p>
          <w:p w:rsidR="008D636E" w:rsidRPr="006A5F18" w:rsidRDefault="00B409EF" w:rsidP="008D636E">
            <w:pPr>
              <w:pStyle w:val="Absender"/>
            </w:pPr>
            <w:r w:rsidRPr="006A5F18">
              <w:instrText>" \&lt;OawJumpToField value=0/&gt;</w:instrText>
            </w:r>
            <w:r w:rsidRPr="006A5F18">
              <w:fldChar w:fldCharType="separate"/>
            </w:r>
            <w:r w:rsidRPr="006A5F18">
              <w:t>Telefon 041 228 51 55</w:t>
            </w:r>
          </w:p>
          <w:p w:rsidR="0017275D" w:rsidRPr="006A5F18" w:rsidRDefault="00B409EF" w:rsidP="008D636E">
            <w:pPr>
              <w:pStyle w:val="Absender"/>
            </w:pPr>
            <w:r w:rsidRPr="006A5F18">
              <w:fldChar w:fldCharType="end"/>
            </w:r>
            <w:r w:rsidRPr="006A5F18">
              <w:fldChar w:fldCharType="begin"/>
            </w:r>
            <w:r w:rsidRPr="006A5F18">
              <w:instrText xml:space="preserve"> IF </w:instrText>
            </w:r>
            <w:r w:rsidRPr="006A5F18">
              <w:fldChar w:fldCharType="begin"/>
            </w:r>
            <w:r w:rsidRPr="006A5F18">
              <w:instrText xml:space="preserve"> DOCPROPERTY "Organisation.Fax"\*CHARFORMAT \&lt;OawJumpToField value=0/&gt;</w:instrText>
            </w:r>
            <w:r w:rsidRPr="006A5F18">
              <w:fldChar w:fldCharType="end"/>
            </w:r>
            <w:r w:rsidRPr="006A5F18">
              <w:instrText xml:space="preserve"> = "" "" "</w:instrText>
            </w:r>
            <w:r w:rsidRPr="006A5F18">
              <w:fldChar w:fldCharType="begin"/>
            </w:r>
            <w:r w:rsidRPr="006A5F18">
              <w:instrText xml:space="preserve"> DOCPROPERTY "Doc.Facsimile"\*CHARFORMAT \&lt;OawJumpToField value=0/&gt;</w:instrText>
            </w:r>
            <w:r w:rsidRPr="006A5F18">
              <w:fldChar w:fldCharType="separate"/>
            </w:r>
            <w:r w:rsidRPr="006A5F18">
              <w:instrText>Doc.Facsimile</w:instrText>
            </w:r>
            <w:r w:rsidRPr="006A5F18">
              <w:fldChar w:fldCharType="end"/>
            </w:r>
            <w:r w:rsidRPr="006A5F18">
              <w:instrText xml:space="preserve"> </w:instrText>
            </w:r>
            <w:r w:rsidRPr="006A5F18">
              <w:fldChar w:fldCharType="begin"/>
            </w:r>
            <w:r w:rsidRPr="006A5F18">
              <w:instrText xml:space="preserve"> DOCPROPERTY "Organisation.Fax"\*CHARFORMAT \&lt;OawJumpToField value=0/&gt;</w:instrText>
            </w:r>
            <w:r w:rsidRPr="006A5F18">
              <w:fldChar w:fldCharType="separate"/>
            </w:r>
            <w:r w:rsidRPr="006A5F18">
              <w:instrText>Organisation.Fax</w:instrText>
            </w:r>
            <w:r w:rsidRPr="006A5F18">
              <w:fldChar w:fldCharType="end"/>
            </w:r>
          </w:p>
          <w:p w:rsidR="008D636E" w:rsidRPr="006A5F18" w:rsidRDefault="00B409EF" w:rsidP="008D636E">
            <w:pPr>
              <w:pStyle w:val="Absender"/>
            </w:pPr>
            <w:r w:rsidRPr="006A5F18">
              <w:instrText>" \&lt;OawJumpToField value=0/&gt;</w:instrText>
            </w:r>
            <w:r w:rsidRPr="006A5F18">
              <w:fldChar w:fldCharType="end"/>
            </w:r>
            <w:r w:rsidRPr="006A5F18">
              <w:fldChar w:fldCharType="begin"/>
            </w:r>
            <w:r w:rsidRPr="006A5F18">
              <w:instrText xml:space="preserve"> IF </w:instrText>
            </w:r>
            <w:r w:rsidRPr="006A5F18">
              <w:fldChar w:fldCharType="begin"/>
            </w:r>
            <w:r w:rsidRPr="006A5F18">
              <w:instrText xml:space="preserve"> IF </w:instrText>
            </w:r>
            <w:r w:rsidRPr="006A5F18">
              <w:fldChar w:fldCharType="begin"/>
            </w:r>
            <w:r w:rsidRPr="006A5F18">
              <w:instrText xml:space="preserve"> DOCPROPERTY "Organisation.Email"\*CHARFORMAT \&lt;OawJumpToField value=0/&gt;</w:instrText>
            </w:r>
            <w:r w:rsidRPr="006A5F18">
              <w:fldChar w:fldCharType="separate"/>
            </w:r>
            <w:r w:rsidRPr="006A5F18">
              <w:instrText>buwd@lu.ch</w:instrText>
            </w:r>
            <w:r w:rsidRPr="006A5F18">
              <w:fldChar w:fldCharType="end"/>
            </w:r>
            <w:r w:rsidRPr="006A5F18">
              <w:instrText xml:space="preserve"> = "" "" "</w:instrText>
            </w:r>
            <w:r w:rsidRPr="006A5F18">
              <w:fldChar w:fldCharType="begin"/>
            </w:r>
            <w:r w:rsidRPr="006A5F18">
              <w:instrText xml:space="preserve"> DOCPROPERTY "Organisation.Email"\*CHARFORMAT \&lt;OawJumpToField value=0/&gt;</w:instrText>
            </w:r>
            <w:r w:rsidRPr="006A5F18">
              <w:fldChar w:fldCharType="separate"/>
            </w:r>
            <w:r w:rsidRPr="006A5F18">
              <w:instrText>buwd@lu.ch</w:instrText>
            </w:r>
            <w:r w:rsidRPr="006A5F18">
              <w:fldChar w:fldCharType="end"/>
            </w:r>
            <w:r w:rsidRPr="006A5F18">
              <w:instrText>" \&lt;OawJumpToField value=0/&gt;</w:instrText>
            </w:r>
            <w:r w:rsidRPr="006A5F18">
              <w:fldChar w:fldCharType="separate"/>
            </w:r>
            <w:r w:rsidRPr="006A5F18">
              <w:instrText>buwd@lu.ch</w:instrText>
            </w:r>
            <w:r w:rsidRPr="006A5F18">
              <w:fldChar w:fldCharType="end"/>
            </w:r>
            <w:r w:rsidRPr="006A5F18">
              <w:instrText xml:space="preserve"> = "" "" "</w:instrText>
            </w:r>
            <w:r w:rsidRPr="006A5F18">
              <w:fldChar w:fldCharType="begin"/>
            </w:r>
            <w:r w:rsidRPr="006A5F18">
              <w:instrText xml:space="preserve"> IF </w:instrText>
            </w:r>
            <w:r w:rsidRPr="006A5F18">
              <w:fldChar w:fldCharType="begin"/>
            </w:r>
            <w:r w:rsidRPr="006A5F18">
              <w:instrText xml:space="preserve"> DOCPROPERTY "Organisation.Email"\*CHARFORMAT \&lt;OawJumpToField value=0/&gt;</w:instrText>
            </w:r>
            <w:r w:rsidRPr="006A5F18">
              <w:fldChar w:fldCharType="separate"/>
            </w:r>
            <w:r w:rsidRPr="006A5F18">
              <w:instrText>buwd@lu.ch</w:instrText>
            </w:r>
            <w:r w:rsidRPr="006A5F18">
              <w:fldChar w:fldCharType="end"/>
            </w:r>
            <w:r w:rsidRPr="006A5F18">
              <w:instrText xml:space="preserve"> = "" "" "</w:instrText>
            </w:r>
            <w:r w:rsidRPr="006A5F18">
              <w:fldChar w:fldCharType="begin"/>
            </w:r>
            <w:r w:rsidRPr="006A5F18">
              <w:instrText xml:space="preserve"> DOCPROPERTY "Organis</w:instrText>
            </w:r>
            <w:r w:rsidRPr="006A5F18">
              <w:instrText>ation.Email"\*CHARFORMAT \&lt;OawJumpToField value=0/&gt;</w:instrText>
            </w:r>
            <w:r w:rsidRPr="006A5F18">
              <w:fldChar w:fldCharType="separate"/>
            </w:r>
            <w:r w:rsidRPr="006A5F18">
              <w:instrText>buwd@lu.ch</w:instrText>
            </w:r>
            <w:r w:rsidRPr="006A5F18">
              <w:fldChar w:fldCharType="end"/>
            </w:r>
            <w:r w:rsidRPr="006A5F18">
              <w:instrText>" \&lt;OawJumpToField value=0/&gt;</w:instrText>
            </w:r>
            <w:r w:rsidRPr="006A5F18">
              <w:fldChar w:fldCharType="separate"/>
            </w:r>
            <w:r w:rsidRPr="006A5F18">
              <w:instrText>buwd@lu.ch</w:instrText>
            </w:r>
            <w:r w:rsidRPr="006A5F18">
              <w:fldChar w:fldCharType="end"/>
            </w:r>
          </w:p>
          <w:p w:rsidR="008D636E" w:rsidRPr="006A5F18" w:rsidRDefault="00B409EF" w:rsidP="008D636E">
            <w:pPr>
              <w:pStyle w:val="Absender"/>
            </w:pPr>
            <w:r w:rsidRPr="006A5F18">
              <w:instrText>" \&lt;OawJumpToField value=0/&gt;</w:instrText>
            </w:r>
            <w:r w:rsidRPr="006A5F18">
              <w:fldChar w:fldCharType="separate"/>
            </w:r>
            <w:r w:rsidRPr="006A5F18">
              <w:t>buwd@lu.ch</w:t>
            </w:r>
          </w:p>
          <w:p w:rsidR="0017275D" w:rsidRPr="006A5F18" w:rsidRDefault="00B409EF" w:rsidP="008D636E">
            <w:pPr>
              <w:pStyle w:val="Absender"/>
            </w:pPr>
            <w:r w:rsidRPr="006A5F18">
              <w:fldChar w:fldCharType="end"/>
            </w:r>
            <w:r w:rsidRPr="006A5F18">
              <w:fldChar w:fldCharType="begin"/>
            </w:r>
            <w:r w:rsidRPr="006A5F18">
              <w:instrText xml:space="preserve"> IF </w:instrText>
            </w:r>
            <w:r w:rsidRPr="006A5F18">
              <w:fldChar w:fldCharType="begin"/>
            </w:r>
            <w:r w:rsidRPr="006A5F18">
              <w:instrText xml:space="preserve"> IF </w:instrText>
            </w:r>
            <w:r w:rsidRPr="006A5F18">
              <w:fldChar w:fldCharType="begin"/>
            </w:r>
            <w:r w:rsidRPr="006A5F18">
              <w:instrText xml:space="preserve"> DOCPROPERTY "Organisation.Internet"\*CHARFORMAT \&lt;OawJumpToField value=0/&gt;</w:instrText>
            </w:r>
            <w:r w:rsidRPr="006A5F18">
              <w:fldChar w:fldCharType="separate"/>
            </w:r>
            <w:r w:rsidRPr="006A5F18">
              <w:instrText>www.lu.ch</w:instrText>
            </w:r>
            <w:r w:rsidRPr="006A5F18">
              <w:fldChar w:fldCharType="end"/>
            </w:r>
            <w:r w:rsidRPr="006A5F18">
              <w:instrText xml:space="preserve"> = "" "" "</w:instrText>
            </w:r>
            <w:r w:rsidRPr="006A5F18">
              <w:fldChar w:fldCharType="begin"/>
            </w:r>
            <w:r w:rsidRPr="006A5F18">
              <w:instrText xml:space="preserve"> DO</w:instrText>
            </w:r>
            <w:r w:rsidRPr="006A5F18">
              <w:instrText>CPROPERTY "Organisation.Internet"\*CHARFORMAT \&lt;OawJumpToField value=0/&gt;</w:instrText>
            </w:r>
            <w:r w:rsidRPr="006A5F18">
              <w:fldChar w:fldCharType="separate"/>
            </w:r>
            <w:r w:rsidRPr="006A5F18">
              <w:instrText>www.lu.ch</w:instrText>
            </w:r>
            <w:r w:rsidRPr="006A5F18">
              <w:fldChar w:fldCharType="end"/>
            </w:r>
            <w:r w:rsidRPr="006A5F18">
              <w:instrText>" \&lt;OawJumpToField value=0/&gt;</w:instrText>
            </w:r>
            <w:r w:rsidRPr="006A5F18">
              <w:fldChar w:fldCharType="separate"/>
            </w:r>
            <w:r w:rsidRPr="006A5F18">
              <w:instrText>www.lu.ch</w:instrText>
            </w:r>
            <w:r w:rsidRPr="006A5F18">
              <w:fldChar w:fldCharType="end"/>
            </w:r>
            <w:r w:rsidRPr="006A5F18">
              <w:instrText xml:space="preserve"> = "" "" "</w:instrText>
            </w:r>
            <w:r w:rsidRPr="006A5F18">
              <w:fldChar w:fldCharType="begin"/>
            </w:r>
            <w:r w:rsidRPr="006A5F18">
              <w:instrText xml:space="preserve"> IF </w:instrText>
            </w:r>
            <w:r w:rsidRPr="006A5F18">
              <w:fldChar w:fldCharType="begin"/>
            </w:r>
            <w:r w:rsidRPr="006A5F18">
              <w:instrText xml:space="preserve"> DOCPROPERTY "Organisation.Internet"\*CHARFORMAT \&lt;OawJumpToField value=0/&gt;</w:instrText>
            </w:r>
            <w:r w:rsidRPr="006A5F18">
              <w:fldChar w:fldCharType="separate"/>
            </w:r>
            <w:r w:rsidRPr="006A5F18">
              <w:instrText>www.lu.ch</w:instrText>
            </w:r>
            <w:r w:rsidRPr="006A5F18">
              <w:fldChar w:fldCharType="end"/>
            </w:r>
            <w:r w:rsidRPr="006A5F18">
              <w:instrText xml:space="preserve"> = "" "" "</w:instrText>
            </w:r>
            <w:r w:rsidRPr="006A5F18">
              <w:fldChar w:fldCharType="begin"/>
            </w:r>
            <w:r w:rsidRPr="006A5F18">
              <w:instrText xml:space="preserve"> DOCPROPERTY "Organis</w:instrText>
            </w:r>
            <w:r w:rsidRPr="006A5F18">
              <w:instrText>ation.Internet"\*CHARFORMAT \&lt;OawJumpToField value=0/&gt;</w:instrText>
            </w:r>
            <w:r w:rsidRPr="006A5F18">
              <w:fldChar w:fldCharType="separate"/>
            </w:r>
            <w:r w:rsidRPr="006A5F18">
              <w:instrText>www.lu.ch</w:instrText>
            </w:r>
            <w:r w:rsidRPr="006A5F18">
              <w:fldChar w:fldCharType="end"/>
            </w:r>
            <w:r w:rsidRPr="006A5F18">
              <w:instrText>" \&lt;OawJumpToField value=0/&gt;</w:instrText>
            </w:r>
            <w:r w:rsidRPr="006A5F18">
              <w:fldChar w:fldCharType="separate"/>
            </w:r>
            <w:r w:rsidRPr="006A5F18">
              <w:instrText>www.lu.ch</w:instrText>
            </w:r>
            <w:r w:rsidRPr="006A5F18">
              <w:fldChar w:fldCharType="end"/>
            </w:r>
            <w:r w:rsidRPr="006A5F18">
              <w:instrText>" \&lt;OawJumpToField value=0/&gt;</w:instrText>
            </w:r>
            <w:r w:rsidRPr="006A5F18">
              <w:fldChar w:fldCharType="separate"/>
            </w:r>
            <w:r w:rsidRPr="006A5F18">
              <w:t>www.lu.ch</w:t>
            </w:r>
            <w:r w:rsidRPr="006A5F18">
              <w:fldChar w:fldCharType="end"/>
            </w:r>
          </w:p>
          <w:p w:rsidR="008D636E" w:rsidRPr="006A5F18" w:rsidRDefault="00B409EF" w:rsidP="008D636E">
            <w:pPr>
              <w:pStyle w:val="Absender"/>
            </w:pPr>
            <w:r w:rsidRPr="006A5F18">
              <w:fldChar w:fldCharType="begin"/>
            </w:r>
            <w:r w:rsidRPr="006A5F18">
              <w:instrText xml:space="preserve"> IF </w:instrText>
            </w:r>
            <w:r w:rsidRPr="006A5F18">
              <w:fldChar w:fldCharType="begin"/>
            </w:r>
            <w:r w:rsidRPr="006A5F18">
              <w:instrText xml:space="preserve"> DOCPROPERTY "Organisation.Abteilungsinformation1"\*CHARFORMAT </w:instrText>
            </w:r>
            <w:r w:rsidRPr="006A5F18">
              <w:fldChar w:fldCharType="end"/>
            </w:r>
            <w:r w:rsidRPr="006A5F18">
              <w:instrText xml:space="preserve"> = "" "" "</w:instrText>
            </w:r>
          </w:p>
          <w:p w:rsidR="008D636E" w:rsidRPr="006A5F18" w:rsidRDefault="00B409EF" w:rsidP="008D636E">
            <w:pPr>
              <w:pStyle w:val="Absender"/>
            </w:pPr>
            <w:r w:rsidRPr="006A5F18">
              <w:fldChar w:fldCharType="begin"/>
            </w:r>
            <w:r w:rsidRPr="006A5F18">
              <w:instrText xml:space="preserve"> DOCPROPERTY "Organisation.Ab</w:instrText>
            </w:r>
            <w:r w:rsidRPr="006A5F18">
              <w:instrText xml:space="preserve">teilungsinformation1"\*CHARFORMAT </w:instrText>
            </w:r>
            <w:r w:rsidRPr="006A5F18">
              <w:fldChar w:fldCharType="separate"/>
            </w:r>
            <w:r w:rsidRPr="006A5F18">
              <w:instrText>Organisation.Abteilungsinformation1</w:instrText>
            </w:r>
            <w:r w:rsidRPr="006A5F18">
              <w:fldChar w:fldCharType="end"/>
            </w:r>
            <w:r w:rsidRPr="006A5F18">
              <w:instrText>" \&lt;OawJumpToField value=0/&gt;</w:instrText>
            </w:r>
            <w:r w:rsidRPr="006A5F18">
              <w:fldChar w:fldCharType="end"/>
            </w:r>
            <w:r w:rsidRPr="006A5F18">
              <w:fldChar w:fldCharType="begin"/>
            </w:r>
            <w:r w:rsidRPr="006A5F18">
              <w:instrText xml:space="preserve"> IF </w:instrText>
            </w:r>
            <w:r w:rsidRPr="006A5F18">
              <w:fldChar w:fldCharType="begin"/>
            </w:r>
            <w:r w:rsidRPr="006A5F18">
              <w:instrText xml:space="preserve"> DOCPROPERTY "Organisation.Abteilungsinformation2"\*CHARFORMAT </w:instrText>
            </w:r>
            <w:r w:rsidRPr="006A5F18">
              <w:fldChar w:fldCharType="end"/>
            </w:r>
            <w:r w:rsidRPr="006A5F18">
              <w:instrText xml:space="preserve"> = "" "" "</w:instrText>
            </w:r>
          </w:p>
          <w:p w:rsidR="008D636E" w:rsidRPr="006A5F18" w:rsidRDefault="00B409EF" w:rsidP="008D636E">
            <w:pPr>
              <w:pStyle w:val="Absender"/>
            </w:pPr>
            <w:r w:rsidRPr="006A5F18">
              <w:fldChar w:fldCharType="begin"/>
            </w:r>
            <w:r w:rsidRPr="006A5F18">
              <w:instrText xml:space="preserve"> DOCPROPERTY "Organisation.Abteilungsinformation2"\*CHARFORMAT </w:instrText>
            </w:r>
            <w:r w:rsidRPr="006A5F18">
              <w:fldChar w:fldCharType="separate"/>
            </w:r>
            <w:r w:rsidRPr="006A5F18">
              <w:instrText>Organisatio</w:instrText>
            </w:r>
            <w:r w:rsidRPr="006A5F18">
              <w:instrText>n.Abteilungsinformation2</w:instrText>
            </w:r>
            <w:r w:rsidRPr="006A5F18">
              <w:fldChar w:fldCharType="end"/>
            </w:r>
            <w:r w:rsidRPr="006A5F18">
              <w:instrText>" \&lt;OawJumpToField value=0/&gt;</w:instrText>
            </w:r>
            <w:r w:rsidRPr="006A5F18">
              <w:fldChar w:fldCharType="end"/>
            </w:r>
            <w:r w:rsidRPr="006A5F18">
              <w:fldChar w:fldCharType="begin"/>
            </w:r>
            <w:r w:rsidRPr="006A5F18">
              <w:instrText xml:space="preserve"> IF </w:instrText>
            </w:r>
            <w:r w:rsidRPr="006A5F18">
              <w:fldChar w:fldCharType="begin"/>
            </w:r>
            <w:r w:rsidRPr="006A5F18">
              <w:instrText xml:space="preserve"> DOCPROPERTY "Organisation.Abteilungsinformation3"\*CHARFORMAT </w:instrText>
            </w:r>
            <w:r w:rsidRPr="006A5F18">
              <w:fldChar w:fldCharType="end"/>
            </w:r>
            <w:r w:rsidRPr="006A5F18">
              <w:instrText xml:space="preserve"> = "" "" "</w:instrText>
            </w:r>
          </w:p>
          <w:p w:rsidR="008D636E" w:rsidRPr="006A5F18" w:rsidRDefault="00B409EF" w:rsidP="008D636E">
            <w:pPr>
              <w:pStyle w:val="Absender"/>
            </w:pPr>
            <w:r w:rsidRPr="006A5F18">
              <w:fldChar w:fldCharType="begin"/>
            </w:r>
            <w:r w:rsidRPr="006A5F18">
              <w:instrText xml:space="preserve"> DOCPROPERTY "Organisation.Abteilungsinformation3"\*CHARFORMAT </w:instrText>
            </w:r>
            <w:r w:rsidRPr="006A5F18">
              <w:fldChar w:fldCharType="separate"/>
            </w:r>
            <w:r w:rsidRPr="006A5F18">
              <w:instrText>Organisation.Abteilungsinformation3</w:instrText>
            </w:r>
            <w:r w:rsidRPr="006A5F18">
              <w:fldChar w:fldCharType="end"/>
            </w:r>
            <w:r w:rsidRPr="006A5F18">
              <w:instrText>" \&lt;OawJumpToField</w:instrText>
            </w:r>
            <w:r w:rsidRPr="006A5F18">
              <w:instrText xml:space="preserve"> value=0/&gt;</w:instrText>
            </w:r>
            <w:r w:rsidRPr="006A5F18">
              <w:fldChar w:fldCharType="end"/>
            </w:r>
            <w:r w:rsidRPr="006A5F18">
              <w:fldChar w:fldCharType="begin"/>
            </w:r>
            <w:r w:rsidRPr="006A5F18">
              <w:instrText xml:space="preserve"> IF </w:instrText>
            </w:r>
            <w:r w:rsidRPr="006A5F18">
              <w:fldChar w:fldCharType="begin"/>
            </w:r>
            <w:r w:rsidRPr="006A5F18">
              <w:instrText xml:space="preserve"> DOCPROPERTY "Organisation.Abteilungsinformation4"\*CHARFORMAT </w:instrText>
            </w:r>
            <w:r w:rsidRPr="006A5F18">
              <w:fldChar w:fldCharType="end"/>
            </w:r>
            <w:r w:rsidRPr="006A5F18">
              <w:instrText xml:space="preserve"> = "" "" "</w:instrText>
            </w:r>
          </w:p>
          <w:p w:rsidR="008D636E" w:rsidRPr="006A5F18" w:rsidRDefault="00B409EF" w:rsidP="008D636E">
            <w:pPr>
              <w:pStyle w:val="Absender"/>
            </w:pPr>
            <w:r w:rsidRPr="006A5F18">
              <w:fldChar w:fldCharType="begin"/>
            </w:r>
            <w:r w:rsidRPr="006A5F18">
              <w:instrText xml:space="preserve"> DOCPROPERTY "Organisation.Abteilungsinformation4"\*CHARFORMAT </w:instrText>
            </w:r>
            <w:r w:rsidRPr="006A5F18">
              <w:fldChar w:fldCharType="separate"/>
            </w:r>
            <w:r w:rsidRPr="006A5F18">
              <w:instrText>Organisation.Abteilungsinformation4</w:instrText>
            </w:r>
            <w:r w:rsidRPr="006A5F18">
              <w:fldChar w:fldCharType="end"/>
            </w:r>
            <w:r w:rsidRPr="006A5F18">
              <w:instrText>" \&lt;OawJumpToField value=0/&gt;</w:instrText>
            </w:r>
            <w:r w:rsidRPr="006A5F18">
              <w:fldChar w:fldCharType="end"/>
            </w:r>
            <w:r w:rsidRPr="006A5F18">
              <w:fldChar w:fldCharType="begin"/>
            </w:r>
            <w:r w:rsidRPr="006A5F18">
              <w:instrText xml:space="preserve"> IF </w:instrText>
            </w:r>
            <w:r w:rsidRPr="006A5F18">
              <w:fldChar w:fldCharType="begin"/>
            </w:r>
            <w:r w:rsidRPr="006A5F18">
              <w:instrText xml:space="preserve"> DOCPROPERTY "Organisation.Ab</w:instrText>
            </w:r>
            <w:r w:rsidRPr="006A5F18">
              <w:instrText xml:space="preserve">teilungsinformation5"\*CHARFORMAT </w:instrText>
            </w:r>
            <w:r w:rsidRPr="006A5F18">
              <w:fldChar w:fldCharType="end"/>
            </w:r>
            <w:r w:rsidRPr="006A5F18">
              <w:instrText xml:space="preserve"> = "" "" "</w:instrText>
            </w:r>
          </w:p>
          <w:p w:rsidR="008D636E" w:rsidRPr="006A5F18" w:rsidRDefault="00B409EF" w:rsidP="008D636E">
            <w:pPr>
              <w:pStyle w:val="Absender"/>
            </w:pPr>
            <w:r w:rsidRPr="006A5F18">
              <w:fldChar w:fldCharType="begin"/>
            </w:r>
            <w:r w:rsidRPr="006A5F18">
              <w:instrText xml:space="preserve"> DOCPROPERTY "Organisation.Abteilungsinformation5"\*CHARFORMAT </w:instrText>
            </w:r>
            <w:r w:rsidRPr="006A5F18">
              <w:fldChar w:fldCharType="separate"/>
            </w:r>
            <w:r w:rsidRPr="006A5F18">
              <w:instrText>Organisation.Abteilungsinformation5</w:instrText>
            </w:r>
            <w:r w:rsidRPr="006A5F18">
              <w:fldChar w:fldCharType="end"/>
            </w:r>
            <w:r w:rsidRPr="006A5F18">
              <w:instrText>" \&lt;OawJumpToField value=0/&gt;</w:instrText>
            </w:r>
            <w:r w:rsidRPr="006A5F18">
              <w:fldChar w:fldCharType="end"/>
            </w:r>
            <w:r w:rsidRPr="006A5F18">
              <w:fldChar w:fldCharType="begin"/>
            </w:r>
            <w:r w:rsidRPr="006A5F18">
              <w:instrText xml:space="preserve"> IF </w:instrText>
            </w:r>
            <w:r w:rsidRPr="006A5F18">
              <w:fldChar w:fldCharType="begin"/>
            </w:r>
            <w:r w:rsidRPr="006A5F18">
              <w:instrText xml:space="preserve"> DOCPROPERTY "Organisation.Abteilungsinformation6"\*CHARFORMAT </w:instrText>
            </w:r>
            <w:r w:rsidRPr="006A5F18">
              <w:fldChar w:fldCharType="end"/>
            </w:r>
            <w:r w:rsidRPr="006A5F18">
              <w:instrText xml:space="preserve"> = "" "" </w:instrText>
            </w:r>
            <w:r w:rsidRPr="006A5F18">
              <w:instrText>"</w:instrText>
            </w:r>
          </w:p>
          <w:p w:rsidR="008D636E" w:rsidRPr="006A5F18" w:rsidRDefault="00B409EF" w:rsidP="008D636E">
            <w:pPr>
              <w:pStyle w:val="Absender"/>
            </w:pPr>
            <w:r w:rsidRPr="006A5F18">
              <w:fldChar w:fldCharType="begin"/>
            </w:r>
            <w:r w:rsidRPr="006A5F18">
              <w:instrText xml:space="preserve"> DOCPROPERTY "Organisation.Abteilungsinformation6"\*CHARFORMAT </w:instrText>
            </w:r>
            <w:r w:rsidRPr="006A5F18">
              <w:fldChar w:fldCharType="separate"/>
            </w:r>
            <w:r w:rsidRPr="006A5F18">
              <w:instrText>Organisation.Abteilungsinformation6</w:instrText>
            </w:r>
            <w:r w:rsidRPr="006A5F18">
              <w:fldChar w:fldCharType="end"/>
            </w:r>
            <w:r w:rsidRPr="006A5F18">
              <w:instrText>" \&lt;OawJumpToField value=0/&gt;</w:instrText>
            </w:r>
            <w:r w:rsidRPr="006A5F18">
              <w:fldChar w:fldCharType="end"/>
            </w:r>
          </w:p>
          <w:p w:rsidR="008D636E" w:rsidRPr="006A5F18" w:rsidRDefault="00B409EF" w:rsidP="008D636E">
            <w:pPr>
              <w:pStyle w:val="Absender"/>
              <w:rPr>
                <w:highlight w:val="white"/>
              </w:rPr>
            </w:pPr>
          </w:p>
        </w:tc>
        <w:tc>
          <w:tcPr>
            <w:tcW w:w="4115" w:type="dxa"/>
            <w:vAlign w:val="bottom"/>
          </w:tcPr>
          <w:p w:rsidR="008D636E" w:rsidRPr="006A5F18" w:rsidRDefault="00B409EF" w:rsidP="008D636E"/>
        </w:tc>
      </w:tr>
      <w:tr w:rsidR="0017275D" w:rsidTr="006A5F18">
        <w:trPr>
          <w:cantSplit/>
          <w:trHeight w:hRule="exact" w:val="715"/>
        </w:trPr>
        <w:tc>
          <w:tcPr>
            <w:tcW w:w="5069" w:type="dxa"/>
            <w:vMerge/>
            <w:tcMar>
              <w:right w:w="851" w:type="dxa"/>
            </w:tcMar>
          </w:tcPr>
          <w:p w:rsidR="008D636E" w:rsidRPr="006A5F18" w:rsidRDefault="00B409EF" w:rsidP="008D636E">
            <w:pPr>
              <w:pStyle w:val="AbsenderTitel"/>
              <w:rPr>
                <w:highlight w:val="white"/>
              </w:rPr>
            </w:pPr>
            <w:bookmarkStart w:id="0" w:name="ReceipientFormattedFullAddress" w:colFirst="1" w:colLast="1"/>
          </w:p>
        </w:tc>
        <w:tc>
          <w:tcPr>
            <w:tcW w:w="4115" w:type="dxa"/>
            <w:vAlign w:val="center"/>
          </w:tcPr>
          <w:p w:rsidR="008D636E" w:rsidRPr="006A5F18" w:rsidRDefault="00B409EF" w:rsidP="006A5F18">
            <w:pPr>
              <w:pStyle w:val="zOawRecipient"/>
              <w:rPr>
                <w:lang w:val="de-CH"/>
              </w:rPr>
            </w:pPr>
          </w:p>
        </w:tc>
      </w:tr>
      <w:bookmarkEnd w:id="0"/>
    </w:tbl>
    <w:p w:rsidR="008D636E" w:rsidRPr="006A5F18" w:rsidRDefault="00B409EF" w:rsidP="00F30ED4">
      <w:pPr>
        <w:pStyle w:val="CityDate"/>
        <w:sectPr w:rsidR="008D636E" w:rsidRPr="006A5F18" w:rsidSect="00F30ED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-1826" w:right="1134" w:bottom="1134" w:left="1701" w:header="567" w:footer="420" w:gutter="0"/>
          <w:cols w:space="708"/>
          <w:docGrid w:linePitch="360"/>
        </w:sectPr>
      </w:pPr>
    </w:p>
    <w:p w:rsidR="00E21AE3" w:rsidRPr="00E07873" w:rsidRDefault="00B409EF" w:rsidP="00E21AE3">
      <w:pPr>
        <w:tabs>
          <w:tab w:val="left" w:pos="2805"/>
        </w:tabs>
        <w:spacing w:line="276" w:lineRule="auto"/>
        <w:jc w:val="right"/>
        <w:rPr>
          <w:b/>
          <w:sz w:val="26"/>
          <w:szCs w:val="26"/>
          <w:u w:val="single"/>
        </w:rPr>
      </w:pPr>
      <w:bookmarkStart w:id="29" w:name="Metadaten"/>
      <w:bookmarkStart w:id="30" w:name="Subject" w:colFirst="0" w:colLast="0"/>
      <w:bookmarkEnd w:id="29"/>
      <w:r>
        <w:rPr>
          <w:b/>
          <w:sz w:val="26"/>
          <w:szCs w:val="26"/>
          <w:u w:val="single"/>
        </w:rPr>
        <w:lastRenderedPageBreak/>
        <w:t>Fragebogen</w:t>
      </w:r>
    </w:p>
    <w:p w:rsidR="00E21AE3" w:rsidRDefault="00B409EF" w:rsidP="00E21AE3">
      <w:pPr>
        <w:tabs>
          <w:tab w:val="left" w:pos="2805"/>
        </w:tabs>
      </w:pPr>
    </w:p>
    <w:p w:rsidR="00E21AE3" w:rsidRDefault="00B409EF" w:rsidP="00E21AE3">
      <w:pPr>
        <w:tabs>
          <w:tab w:val="left" w:pos="2805"/>
        </w:tabs>
      </w:pPr>
    </w:p>
    <w:p w:rsidR="00E21AE3" w:rsidRPr="00E07873" w:rsidRDefault="00B409EF" w:rsidP="00E21AE3">
      <w:pPr>
        <w:tabs>
          <w:tab w:val="left" w:pos="2805"/>
        </w:tabs>
        <w:rPr>
          <w:b/>
          <w:sz w:val="32"/>
        </w:rPr>
      </w:pPr>
      <w:r w:rsidRPr="00E07873">
        <w:rPr>
          <w:b/>
          <w:sz w:val="32"/>
        </w:rPr>
        <w:t>Totalrevision des Wasserbaugesetzes</w:t>
      </w:r>
    </w:p>
    <w:p w:rsidR="00E21AE3" w:rsidRPr="00E21AE3" w:rsidRDefault="00B409EF" w:rsidP="00E21AE3">
      <w:pPr>
        <w:pStyle w:val="Betreff"/>
      </w:pPr>
    </w:p>
    <w:p w:rsidR="00E21AE3" w:rsidRPr="00E21AE3" w:rsidRDefault="00B409EF" w:rsidP="00E21AE3">
      <w:pPr>
        <w:pStyle w:val="Betreff"/>
        <w:rPr>
          <w:sz w:val="26"/>
          <w:szCs w:val="26"/>
        </w:rPr>
      </w:pPr>
      <w:r w:rsidRPr="00E21AE3">
        <w:rPr>
          <w:sz w:val="26"/>
          <w:szCs w:val="26"/>
        </w:rPr>
        <w:t>Vorkonsultation zur Aufgabenteilung</w:t>
      </w:r>
      <w:r w:rsidR="008B6CA8" w:rsidRPr="008B6CA8">
        <w:rPr>
          <w:sz w:val="26"/>
          <w:szCs w:val="26"/>
        </w:rPr>
        <w:t xml:space="preserve"> </w:t>
      </w:r>
      <w:r w:rsidR="008B6CA8" w:rsidRPr="00E21AE3">
        <w:rPr>
          <w:sz w:val="26"/>
          <w:szCs w:val="26"/>
        </w:rPr>
        <w:t>zwischen Kanton und Gemeinden</w:t>
      </w:r>
      <w:bookmarkStart w:id="31" w:name="_GoBack"/>
      <w:bookmarkEnd w:id="31"/>
      <w:r w:rsidRPr="00E21AE3">
        <w:rPr>
          <w:sz w:val="26"/>
          <w:szCs w:val="26"/>
        </w:rPr>
        <w:t xml:space="preserve"> im Bereich des Wasserbaus und des Gewässerunterhalts </w:t>
      </w:r>
    </w:p>
    <w:bookmarkEnd w:id="30"/>
    <w:p w:rsidR="006A5F18" w:rsidRPr="001E5762" w:rsidRDefault="00B409EF" w:rsidP="006A5F18"/>
    <w:p w:rsidR="006A5F18" w:rsidRPr="001E5762" w:rsidRDefault="00B409EF" w:rsidP="006A5F18"/>
    <w:p w:rsidR="006A5F18" w:rsidRPr="001E5762" w:rsidRDefault="00B409EF" w:rsidP="006A5F18">
      <w:r w:rsidRPr="001E5762">
        <w:t>Stellungnahme eingereicht von:</w:t>
      </w:r>
      <w:r>
        <w:t xml:space="preserve"> __________________________________</w:t>
      </w:r>
    </w:p>
    <w:p w:rsidR="006A5F18" w:rsidRPr="001E5762" w:rsidRDefault="00B409EF" w:rsidP="006A5F18"/>
    <w:p w:rsidR="006A5F18" w:rsidRPr="001E5762" w:rsidRDefault="00B409EF" w:rsidP="006A5F18"/>
    <w:tbl>
      <w:tblPr>
        <w:tblStyle w:val="Tabellenraster"/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15"/>
        <w:gridCol w:w="1987"/>
        <w:gridCol w:w="1984"/>
        <w:gridCol w:w="2268"/>
        <w:gridCol w:w="2233"/>
      </w:tblGrid>
      <w:tr w:rsidR="0017275D" w:rsidTr="006A5F18">
        <w:trPr>
          <w:trHeight w:val="567"/>
        </w:trPr>
        <w:tc>
          <w:tcPr>
            <w:tcW w:w="5000" w:type="pct"/>
            <w:gridSpan w:val="5"/>
            <w:shd w:val="clear" w:color="auto" w:fill="C6D9F1" w:themeFill="text2" w:themeFillTint="33"/>
            <w:vAlign w:val="center"/>
          </w:tcPr>
          <w:p w:rsidR="006A5F18" w:rsidRPr="001E5762" w:rsidRDefault="00B409EF" w:rsidP="002A6037">
            <w:r w:rsidRPr="001E5762">
              <w:t xml:space="preserve">Welche Variante </w:t>
            </w:r>
            <w:r w:rsidRPr="001E5762">
              <w:t>der Aufgabenteilung zwischen Kanton und Gemeinden bevorzugen Sie als Basis für eine Revision des Wasserbaugesetzes?</w:t>
            </w:r>
          </w:p>
        </w:tc>
      </w:tr>
      <w:tr w:rsidR="0017275D" w:rsidTr="002A6037">
        <w:trPr>
          <w:trHeight w:val="510"/>
        </w:trPr>
        <w:tc>
          <w:tcPr>
            <w:tcW w:w="1509" w:type="pct"/>
            <w:gridSpan w:val="2"/>
            <w:shd w:val="clear" w:color="auto" w:fill="D9D9D9" w:themeFill="background1" w:themeFillShade="D9"/>
            <w:vAlign w:val="center"/>
          </w:tcPr>
          <w:p w:rsidR="006A5F18" w:rsidRPr="001E5762" w:rsidRDefault="00B409EF" w:rsidP="00E93DB2">
            <w:pPr>
              <w:jc w:val="center"/>
              <w:rPr>
                <w:b/>
                <w:szCs w:val="22"/>
              </w:rPr>
            </w:pPr>
            <w:r w:rsidRPr="001E5762">
              <w:rPr>
                <w:b/>
                <w:szCs w:val="22"/>
              </w:rPr>
              <w:t>Variante</w:t>
            </w:r>
            <w:r>
              <w:rPr>
                <w:b/>
                <w:szCs w:val="22"/>
              </w:rPr>
              <w:t>*</w:t>
            </w:r>
          </w:p>
        </w:tc>
        <w:tc>
          <w:tcPr>
            <w:tcW w:w="1068" w:type="pct"/>
            <w:shd w:val="clear" w:color="auto" w:fill="D9D9D9" w:themeFill="background1" w:themeFillShade="D9"/>
            <w:vAlign w:val="center"/>
          </w:tcPr>
          <w:p w:rsidR="006A5F18" w:rsidRPr="001E5762" w:rsidRDefault="00B409EF" w:rsidP="002A6037">
            <w:pPr>
              <w:jc w:val="center"/>
              <w:rPr>
                <w:b/>
                <w:szCs w:val="22"/>
              </w:rPr>
            </w:pPr>
            <w:r w:rsidRPr="001E5762">
              <w:rPr>
                <w:b/>
                <w:szCs w:val="22"/>
              </w:rPr>
              <w:t>Wasserbau</w:t>
            </w:r>
          </w:p>
        </w:tc>
        <w:tc>
          <w:tcPr>
            <w:tcW w:w="1221" w:type="pct"/>
            <w:shd w:val="clear" w:color="auto" w:fill="D9D9D9" w:themeFill="background1" w:themeFillShade="D9"/>
            <w:vAlign w:val="center"/>
          </w:tcPr>
          <w:p w:rsidR="006A5F18" w:rsidRPr="001E5762" w:rsidRDefault="00B409EF" w:rsidP="002A6037">
            <w:pPr>
              <w:jc w:val="center"/>
              <w:rPr>
                <w:b/>
                <w:szCs w:val="22"/>
              </w:rPr>
            </w:pPr>
            <w:r w:rsidRPr="001E5762">
              <w:rPr>
                <w:b/>
                <w:szCs w:val="22"/>
              </w:rPr>
              <w:t xml:space="preserve">baulicher </w:t>
            </w:r>
            <w:r w:rsidRPr="001E5762">
              <w:rPr>
                <w:b/>
                <w:szCs w:val="22"/>
              </w:rPr>
              <w:br/>
              <w:t>Gewässerunterhalt</w:t>
            </w:r>
          </w:p>
        </w:tc>
        <w:tc>
          <w:tcPr>
            <w:tcW w:w="1202" w:type="pct"/>
            <w:shd w:val="clear" w:color="auto" w:fill="D9D9D9" w:themeFill="background1" w:themeFillShade="D9"/>
            <w:vAlign w:val="center"/>
          </w:tcPr>
          <w:p w:rsidR="006A5F18" w:rsidRPr="001E5762" w:rsidRDefault="00B409EF" w:rsidP="002A6037">
            <w:pPr>
              <w:jc w:val="center"/>
              <w:rPr>
                <w:b/>
                <w:szCs w:val="22"/>
              </w:rPr>
            </w:pPr>
            <w:r w:rsidRPr="001E5762">
              <w:rPr>
                <w:b/>
                <w:szCs w:val="22"/>
              </w:rPr>
              <w:t xml:space="preserve">betrieblicher </w:t>
            </w:r>
            <w:r w:rsidRPr="001E5762">
              <w:rPr>
                <w:b/>
                <w:szCs w:val="22"/>
              </w:rPr>
              <w:br/>
              <w:t>Gewässerunterhalt</w:t>
            </w:r>
          </w:p>
        </w:tc>
      </w:tr>
      <w:tr w:rsidR="0017275D" w:rsidTr="002A6037">
        <w:trPr>
          <w:trHeight w:val="510"/>
        </w:trPr>
        <w:tc>
          <w:tcPr>
            <w:tcW w:w="439" w:type="pct"/>
            <w:shd w:val="clear" w:color="auto" w:fill="auto"/>
            <w:vAlign w:val="center"/>
          </w:tcPr>
          <w:p w:rsidR="006A5F18" w:rsidRPr="001E5762" w:rsidRDefault="00B409EF" w:rsidP="002A6037">
            <w:pPr>
              <w:jc w:val="center"/>
              <w:rPr>
                <w:b/>
                <w:szCs w:val="22"/>
              </w:rPr>
            </w:pPr>
            <w:r w:rsidRPr="001E5762">
              <w:rPr>
                <w:rStyle w:val="FormatvorlageSchwarz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Kontrollkästchen11"/>
            <w:r w:rsidRPr="001E5762">
              <w:rPr>
                <w:rStyle w:val="FormatvorlageSchwarz"/>
                <w:szCs w:val="22"/>
              </w:rPr>
              <w:instrText xml:space="preserve"> FORMCHECKBOX </w:instrText>
            </w:r>
            <w:r>
              <w:rPr>
                <w:rStyle w:val="FormatvorlageSchwarz"/>
                <w:szCs w:val="22"/>
              </w:rPr>
            </w:r>
            <w:r>
              <w:rPr>
                <w:rStyle w:val="FormatvorlageSchwarz"/>
                <w:szCs w:val="22"/>
              </w:rPr>
              <w:fldChar w:fldCharType="separate"/>
            </w:r>
            <w:r w:rsidRPr="001E5762">
              <w:rPr>
                <w:rStyle w:val="FormatvorlageSchwarz"/>
                <w:szCs w:val="22"/>
              </w:rPr>
              <w:fldChar w:fldCharType="end"/>
            </w:r>
            <w:bookmarkEnd w:id="32"/>
          </w:p>
        </w:tc>
        <w:tc>
          <w:tcPr>
            <w:tcW w:w="1070" w:type="pct"/>
            <w:shd w:val="clear" w:color="auto" w:fill="auto"/>
            <w:vAlign w:val="center"/>
          </w:tcPr>
          <w:p w:rsidR="006A5F18" w:rsidRPr="001E5762" w:rsidRDefault="00B409EF" w:rsidP="002A6037">
            <w:pPr>
              <w:jc w:val="center"/>
              <w:rPr>
                <w:b/>
                <w:szCs w:val="22"/>
              </w:rPr>
            </w:pPr>
            <w:r w:rsidRPr="001E5762">
              <w:rPr>
                <w:b/>
                <w:szCs w:val="22"/>
              </w:rPr>
              <w:t>A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6A5F18" w:rsidRPr="001E5762" w:rsidRDefault="00B409EF" w:rsidP="002A6037">
            <w:pPr>
              <w:jc w:val="center"/>
              <w:rPr>
                <w:szCs w:val="22"/>
              </w:rPr>
            </w:pPr>
            <w:r w:rsidRPr="001E5762">
              <w:rPr>
                <w:szCs w:val="22"/>
              </w:rPr>
              <w:t>Kanton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6A5F18" w:rsidRPr="001E5762" w:rsidRDefault="00B409EF" w:rsidP="002A6037">
            <w:pPr>
              <w:jc w:val="center"/>
              <w:rPr>
                <w:szCs w:val="22"/>
              </w:rPr>
            </w:pPr>
            <w:r w:rsidRPr="001E5762">
              <w:rPr>
                <w:szCs w:val="22"/>
              </w:rPr>
              <w:t>Kanton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6A5F18" w:rsidRPr="001E5762" w:rsidRDefault="00B409EF" w:rsidP="002A6037">
            <w:pPr>
              <w:jc w:val="center"/>
              <w:rPr>
                <w:szCs w:val="22"/>
              </w:rPr>
            </w:pPr>
            <w:r w:rsidRPr="001E5762">
              <w:rPr>
                <w:szCs w:val="22"/>
              </w:rPr>
              <w:t>Kanton</w:t>
            </w:r>
          </w:p>
        </w:tc>
      </w:tr>
      <w:tr w:rsidR="0017275D" w:rsidTr="002A6037">
        <w:trPr>
          <w:trHeight w:val="510"/>
        </w:trPr>
        <w:tc>
          <w:tcPr>
            <w:tcW w:w="439" w:type="pct"/>
            <w:shd w:val="clear" w:color="auto" w:fill="auto"/>
            <w:vAlign w:val="center"/>
          </w:tcPr>
          <w:p w:rsidR="006A5F18" w:rsidRPr="001E5762" w:rsidRDefault="00B409EF" w:rsidP="002A6037">
            <w:pPr>
              <w:jc w:val="center"/>
              <w:rPr>
                <w:b/>
                <w:szCs w:val="22"/>
              </w:rPr>
            </w:pPr>
            <w:r w:rsidRPr="001E5762">
              <w:rPr>
                <w:rStyle w:val="FormatvorlageSchwarz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5762">
              <w:rPr>
                <w:rStyle w:val="FormatvorlageSchwarz"/>
                <w:szCs w:val="22"/>
              </w:rPr>
              <w:instrText xml:space="preserve"> FORMCHECKBOX </w:instrText>
            </w:r>
            <w:r>
              <w:rPr>
                <w:rStyle w:val="FormatvorlageSchwarz"/>
                <w:szCs w:val="22"/>
              </w:rPr>
            </w:r>
            <w:r>
              <w:rPr>
                <w:rStyle w:val="FormatvorlageSchwarz"/>
                <w:szCs w:val="22"/>
              </w:rPr>
              <w:fldChar w:fldCharType="separate"/>
            </w:r>
            <w:r w:rsidRPr="001E5762">
              <w:rPr>
                <w:rStyle w:val="FormatvorlageSchwarz"/>
                <w:szCs w:val="22"/>
              </w:rPr>
              <w:fldChar w:fldCharType="end"/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6A5F18" w:rsidRPr="001E5762" w:rsidRDefault="00B409EF" w:rsidP="002A6037">
            <w:pPr>
              <w:jc w:val="center"/>
              <w:rPr>
                <w:b/>
                <w:szCs w:val="22"/>
              </w:rPr>
            </w:pPr>
            <w:r w:rsidRPr="001E5762">
              <w:rPr>
                <w:b/>
                <w:szCs w:val="22"/>
              </w:rPr>
              <w:t>B2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6A5F18" w:rsidRPr="001E5762" w:rsidRDefault="00B409EF" w:rsidP="002A6037">
            <w:pPr>
              <w:jc w:val="center"/>
              <w:rPr>
                <w:szCs w:val="22"/>
              </w:rPr>
            </w:pPr>
            <w:r w:rsidRPr="001E5762">
              <w:rPr>
                <w:szCs w:val="22"/>
              </w:rPr>
              <w:t>Kanton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6A5F18" w:rsidRPr="001E5762" w:rsidRDefault="00B409EF" w:rsidP="002A6037">
            <w:pPr>
              <w:jc w:val="center"/>
              <w:rPr>
                <w:szCs w:val="22"/>
              </w:rPr>
            </w:pPr>
            <w:r w:rsidRPr="001E5762">
              <w:rPr>
                <w:szCs w:val="22"/>
              </w:rPr>
              <w:t>Kanton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6A5F18" w:rsidRPr="001E5762" w:rsidRDefault="00B409EF" w:rsidP="002A6037">
            <w:pPr>
              <w:jc w:val="center"/>
              <w:rPr>
                <w:szCs w:val="22"/>
              </w:rPr>
            </w:pPr>
            <w:r w:rsidRPr="001E5762">
              <w:rPr>
                <w:szCs w:val="22"/>
              </w:rPr>
              <w:t>Gemeinden</w:t>
            </w:r>
          </w:p>
        </w:tc>
      </w:tr>
      <w:tr w:rsidR="0017275D" w:rsidTr="002A6037">
        <w:trPr>
          <w:trHeight w:val="397"/>
        </w:trPr>
        <w:tc>
          <w:tcPr>
            <w:tcW w:w="439" w:type="pct"/>
            <w:shd w:val="clear" w:color="auto" w:fill="auto"/>
            <w:vAlign w:val="center"/>
          </w:tcPr>
          <w:p w:rsidR="006A5F18" w:rsidRPr="001E5762" w:rsidRDefault="00B409EF" w:rsidP="002A6037">
            <w:pPr>
              <w:jc w:val="center"/>
              <w:rPr>
                <w:b/>
                <w:szCs w:val="22"/>
              </w:rPr>
            </w:pPr>
            <w:r w:rsidRPr="001E5762">
              <w:rPr>
                <w:rStyle w:val="FormatvorlageSchwarz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5762">
              <w:rPr>
                <w:rStyle w:val="FormatvorlageSchwarz"/>
                <w:szCs w:val="22"/>
              </w:rPr>
              <w:instrText xml:space="preserve"> FORMCHECKBOX </w:instrText>
            </w:r>
            <w:r>
              <w:rPr>
                <w:rStyle w:val="FormatvorlageSchwarz"/>
                <w:szCs w:val="22"/>
              </w:rPr>
            </w:r>
            <w:r>
              <w:rPr>
                <w:rStyle w:val="FormatvorlageSchwarz"/>
                <w:szCs w:val="22"/>
              </w:rPr>
              <w:fldChar w:fldCharType="separate"/>
            </w:r>
            <w:r w:rsidRPr="001E5762">
              <w:rPr>
                <w:rStyle w:val="FormatvorlageSchwarz"/>
                <w:szCs w:val="22"/>
              </w:rPr>
              <w:fldChar w:fldCharType="end"/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6A5F18" w:rsidRPr="001E5762" w:rsidRDefault="00B409EF" w:rsidP="002A6037">
            <w:pPr>
              <w:jc w:val="center"/>
              <w:rPr>
                <w:b/>
                <w:szCs w:val="22"/>
              </w:rPr>
            </w:pPr>
            <w:r w:rsidRPr="001E5762">
              <w:rPr>
                <w:b/>
                <w:szCs w:val="22"/>
              </w:rPr>
              <w:t>C3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6A5F18" w:rsidRPr="001E5762" w:rsidRDefault="00B409EF" w:rsidP="002A6037">
            <w:pPr>
              <w:jc w:val="center"/>
              <w:rPr>
                <w:szCs w:val="22"/>
              </w:rPr>
            </w:pPr>
            <w:r w:rsidRPr="001E5762">
              <w:rPr>
                <w:szCs w:val="22"/>
              </w:rPr>
              <w:t>Kanton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6A5F18" w:rsidRPr="001E5762" w:rsidRDefault="00B409EF" w:rsidP="002A6037">
            <w:pPr>
              <w:jc w:val="center"/>
              <w:rPr>
                <w:szCs w:val="22"/>
              </w:rPr>
            </w:pPr>
            <w:r w:rsidRPr="001E5762">
              <w:rPr>
                <w:szCs w:val="22"/>
              </w:rPr>
              <w:t>Kanton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6A5F18" w:rsidRPr="001E5762" w:rsidRDefault="00B409EF" w:rsidP="002A6037">
            <w:pPr>
              <w:jc w:val="center"/>
              <w:rPr>
                <w:szCs w:val="22"/>
              </w:rPr>
            </w:pPr>
            <w:r w:rsidRPr="001E5762">
              <w:rPr>
                <w:szCs w:val="22"/>
              </w:rPr>
              <w:t>Kanton</w:t>
            </w:r>
          </w:p>
          <w:p w:rsidR="006A5F18" w:rsidRPr="001E5762" w:rsidRDefault="00B409EF" w:rsidP="002A6037">
            <w:pPr>
              <w:jc w:val="center"/>
              <w:rPr>
                <w:sz w:val="18"/>
                <w:szCs w:val="22"/>
              </w:rPr>
            </w:pPr>
            <w:r w:rsidRPr="001E5762">
              <w:rPr>
                <w:sz w:val="18"/>
                <w:szCs w:val="22"/>
              </w:rPr>
              <w:t>(Kantonsgewässer)</w:t>
            </w:r>
          </w:p>
          <w:p w:rsidR="006A5F18" w:rsidRPr="001E5762" w:rsidRDefault="00B409EF" w:rsidP="002A6037">
            <w:pPr>
              <w:jc w:val="center"/>
              <w:rPr>
                <w:szCs w:val="22"/>
              </w:rPr>
            </w:pPr>
            <w:r w:rsidRPr="001E5762">
              <w:rPr>
                <w:szCs w:val="22"/>
              </w:rPr>
              <w:t>Gemeinden</w:t>
            </w:r>
          </w:p>
          <w:p w:rsidR="006A5F18" w:rsidRPr="001E5762" w:rsidRDefault="00B409EF" w:rsidP="002A6037">
            <w:pPr>
              <w:jc w:val="center"/>
              <w:rPr>
                <w:szCs w:val="22"/>
              </w:rPr>
            </w:pPr>
            <w:r w:rsidRPr="001E5762">
              <w:rPr>
                <w:sz w:val="18"/>
                <w:szCs w:val="22"/>
              </w:rPr>
              <w:t>(Gemeindegewässer)</w:t>
            </w:r>
          </w:p>
        </w:tc>
      </w:tr>
      <w:tr w:rsidR="0017275D" w:rsidTr="002A6037">
        <w:trPr>
          <w:trHeight w:val="454"/>
        </w:trPr>
        <w:tc>
          <w:tcPr>
            <w:tcW w:w="439" w:type="pct"/>
            <w:shd w:val="clear" w:color="auto" w:fill="auto"/>
            <w:vAlign w:val="center"/>
          </w:tcPr>
          <w:p w:rsidR="006A5F18" w:rsidRPr="001E5762" w:rsidRDefault="00B409EF" w:rsidP="002A6037">
            <w:pPr>
              <w:jc w:val="center"/>
              <w:rPr>
                <w:b/>
                <w:szCs w:val="22"/>
              </w:rPr>
            </w:pPr>
            <w:r w:rsidRPr="001E5762">
              <w:rPr>
                <w:rStyle w:val="FormatvorlageSchwarz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5762">
              <w:rPr>
                <w:rStyle w:val="FormatvorlageSchwarz"/>
                <w:szCs w:val="22"/>
              </w:rPr>
              <w:instrText xml:space="preserve"> FORMCHECKBOX </w:instrText>
            </w:r>
            <w:r>
              <w:rPr>
                <w:rStyle w:val="FormatvorlageSchwarz"/>
                <w:szCs w:val="22"/>
              </w:rPr>
            </w:r>
            <w:r>
              <w:rPr>
                <w:rStyle w:val="FormatvorlageSchwarz"/>
                <w:szCs w:val="22"/>
              </w:rPr>
              <w:fldChar w:fldCharType="separate"/>
            </w:r>
            <w:r w:rsidRPr="001E5762">
              <w:rPr>
                <w:rStyle w:val="FormatvorlageSchwarz"/>
                <w:szCs w:val="22"/>
              </w:rPr>
              <w:fldChar w:fldCharType="end"/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6A5F18" w:rsidRPr="001E5762" w:rsidRDefault="00B409EF" w:rsidP="002A6037">
            <w:pPr>
              <w:rPr>
                <w:szCs w:val="22"/>
              </w:rPr>
            </w:pPr>
            <w:r w:rsidRPr="001E5762">
              <w:rPr>
                <w:szCs w:val="22"/>
              </w:rPr>
              <w:t>Keine der Bestv</w:t>
            </w:r>
            <w:r w:rsidRPr="001E5762">
              <w:rPr>
                <w:szCs w:val="22"/>
              </w:rPr>
              <w:t>a</w:t>
            </w:r>
            <w:r w:rsidRPr="001E5762">
              <w:rPr>
                <w:szCs w:val="22"/>
              </w:rPr>
              <w:t>rianten, sondern Variante ____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6A5F18" w:rsidRPr="001E5762" w:rsidRDefault="00B409EF" w:rsidP="002A6037">
            <w:pPr>
              <w:jc w:val="center"/>
              <w:rPr>
                <w:szCs w:val="22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6A5F18" w:rsidRPr="001E5762" w:rsidRDefault="00B409EF" w:rsidP="002A6037">
            <w:pPr>
              <w:jc w:val="center"/>
              <w:rPr>
                <w:szCs w:val="22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 w:rsidR="006A5F18" w:rsidRPr="001E5762" w:rsidRDefault="00B409EF" w:rsidP="002A6037">
            <w:pPr>
              <w:jc w:val="center"/>
              <w:rPr>
                <w:szCs w:val="22"/>
              </w:rPr>
            </w:pPr>
          </w:p>
        </w:tc>
      </w:tr>
      <w:tr w:rsidR="0017275D" w:rsidTr="00E21AE3">
        <w:trPr>
          <w:trHeight w:val="2806"/>
        </w:trPr>
        <w:tc>
          <w:tcPr>
            <w:tcW w:w="5000" w:type="pct"/>
            <w:gridSpan w:val="5"/>
            <w:shd w:val="clear" w:color="auto" w:fill="auto"/>
          </w:tcPr>
          <w:p w:rsidR="006A5F18" w:rsidRPr="001E5762" w:rsidRDefault="00B409EF" w:rsidP="002A6037">
            <w:pPr>
              <w:rPr>
                <w:szCs w:val="22"/>
              </w:rPr>
            </w:pPr>
            <w:r w:rsidRPr="001E5762">
              <w:rPr>
                <w:b/>
                <w:szCs w:val="22"/>
              </w:rPr>
              <w:t>Bemerkungen</w:t>
            </w:r>
            <w:r w:rsidRPr="001E5762">
              <w:rPr>
                <w:szCs w:val="22"/>
              </w:rPr>
              <w:t xml:space="preserve">: </w:t>
            </w:r>
          </w:p>
          <w:p w:rsidR="006A5F18" w:rsidRPr="001E5762" w:rsidRDefault="00B409EF" w:rsidP="002A6037">
            <w:pPr>
              <w:rPr>
                <w:szCs w:val="22"/>
              </w:rPr>
            </w:pPr>
          </w:p>
          <w:p w:rsidR="006A5F18" w:rsidRPr="001E5762" w:rsidRDefault="00B409EF" w:rsidP="002A6037">
            <w:pPr>
              <w:rPr>
                <w:szCs w:val="22"/>
              </w:rPr>
            </w:pPr>
          </w:p>
        </w:tc>
      </w:tr>
    </w:tbl>
    <w:p w:rsidR="00813BE6" w:rsidRDefault="00B409EF" w:rsidP="006A5F18">
      <w:pPr>
        <w:pStyle w:val="01-Titel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senden Sie uns </w:t>
      </w:r>
      <w:r w:rsidRPr="009B79A3">
        <w:rPr>
          <w:rFonts w:ascii="Arial" w:hAnsi="Arial" w:cs="Arial"/>
          <w:sz w:val="22"/>
          <w:szCs w:val="22"/>
        </w:rPr>
        <w:t xml:space="preserve">den ausgefüllten Fragebogen, gegebenenfalls mit Ihrer zusätzlichen Stellungnahme, bis </w:t>
      </w:r>
      <w:r>
        <w:rPr>
          <w:rFonts w:ascii="Arial" w:hAnsi="Arial" w:cs="Arial"/>
          <w:sz w:val="22"/>
          <w:szCs w:val="22"/>
        </w:rPr>
        <w:t>29. Januar 2016</w:t>
      </w:r>
      <w:r w:rsidRPr="009B79A3">
        <w:rPr>
          <w:rFonts w:ascii="Arial" w:hAnsi="Arial" w:cs="Arial"/>
          <w:sz w:val="22"/>
          <w:szCs w:val="22"/>
        </w:rPr>
        <w:t xml:space="preserve"> idealerweise per Mail an </w:t>
      </w:r>
      <w:hyperlink r:id="rId17" w:history="1">
        <w:r w:rsidRPr="00051C68">
          <w:rPr>
            <w:rStyle w:val="Hyperlink"/>
            <w:rFonts w:ascii="Arial" w:hAnsi="Arial" w:cs="Arial"/>
            <w:sz w:val="22"/>
            <w:szCs w:val="22"/>
          </w:rPr>
          <w:t>pascal.wyss@lu.ch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E21AE3" w:rsidRDefault="00B409EF" w:rsidP="00E93DB2">
      <w:pPr>
        <w:rPr>
          <w:sz w:val="16"/>
          <w:lang w:eastAsia="de-CH"/>
        </w:rPr>
      </w:pPr>
    </w:p>
    <w:p w:rsidR="00E93DB2" w:rsidRPr="00E93DB2" w:rsidRDefault="00B409EF" w:rsidP="00E93DB2">
      <w:pPr>
        <w:rPr>
          <w:sz w:val="16"/>
          <w:lang w:eastAsia="de-CH"/>
        </w:rPr>
      </w:pPr>
      <w:r w:rsidRPr="00E93DB2">
        <w:rPr>
          <w:sz w:val="16"/>
          <w:lang w:eastAsia="de-CH"/>
        </w:rPr>
        <w:t xml:space="preserve">* Zur Variantenübersicht siehe </w:t>
      </w:r>
      <w:r>
        <w:rPr>
          <w:sz w:val="16"/>
          <w:lang w:eastAsia="de-CH"/>
        </w:rPr>
        <w:t>S. 5 f. des Berichts</w:t>
      </w:r>
      <w:r>
        <w:rPr>
          <w:sz w:val="16"/>
          <w:lang w:eastAsia="de-CH"/>
        </w:rPr>
        <w:t xml:space="preserve"> zur Vorkonsultation.</w:t>
      </w:r>
    </w:p>
    <w:sectPr w:rsidR="00E93DB2" w:rsidRPr="00E93DB2" w:rsidSect="008D636E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09EF">
      <w:r>
        <w:separator/>
      </w:r>
    </w:p>
  </w:endnote>
  <w:endnote w:type="continuationSeparator" w:id="0">
    <w:p w:rsidR="00000000" w:rsidRDefault="00B4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18" w:rsidRPr="006A5F18" w:rsidRDefault="00B409E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6E" w:rsidRPr="006A5F18" w:rsidRDefault="00B409EF" w:rsidP="008D636E">
    <w:pPr>
      <w:pStyle w:val="Fuzeile"/>
      <w:rPr>
        <w:sz w:val="2"/>
      </w:rPr>
    </w:pPr>
  </w:p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17275D" w:rsidTr="008D636E">
      <w:tc>
        <w:tcPr>
          <w:tcW w:w="6177" w:type="dxa"/>
          <w:vAlign w:val="center"/>
        </w:tcPr>
        <w:bookmarkStart w:id="27" w:name="OLE_LINK1"/>
        <w:p w:rsidR="008D636E" w:rsidRPr="006A5F18" w:rsidRDefault="00B409EF" w:rsidP="008D636E">
          <w:pPr>
            <w:pStyle w:val="Fuzeile"/>
            <w:rPr>
              <w:rFonts w:cs="Arial"/>
              <w:kern w:val="0"/>
              <w:szCs w:val="16"/>
              <w:lang w:eastAsia="de-DE"/>
            </w:rPr>
          </w:pPr>
          <w:r w:rsidRPr="006A5F18">
            <w:rPr>
              <w:rFonts w:cs="Arial"/>
              <w:kern w:val="0"/>
              <w:szCs w:val="16"/>
              <w:lang w:eastAsia="de-DE"/>
            </w:rPr>
            <w:fldChar w:fldCharType="begin"/>
          </w:r>
          <w:r w:rsidRPr="006A5F18">
            <w:rPr>
              <w:rFonts w:cs="Arial"/>
              <w:kern w:val="0"/>
              <w:szCs w:val="16"/>
              <w:lang w:eastAsia="de-DE"/>
            </w:rPr>
            <w:instrText xml:space="preserve"> IF </w:instrText>
          </w:r>
          <w:r w:rsidRPr="006A5F18">
            <w:rPr>
              <w:rFonts w:cs="Arial"/>
              <w:kern w:val="0"/>
              <w:szCs w:val="16"/>
              <w:lang w:eastAsia="de-DE"/>
            </w:rPr>
            <w:fldChar w:fldCharType="begin"/>
          </w:r>
          <w:r w:rsidRPr="006A5F18">
            <w:rPr>
              <w:rFonts w:cs="Arial"/>
              <w:kern w:val="0"/>
              <w:szCs w:val="16"/>
              <w:lang w:eastAsia="de-DE"/>
            </w:rPr>
            <w:instrText xml:space="preserve"> DOCPROPERTY "CMIdata.G_Signatur"\*CHARFORMAT </w:instrText>
          </w:r>
          <w:r w:rsidRPr="006A5F18">
            <w:rPr>
              <w:rFonts w:cs="Arial"/>
              <w:kern w:val="0"/>
              <w:szCs w:val="16"/>
              <w:lang w:eastAsia="de-DE"/>
            </w:rPr>
            <w:fldChar w:fldCharType="separate"/>
          </w:r>
          <w:r>
            <w:rPr>
              <w:rFonts w:cs="Arial"/>
              <w:kern w:val="0"/>
              <w:szCs w:val="16"/>
              <w:lang w:eastAsia="de-DE"/>
            </w:rPr>
            <w:instrText>2101.147</w:instrText>
          </w:r>
          <w:r w:rsidRPr="006A5F18">
            <w:rPr>
              <w:rFonts w:cs="Arial"/>
              <w:kern w:val="0"/>
              <w:szCs w:val="16"/>
              <w:lang w:eastAsia="de-DE"/>
            </w:rPr>
            <w:fldChar w:fldCharType="end"/>
          </w:r>
          <w:r w:rsidRPr="006A5F18">
            <w:rPr>
              <w:rFonts w:cs="Arial"/>
              <w:kern w:val="0"/>
              <w:szCs w:val="16"/>
              <w:lang w:eastAsia="de-DE"/>
            </w:rPr>
            <w:instrText xml:space="preserve"> = "" "</w:instrText>
          </w:r>
          <w:r w:rsidRPr="006A5F18">
            <w:rPr>
              <w:rFonts w:cs="Arial"/>
              <w:kern w:val="0"/>
              <w:szCs w:val="16"/>
              <w:lang w:eastAsia="de-DE"/>
            </w:rPr>
            <w:fldChar w:fldCharType="begin"/>
          </w:r>
          <w:r w:rsidRPr="006A5F18">
            <w:rPr>
              <w:rFonts w:cs="Arial"/>
              <w:kern w:val="0"/>
              <w:szCs w:val="16"/>
              <w:lang w:eastAsia="de-DE"/>
            </w:rPr>
            <w:instrText xml:space="preserve"> IF </w:instrText>
          </w:r>
          <w:r w:rsidRPr="006A5F18">
            <w:rPr>
              <w:rFonts w:cs="Arial"/>
              <w:kern w:val="0"/>
              <w:szCs w:val="16"/>
              <w:lang w:eastAsia="de-DE"/>
            </w:rPr>
            <w:fldChar w:fldCharType="begin"/>
          </w:r>
          <w:r w:rsidRPr="006A5F18">
            <w:rPr>
              <w:rFonts w:cs="Arial"/>
              <w:kern w:val="0"/>
              <w:szCs w:val="16"/>
              <w:lang w:eastAsia="de-DE"/>
            </w:rPr>
            <w:instrText xml:space="preserve"> DOCPROPERTY "CMIdata.G_Laufnummer"\*CHARFORMAT </w:instrText>
          </w:r>
          <w:r w:rsidRPr="006A5F18">
            <w:rPr>
              <w:rFonts w:cs="Arial"/>
              <w:kern w:val="0"/>
              <w:szCs w:val="16"/>
              <w:lang w:eastAsia="de-DE"/>
            </w:rPr>
            <w:fldChar w:fldCharType="end"/>
          </w:r>
          <w:r w:rsidRPr="006A5F18">
            <w:rPr>
              <w:rFonts w:cs="Arial"/>
              <w:kern w:val="0"/>
              <w:szCs w:val="16"/>
              <w:lang w:eastAsia="de-DE"/>
            </w:rPr>
            <w:instrText xml:space="preserve"> = "" "" "</w:instrText>
          </w:r>
          <w:r w:rsidRPr="006A5F18">
            <w:rPr>
              <w:rFonts w:cs="Arial"/>
              <w:kern w:val="0"/>
              <w:szCs w:val="16"/>
              <w:lang w:eastAsia="de-DE"/>
            </w:rPr>
            <w:fldChar w:fldCharType="begin"/>
          </w:r>
          <w:r w:rsidRPr="006A5F18">
            <w:rPr>
              <w:rFonts w:cs="Arial"/>
              <w:kern w:val="0"/>
              <w:szCs w:val="16"/>
              <w:lang w:eastAsia="de-DE"/>
            </w:rPr>
            <w:instrText xml:space="preserve"> DOCPROPERTY "CMIdata.G_Laufnummer"\*CHARFORMAT </w:instrText>
          </w:r>
          <w:r w:rsidRPr="006A5F18">
            <w:rPr>
              <w:rFonts w:cs="Arial"/>
              <w:kern w:val="0"/>
              <w:szCs w:val="16"/>
              <w:lang w:eastAsia="de-DE"/>
            </w:rPr>
            <w:fldChar w:fldCharType="separate"/>
          </w:r>
          <w:r w:rsidRPr="006A5F18">
            <w:rPr>
              <w:rFonts w:cs="Arial"/>
              <w:kern w:val="0"/>
              <w:szCs w:val="16"/>
              <w:lang w:eastAsia="de-DE"/>
            </w:rPr>
            <w:instrText>CMIdata.G_Laufnummer</w:instrText>
          </w:r>
          <w:r w:rsidRPr="006A5F18">
            <w:rPr>
              <w:rFonts w:cs="Arial"/>
              <w:kern w:val="0"/>
              <w:szCs w:val="16"/>
              <w:lang w:eastAsia="de-DE"/>
            </w:rPr>
            <w:fldChar w:fldCharType="end"/>
          </w:r>
          <w:r w:rsidRPr="006A5F18">
            <w:rPr>
              <w:rFonts w:cs="Arial"/>
              <w:kern w:val="0"/>
              <w:szCs w:val="16"/>
              <w:lang w:eastAsia="de-DE"/>
            </w:rPr>
            <w:instrText xml:space="preserve"> / </w:instrText>
          </w:r>
          <w:r w:rsidRPr="006A5F18">
            <w:rPr>
              <w:rFonts w:cs="Arial"/>
              <w:kern w:val="0"/>
              <w:szCs w:val="16"/>
              <w:lang w:eastAsia="de-DE"/>
            </w:rPr>
            <w:fldChar w:fldCharType="begin"/>
          </w:r>
          <w:r w:rsidRPr="006A5F18">
            <w:rPr>
              <w:rFonts w:cs="Arial"/>
              <w:kern w:val="0"/>
              <w:szCs w:val="16"/>
              <w:lang w:eastAsia="de-DE"/>
            </w:rPr>
            <w:instrText xml:space="preserve"> DOCPROPERTY "CMIdata.Dok_Titel"\*CHARFORMAT </w:instrText>
          </w:r>
          <w:r w:rsidRPr="006A5F18">
            <w:rPr>
              <w:rFonts w:cs="Arial"/>
              <w:kern w:val="0"/>
              <w:szCs w:val="16"/>
              <w:lang w:eastAsia="de-DE"/>
            </w:rPr>
            <w:fldChar w:fldCharType="separate"/>
          </w:r>
          <w:r w:rsidRPr="006A5F18">
            <w:rPr>
              <w:rFonts w:cs="Arial"/>
              <w:kern w:val="0"/>
              <w:szCs w:val="16"/>
              <w:lang w:eastAsia="de-DE"/>
            </w:rPr>
            <w:instrText>CMIdata.Dok_Titel</w:instrText>
          </w:r>
          <w:r w:rsidRPr="006A5F18">
            <w:rPr>
              <w:rFonts w:cs="Arial"/>
              <w:kern w:val="0"/>
              <w:szCs w:val="16"/>
              <w:lang w:eastAsia="de-DE"/>
            </w:rPr>
            <w:fldChar w:fldCharType="end"/>
          </w:r>
          <w:r w:rsidRPr="006A5F18">
            <w:rPr>
              <w:rFonts w:cs="Arial"/>
              <w:kern w:val="0"/>
              <w:szCs w:val="16"/>
              <w:lang w:eastAsia="de-DE"/>
            </w:rPr>
            <w:instrText xml:space="preserve">" \* MERGEFORMAT </w:instrText>
          </w:r>
          <w:r w:rsidRPr="006A5F18">
            <w:rPr>
              <w:rFonts w:cs="Arial"/>
              <w:kern w:val="0"/>
              <w:szCs w:val="16"/>
              <w:lang w:eastAsia="de-DE"/>
            </w:rPr>
            <w:fldChar w:fldCharType="end"/>
          </w:r>
          <w:r w:rsidRPr="006A5F18">
            <w:rPr>
              <w:rFonts w:cs="Arial"/>
              <w:kern w:val="0"/>
              <w:szCs w:val="16"/>
              <w:lang w:eastAsia="de-DE"/>
            </w:rPr>
            <w:instrText>" "</w:instrText>
          </w:r>
          <w:r w:rsidRPr="006A5F18">
            <w:rPr>
              <w:rFonts w:cs="Arial"/>
              <w:kern w:val="0"/>
              <w:szCs w:val="16"/>
              <w:lang w:eastAsia="de-DE"/>
            </w:rPr>
            <w:fldChar w:fldCharType="begin"/>
          </w:r>
          <w:r w:rsidRPr="006A5F18">
            <w:rPr>
              <w:rFonts w:cs="Arial"/>
              <w:kern w:val="0"/>
              <w:szCs w:val="16"/>
              <w:lang w:eastAsia="de-DE"/>
            </w:rPr>
            <w:instrText xml:space="preserve"> DOCPROPERTY "CMIdata.G_Signatur"\*CHARFORMAT </w:instrText>
          </w:r>
          <w:r w:rsidRPr="006A5F18">
            <w:rPr>
              <w:rFonts w:cs="Arial"/>
              <w:kern w:val="0"/>
              <w:szCs w:val="16"/>
              <w:lang w:eastAsia="de-DE"/>
            </w:rPr>
            <w:fldChar w:fldCharType="separate"/>
          </w:r>
          <w:r>
            <w:rPr>
              <w:rFonts w:cs="Arial"/>
              <w:kern w:val="0"/>
              <w:szCs w:val="16"/>
              <w:lang w:eastAsia="de-DE"/>
            </w:rPr>
            <w:instrText>2101.147</w:instrText>
          </w:r>
          <w:r w:rsidRPr="006A5F18">
            <w:rPr>
              <w:rFonts w:cs="Arial"/>
              <w:kern w:val="0"/>
              <w:szCs w:val="16"/>
              <w:lang w:eastAsia="de-DE"/>
            </w:rPr>
            <w:fldChar w:fldCharType="end"/>
          </w:r>
          <w:r w:rsidRPr="006A5F18">
            <w:rPr>
              <w:rFonts w:cs="Arial"/>
              <w:kern w:val="0"/>
              <w:szCs w:val="16"/>
              <w:lang w:eastAsia="de-DE"/>
            </w:rPr>
            <w:instrText xml:space="preserve"> / </w:instrText>
          </w:r>
          <w:r w:rsidRPr="006A5F18">
            <w:rPr>
              <w:rFonts w:cs="Arial"/>
              <w:kern w:val="0"/>
              <w:szCs w:val="16"/>
              <w:lang w:eastAsia="de-DE"/>
            </w:rPr>
            <w:fldChar w:fldCharType="begin"/>
          </w:r>
          <w:r w:rsidRPr="006A5F18">
            <w:rPr>
              <w:rFonts w:cs="Arial"/>
              <w:kern w:val="0"/>
              <w:szCs w:val="16"/>
              <w:lang w:eastAsia="de-DE"/>
            </w:rPr>
            <w:instrText xml:space="preserve"> DOCPROPERTY "CMIdata.Dok_Titel"\*CHARFORMAT </w:instrText>
          </w:r>
          <w:r w:rsidRPr="006A5F18">
            <w:rPr>
              <w:rFonts w:cs="Arial"/>
              <w:kern w:val="0"/>
              <w:szCs w:val="16"/>
              <w:lang w:eastAsia="de-DE"/>
            </w:rPr>
            <w:fldChar w:fldCharType="separate"/>
          </w:r>
          <w:r>
            <w:rPr>
              <w:rFonts w:cs="Arial"/>
              <w:kern w:val="0"/>
              <w:szCs w:val="16"/>
              <w:lang w:eastAsia="de-DE"/>
            </w:rPr>
            <w:instrText>Vorkonsultation_Fragebogen</w:instrText>
          </w:r>
          <w:r w:rsidRPr="006A5F18">
            <w:rPr>
              <w:rFonts w:cs="Arial"/>
              <w:kern w:val="0"/>
              <w:szCs w:val="16"/>
              <w:lang w:eastAsia="de-DE"/>
            </w:rPr>
            <w:fldChar w:fldCharType="end"/>
          </w:r>
          <w:r w:rsidRPr="006A5F18">
            <w:rPr>
              <w:rFonts w:cs="Arial"/>
              <w:kern w:val="0"/>
              <w:szCs w:val="16"/>
              <w:lang w:eastAsia="de-DE"/>
            </w:rPr>
            <w:instrText xml:space="preserve">" \* MERGEFORMAT </w:instrText>
          </w:r>
          <w:r w:rsidRPr="006A5F18">
            <w:rPr>
              <w:rFonts w:cs="Arial"/>
              <w:kern w:val="0"/>
              <w:szCs w:val="16"/>
              <w:lang w:eastAsia="de-DE"/>
            </w:rPr>
            <w:fldChar w:fldCharType="separate"/>
          </w:r>
          <w:r>
            <w:rPr>
              <w:rFonts w:cs="Arial"/>
              <w:noProof/>
              <w:kern w:val="0"/>
              <w:szCs w:val="16"/>
              <w:lang w:eastAsia="de-DE"/>
            </w:rPr>
            <w:t>2101.147</w:t>
          </w:r>
          <w:r w:rsidRPr="006A5F18">
            <w:rPr>
              <w:rFonts w:cs="Arial"/>
              <w:noProof/>
              <w:kern w:val="0"/>
              <w:szCs w:val="16"/>
              <w:lang w:eastAsia="de-DE"/>
            </w:rPr>
            <w:t xml:space="preserve"> / </w:t>
          </w:r>
          <w:r>
            <w:rPr>
              <w:rFonts w:cs="Arial"/>
              <w:noProof/>
              <w:kern w:val="0"/>
              <w:szCs w:val="16"/>
              <w:lang w:eastAsia="de-DE"/>
            </w:rPr>
            <w:t>Vorkonsultation_Fragebogen</w:t>
          </w:r>
          <w:r w:rsidRPr="006A5F18">
            <w:rPr>
              <w:rFonts w:cs="Arial"/>
              <w:kern w:val="0"/>
              <w:szCs w:val="16"/>
              <w:lang w:eastAsia="de-DE"/>
            </w:rPr>
            <w:fldChar w:fldCharType="end"/>
          </w:r>
          <w:bookmarkEnd w:id="27"/>
        </w:p>
      </w:tc>
      <w:tc>
        <w:tcPr>
          <w:tcW w:w="2951" w:type="dxa"/>
        </w:tcPr>
        <w:p w:rsidR="008D636E" w:rsidRPr="006A5F18" w:rsidRDefault="00B409EF" w:rsidP="008D636E">
          <w:pPr>
            <w:pStyle w:val="Fuzeile"/>
            <w:jc w:val="right"/>
            <w:rPr>
              <w:rFonts w:cs="Arial"/>
              <w:kern w:val="0"/>
              <w:szCs w:val="16"/>
              <w:lang w:eastAsia="de-DE"/>
            </w:rPr>
          </w:pPr>
          <w:r w:rsidRPr="006A5F18">
            <w:rPr>
              <w:rFonts w:cs="Arial"/>
              <w:szCs w:val="16"/>
              <w:lang w:eastAsia="de-DE"/>
            </w:rPr>
            <w:fldChar w:fldCharType="begin"/>
          </w:r>
          <w:r w:rsidRPr="006A5F18">
            <w:rPr>
              <w:rFonts w:cs="Arial"/>
              <w:szCs w:val="16"/>
              <w:lang w:eastAsia="de-DE"/>
            </w:rPr>
            <w:instrText xml:space="preserve"> IF </w:instrText>
          </w:r>
          <w:r w:rsidRPr="006A5F18">
            <w:rPr>
              <w:rFonts w:cs="Arial"/>
              <w:szCs w:val="16"/>
              <w:lang w:eastAsia="de-DE"/>
            </w:rPr>
            <w:fldChar w:fldCharType="begin"/>
          </w:r>
          <w:r w:rsidRPr="006A5F18">
            <w:rPr>
              <w:rFonts w:cs="Arial"/>
              <w:szCs w:val="16"/>
              <w:lang w:eastAsia="de-DE"/>
            </w:rPr>
            <w:instrText xml:space="preserve"> NUMPAGES </w:instrText>
          </w:r>
          <w:r w:rsidRPr="006A5F18">
            <w:rPr>
              <w:rFonts w:cs="Arial"/>
              <w:szCs w:val="16"/>
              <w:lang w:eastAsia="de-DE"/>
            </w:rPr>
            <w:fldChar w:fldCharType="separate"/>
          </w:r>
          <w:r>
            <w:rPr>
              <w:rFonts w:cs="Arial"/>
              <w:noProof/>
              <w:szCs w:val="16"/>
              <w:lang w:eastAsia="de-DE"/>
            </w:rPr>
            <w:instrText>1</w:instrText>
          </w:r>
          <w:r w:rsidRPr="006A5F18">
            <w:rPr>
              <w:rFonts w:cs="Arial"/>
              <w:szCs w:val="16"/>
              <w:lang w:eastAsia="de-DE"/>
            </w:rPr>
            <w:fldChar w:fldCharType="end"/>
          </w:r>
          <w:r w:rsidRPr="006A5F18">
            <w:rPr>
              <w:rFonts w:cs="Arial"/>
              <w:szCs w:val="16"/>
              <w:lang w:eastAsia="de-DE"/>
            </w:rPr>
            <w:instrText xml:space="preserve"> &gt; "1" "</w:instrText>
          </w:r>
          <w:r w:rsidRPr="006A5F18">
            <w:rPr>
              <w:rFonts w:cs="Arial"/>
              <w:szCs w:val="16"/>
              <w:lang w:eastAsia="de-DE"/>
            </w:rPr>
            <w:fldChar w:fldCharType="begin"/>
          </w:r>
          <w:r w:rsidRPr="006A5F18">
            <w:rPr>
              <w:rFonts w:cs="Arial"/>
              <w:szCs w:val="16"/>
              <w:lang w:eastAsia="de-DE"/>
            </w:rPr>
            <w:instrText xml:space="preserve"> IF </w:instrText>
          </w:r>
          <w:r w:rsidRPr="006A5F18">
            <w:rPr>
              <w:rFonts w:cs="Arial"/>
              <w:szCs w:val="16"/>
              <w:lang w:eastAsia="de-DE"/>
            </w:rPr>
            <w:fldChar w:fldCharType="begin"/>
          </w:r>
          <w:r w:rsidRPr="006A5F18">
            <w:rPr>
              <w:rFonts w:cs="Arial"/>
              <w:szCs w:val="16"/>
              <w:lang w:eastAsia="de-DE"/>
            </w:rPr>
            <w:instrText xml:space="preserve"> DOCPROPERTY "Doc.Page"\*CHARFORMAT </w:instrText>
          </w:r>
          <w:r w:rsidRPr="006A5F18">
            <w:rPr>
              <w:rFonts w:cs="Arial"/>
              <w:szCs w:val="16"/>
              <w:lang w:eastAsia="de-DE"/>
            </w:rPr>
            <w:fldChar w:fldCharType="separate"/>
          </w:r>
          <w:r w:rsidRPr="006A5F18">
            <w:rPr>
              <w:rFonts w:cs="Arial"/>
              <w:szCs w:val="16"/>
              <w:lang w:eastAsia="de-DE"/>
            </w:rPr>
            <w:instrText>Seite</w:instrText>
          </w:r>
          <w:r w:rsidRPr="006A5F18">
            <w:rPr>
              <w:rFonts w:cs="Arial"/>
              <w:szCs w:val="16"/>
              <w:lang w:eastAsia="de-DE"/>
            </w:rPr>
            <w:fldChar w:fldCharType="end"/>
          </w:r>
          <w:r w:rsidRPr="006A5F18">
            <w:rPr>
              <w:rFonts w:cs="Arial"/>
              <w:szCs w:val="16"/>
              <w:lang w:eastAsia="de-DE"/>
            </w:rPr>
            <w:instrText xml:space="preserve"> = "" "Seite" "</w:instrText>
          </w:r>
          <w:r w:rsidRPr="006A5F18">
            <w:rPr>
              <w:rFonts w:cs="Arial"/>
              <w:szCs w:val="16"/>
              <w:lang w:eastAsia="de-DE"/>
            </w:rPr>
            <w:fldChar w:fldCharType="begin"/>
          </w:r>
          <w:r w:rsidRPr="006A5F18">
            <w:rPr>
              <w:rFonts w:cs="Arial"/>
              <w:szCs w:val="16"/>
              <w:lang w:eastAsia="de-DE"/>
            </w:rPr>
            <w:instrText xml:space="preserve"> IF </w:instrText>
          </w:r>
          <w:r w:rsidRPr="006A5F18">
            <w:rPr>
              <w:rFonts w:cs="Arial"/>
              <w:szCs w:val="16"/>
              <w:lang w:eastAsia="de-DE"/>
            </w:rPr>
            <w:fldChar w:fldCharType="begin"/>
          </w:r>
          <w:r w:rsidRPr="006A5F18">
            <w:rPr>
              <w:rFonts w:cs="Arial"/>
              <w:szCs w:val="16"/>
              <w:lang w:eastAsia="de-DE"/>
            </w:rPr>
            <w:instrText xml:space="preserve"> DOCPROPERTY "Doc.Page"\*CHARFORMAT </w:instrText>
          </w:r>
          <w:r w:rsidRPr="006A5F18">
            <w:rPr>
              <w:rFonts w:cs="Arial"/>
              <w:szCs w:val="16"/>
              <w:lang w:eastAsia="de-DE"/>
            </w:rPr>
            <w:fldChar w:fldCharType="separate"/>
          </w:r>
          <w:r w:rsidRPr="006A5F18">
            <w:rPr>
              <w:rFonts w:cs="Arial"/>
              <w:szCs w:val="16"/>
              <w:lang w:eastAsia="de-DE"/>
            </w:rPr>
            <w:instrText>Seite</w:instrText>
          </w:r>
          <w:r w:rsidRPr="006A5F18">
            <w:rPr>
              <w:rFonts w:cs="Arial"/>
              <w:szCs w:val="16"/>
              <w:lang w:eastAsia="de-DE"/>
            </w:rPr>
            <w:fldChar w:fldCharType="end"/>
          </w:r>
          <w:r w:rsidRPr="006A5F18">
            <w:rPr>
              <w:rFonts w:cs="Arial"/>
              <w:szCs w:val="16"/>
              <w:lang w:eastAsia="de-DE"/>
            </w:rPr>
            <w:instrText xml:space="preserve"> = "Doc.Page" "Seite" "</w:instrText>
          </w:r>
          <w:r w:rsidRPr="006A5F18">
            <w:rPr>
              <w:rFonts w:cs="Arial"/>
              <w:szCs w:val="16"/>
              <w:lang w:eastAsia="de-DE"/>
            </w:rPr>
            <w:fldChar w:fldCharType="begin"/>
          </w:r>
          <w:r w:rsidRPr="006A5F18">
            <w:rPr>
              <w:rFonts w:cs="Arial"/>
              <w:szCs w:val="16"/>
              <w:lang w:eastAsia="de-DE"/>
            </w:rPr>
            <w:instrText xml:space="preserve"> DOCPROPERTY "Doc.Page"\*CHARFORMAT </w:instrText>
          </w:r>
          <w:r w:rsidRPr="006A5F18">
            <w:rPr>
              <w:rFonts w:cs="Arial"/>
              <w:szCs w:val="16"/>
              <w:lang w:eastAsia="de-DE"/>
            </w:rPr>
            <w:fldChar w:fldCharType="separate"/>
          </w:r>
          <w:r w:rsidRPr="006A5F18">
            <w:rPr>
              <w:rFonts w:cs="Arial"/>
              <w:szCs w:val="16"/>
              <w:lang w:eastAsia="de-DE"/>
            </w:rPr>
            <w:instrText>Seite</w:instrText>
          </w:r>
          <w:r w:rsidRPr="006A5F18">
            <w:rPr>
              <w:rFonts w:cs="Arial"/>
              <w:szCs w:val="16"/>
              <w:lang w:eastAsia="de-DE"/>
            </w:rPr>
            <w:fldChar w:fldCharType="end"/>
          </w:r>
          <w:r w:rsidRPr="006A5F18">
            <w:rPr>
              <w:rFonts w:cs="Arial"/>
              <w:szCs w:val="16"/>
              <w:lang w:eastAsia="de-DE"/>
            </w:rPr>
            <w:instrText xml:space="preserve">" </w:instrText>
          </w:r>
          <w:r w:rsidRPr="006A5F18">
            <w:rPr>
              <w:rFonts w:cs="Arial"/>
              <w:szCs w:val="16"/>
              <w:lang w:eastAsia="de-DE"/>
            </w:rPr>
            <w:fldChar w:fldCharType="separate"/>
          </w:r>
          <w:r w:rsidRPr="006A5F18">
            <w:rPr>
              <w:rFonts w:cs="Arial"/>
              <w:szCs w:val="16"/>
              <w:lang w:eastAsia="de-DE"/>
            </w:rPr>
            <w:instrText>Seite</w:instrText>
          </w:r>
          <w:r w:rsidRPr="006A5F18">
            <w:rPr>
              <w:rFonts w:cs="Arial"/>
              <w:szCs w:val="16"/>
              <w:lang w:eastAsia="de-DE"/>
            </w:rPr>
            <w:fldChar w:fldCharType="end"/>
          </w:r>
          <w:r w:rsidRPr="006A5F18">
            <w:rPr>
              <w:rFonts w:cs="Arial"/>
              <w:szCs w:val="16"/>
              <w:lang w:eastAsia="de-DE"/>
            </w:rPr>
            <w:instrText xml:space="preserve">" </w:instrText>
          </w:r>
          <w:r w:rsidRPr="006A5F18">
            <w:rPr>
              <w:rFonts w:cs="Arial"/>
              <w:szCs w:val="16"/>
              <w:lang w:eastAsia="de-DE"/>
            </w:rPr>
            <w:fldChar w:fldCharType="separate"/>
          </w:r>
          <w:r w:rsidR="008B6CA8" w:rsidRPr="006A5F18">
            <w:rPr>
              <w:rFonts w:cs="Arial"/>
              <w:noProof/>
              <w:szCs w:val="16"/>
              <w:lang w:eastAsia="de-DE"/>
            </w:rPr>
            <w:instrText>Seite</w:instrText>
          </w:r>
          <w:r w:rsidRPr="006A5F18">
            <w:rPr>
              <w:rFonts w:cs="Arial"/>
              <w:szCs w:val="16"/>
              <w:lang w:eastAsia="de-DE"/>
            </w:rPr>
            <w:fldChar w:fldCharType="end"/>
          </w:r>
          <w:r w:rsidRPr="006A5F18">
            <w:rPr>
              <w:rFonts w:cs="Arial"/>
              <w:szCs w:val="16"/>
              <w:lang w:eastAsia="de-DE"/>
            </w:rPr>
            <w:instrText xml:space="preserve"> </w:instrText>
          </w:r>
          <w:r w:rsidRPr="006A5F18">
            <w:rPr>
              <w:rFonts w:cs="Arial"/>
              <w:szCs w:val="16"/>
              <w:lang w:eastAsia="de-DE"/>
            </w:rPr>
            <w:fldChar w:fldCharType="begin"/>
          </w:r>
          <w:r w:rsidRPr="006A5F18">
            <w:rPr>
              <w:rFonts w:cs="Arial"/>
              <w:szCs w:val="16"/>
              <w:lang w:eastAsia="de-DE"/>
            </w:rPr>
            <w:instrText xml:space="preserve"> PAGE </w:instrText>
          </w:r>
          <w:r w:rsidRPr="006A5F18">
            <w:rPr>
              <w:rFonts w:cs="Arial"/>
              <w:szCs w:val="16"/>
              <w:lang w:eastAsia="de-DE"/>
            </w:rPr>
            <w:fldChar w:fldCharType="separate"/>
          </w:r>
          <w:r w:rsidRPr="006A5F18">
            <w:rPr>
              <w:rFonts w:cs="Arial"/>
              <w:szCs w:val="16"/>
              <w:lang w:eastAsia="de-DE"/>
            </w:rPr>
            <w:instrText>1</w:instrText>
          </w:r>
          <w:r w:rsidRPr="006A5F18">
            <w:rPr>
              <w:rFonts w:cs="Arial"/>
              <w:szCs w:val="16"/>
              <w:lang w:eastAsia="de-DE"/>
            </w:rPr>
            <w:fldChar w:fldCharType="end"/>
          </w:r>
          <w:r w:rsidRPr="006A5F18">
            <w:rPr>
              <w:rFonts w:cs="Arial"/>
              <w:szCs w:val="16"/>
              <w:lang w:eastAsia="de-DE"/>
            </w:rPr>
            <w:instrText xml:space="preserve"> </w:instrText>
          </w:r>
          <w:r w:rsidRPr="006A5F18">
            <w:rPr>
              <w:rFonts w:cs="Arial"/>
              <w:szCs w:val="16"/>
              <w:lang w:eastAsia="de-DE"/>
            </w:rPr>
            <w:fldChar w:fldCharType="begin"/>
          </w:r>
          <w:r w:rsidRPr="006A5F18">
            <w:rPr>
              <w:rFonts w:cs="Arial"/>
              <w:szCs w:val="16"/>
              <w:lang w:eastAsia="de-DE"/>
            </w:rPr>
            <w:instrText xml:space="preserve"> IF </w:instrText>
          </w:r>
          <w:r w:rsidRPr="006A5F18">
            <w:rPr>
              <w:rFonts w:cs="Arial"/>
              <w:szCs w:val="16"/>
              <w:lang w:eastAsia="de-DE"/>
            </w:rPr>
            <w:fldChar w:fldCharType="begin"/>
          </w:r>
          <w:r w:rsidRPr="006A5F18">
            <w:rPr>
              <w:rFonts w:cs="Arial"/>
              <w:szCs w:val="16"/>
              <w:lang w:eastAsia="de-DE"/>
            </w:rPr>
            <w:instrText xml:space="preserve"> DOCPROPERTY "Doc.of"\*CHARFORMAT </w:instrText>
          </w:r>
          <w:r w:rsidRPr="006A5F18">
            <w:rPr>
              <w:rFonts w:cs="Arial"/>
              <w:szCs w:val="16"/>
              <w:lang w:eastAsia="de-DE"/>
            </w:rPr>
            <w:fldChar w:fldCharType="separate"/>
          </w:r>
          <w:r w:rsidRPr="006A5F18">
            <w:rPr>
              <w:rFonts w:cs="Arial"/>
              <w:szCs w:val="16"/>
              <w:lang w:eastAsia="de-DE"/>
            </w:rPr>
            <w:instrText>von</w:instrText>
          </w:r>
          <w:r w:rsidRPr="006A5F18">
            <w:rPr>
              <w:rFonts w:cs="Arial"/>
              <w:szCs w:val="16"/>
              <w:lang w:eastAsia="de-DE"/>
            </w:rPr>
            <w:fldChar w:fldCharType="end"/>
          </w:r>
          <w:r w:rsidRPr="006A5F18">
            <w:rPr>
              <w:rFonts w:cs="Arial"/>
              <w:szCs w:val="16"/>
              <w:lang w:eastAsia="de-DE"/>
            </w:rPr>
            <w:instrText xml:space="preserve"> = "" "von" "</w:instrText>
          </w:r>
          <w:r w:rsidRPr="006A5F18">
            <w:rPr>
              <w:rFonts w:cs="Arial"/>
              <w:szCs w:val="16"/>
              <w:lang w:eastAsia="de-DE"/>
            </w:rPr>
            <w:fldChar w:fldCharType="begin"/>
          </w:r>
          <w:r w:rsidRPr="006A5F18">
            <w:rPr>
              <w:rFonts w:cs="Arial"/>
              <w:szCs w:val="16"/>
              <w:lang w:eastAsia="de-DE"/>
            </w:rPr>
            <w:instrText xml:space="preserve"> IF </w:instrText>
          </w:r>
          <w:r w:rsidRPr="006A5F18">
            <w:rPr>
              <w:rFonts w:cs="Arial"/>
              <w:szCs w:val="16"/>
              <w:lang w:eastAsia="de-DE"/>
            </w:rPr>
            <w:fldChar w:fldCharType="begin"/>
          </w:r>
          <w:r w:rsidRPr="006A5F18">
            <w:rPr>
              <w:rFonts w:cs="Arial"/>
              <w:szCs w:val="16"/>
              <w:lang w:eastAsia="de-DE"/>
            </w:rPr>
            <w:instrText xml:space="preserve"> DOCPROPERTY "Doc.of"\*CHARFORMAT </w:instrText>
          </w:r>
          <w:r w:rsidRPr="006A5F18">
            <w:rPr>
              <w:rFonts w:cs="Arial"/>
              <w:szCs w:val="16"/>
              <w:lang w:eastAsia="de-DE"/>
            </w:rPr>
            <w:fldChar w:fldCharType="separate"/>
          </w:r>
          <w:r w:rsidRPr="006A5F18">
            <w:rPr>
              <w:rFonts w:cs="Arial"/>
              <w:szCs w:val="16"/>
              <w:lang w:eastAsia="de-DE"/>
            </w:rPr>
            <w:instrText>von</w:instrText>
          </w:r>
          <w:r w:rsidRPr="006A5F18">
            <w:rPr>
              <w:rFonts w:cs="Arial"/>
              <w:szCs w:val="16"/>
              <w:lang w:eastAsia="de-DE"/>
            </w:rPr>
            <w:fldChar w:fldCharType="end"/>
          </w:r>
          <w:r w:rsidRPr="006A5F18">
            <w:rPr>
              <w:rFonts w:cs="Arial"/>
              <w:szCs w:val="16"/>
              <w:lang w:eastAsia="de-DE"/>
            </w:rPr>
            <w:instrText xml:space="preserve"> = "Doc.of" "von" "</w:instrText>
          </w:r>
          <w:r w:rsidRPr="006A5F18">
            <w:rPr>
              <w:rFonts w:cs="Arial"/>
              <w:szCs w:val="16"/>
              <w:lang w:eastAsia="de-DE"/>
            </w:rPr>
            <w:fldChar w:fldCharType="begin"/>
          </w:r>
          <w:r w:rsidRPr="006A5F18">
            <w:rPr>
              <w:rFonts w:cs="Arial"/>
              <w:szCs w:val="16"/>
              <w:lang w:eastAsia="de-DE"/>
            </w:rPr>
            <w:instrText xml:space="preserve"> DOCPROPERTY "Doc.of"\*CHARFORMAT </w:instrText>
          </w:r>
          <w:r w:rsidRPr="006A5F18">
            <w:rPr>
              <w:rFonts w:cs="Arial"/>
              <w:szCs w:val="16"/>
              <w:lang w:eastAsia="de-DE"/>
            </w:rPr>
            <w:fldChar w:fldCharType="separate"/>
          </w:r>
          <w:r w:rsidRPr="006A5F18">
            <w:rPr>
              <w:rFonts w:cs="Arial"/>
              <w:szCs w:val="16"/>
              <w:lang w:eastAsia="de-DE"/>
            </w:rPr>
            <w:instrText>von</w:instrText>
          </w:r>
          <w:r w:rsidRPr="006A5F18">
            <w:rPr>
              <w:rFonts w:cs="Arial"/>
              <w:szCs w:val="16"/>
              <w:lang w:eastAsia="de-DE"/>
            </w:rPr>
            <w:fldChar w:fldCharType="end"/>
          </w:r>
          <w:r w:rsidRPr="006A5F18">
            <w:rPr>
              <w:rFonts w:cs="Arial"/>
              <w:szCs w:val="16"/>
              <w:lang w:eastAsia="de-DE"/>
            </w:rPr>
            <w:instrText xml:space="preserve">" </w:instrText>
          </w:r>
          <w:r w:rsidRPr="006A5F18">
            <w:rPr>
              <w:rFonts w:cs="Arial"/>
              <w:szCs w:val="16"/>
              <w:lang w:eastAsia="de-DE"/>
            </w:rPr>
            <w:fldChar w:fldCharType="separate"/>
          </w:r>
          <w:r w:rsidR="008B6CA8" w:rsidRPr="006A5F18">
            <w:rPr>
              <w:rFonts w:cs="Arial"/>
              <w:noProof/>
              <w:szCs w:val="16"/>
              <w:lang w:eastAsia="de-DE"/>
            </w:rPr>
            <w:instrText>von</w:instrText>
          </w:r>
          <w:r w:rsidRPr="006A5F18">
            <w:rPr>
              <w:rFonts w:cs="Arial"/>
              <w:szCs w:val="16"/>
              <w:lang w:eastAsia="de-DE"/>
            </w:rPr>
            <w:fldChar w:fldCharType="end"/>
          </w:r>
          <w:r w:rsidRPr="006A5F18">
            <w:rPr>
              <w:rFonts w:cs="Arial"/>
              <w:szCs w:val="16"/>
              <w:lang w:eastAsia="de-DE"/>
            </w:rPr>
            <w:instrText xml:space="preserve">" </w:instrText>
          </w:r>
          <w:r w:rsidRPr="006A5F18">
            <w:rPr>
              <w:rFonts w:cs="Arial"/>
              <w:szCs w:val="16"/>
              <w:lang w:eastAsia="de-DE"/>
            </w:rPr>
            <w:fldChar w:fldCharType="separate"/>
          </w:r>
          <w:r w:rsidR="008B6CA8" w:rsidRPr="006A5F18">
            <w:rPr>
              <w:rFonts w:cs="Arial"/>
              <w:noProof/>
              <w:szCs w:val="16"/>
              <w:lang w:eastAsia="de-DE"/>
            </w:rPr>
            <w:instrText>von</w:instrText>
          </w:r>
          <w:r w:rsidRPr="006A5F18">
            <w:rPr>
              <w:rFonts w:cs="Arial"/>
              <w:szCs w:val="16"/>
              <w:lang w:eastAsia="de-DE"/>
            </w:rPr>
            <w:fldChar w:fldCharType="end"/>
          </w:r>
          <w:r w:rsidRPr="006A5F18">
            <w:rPr>
              <w:rFonts w:cs="Arial"/>
              <w:szCs w:val="16"/>
              <w:lang w:eastAsia="de-DE"/>
            </w:rPr>
            <w:instrText xml:space="preserve"> </w:instrText>
          </w:r>
          <w:r w:rsidRPr="006A5F18">
            <w:rPr>
              <w:rFonts w:cs="Arial"/>
              <w:szCs w:val="16"/>
              <w:lang w:eastAsia="de-DE"/>
            </w:rPr>
            <w:fldChar w:fldCharType="begin"/>
          </w:r>
          <w:r w:rsidRPr="006A5F18">
            <w:rPr>
              <w:rFonts w:cs="Arial"/>
              <w:szCs w:val="16"/>
              <w:lang w:eastAsia="de-DE"/>
            </w:rPr>
            <w:instrText xml:space="preserve"> NUMPAGES </w:instrText>
          </w:r>
          <w:r w:rsidRPr="006A5F18">
            <w:rPr>
              <w:rFonts w:cs="Arial"/>
              <w:szCs w:val="16"/>
              <w:lang w:eastAsia="de-DE"/>
            </w:rPr>
            <w:fldChar w:fldCharType="separate"/>
          </w:r>
          <w:r w:rsidR="008B6CA8">
            <w:rPr>
              <w:rFonts w:cs="Arial"/>
              <w:noProof/>
              <w:szCs w:val="16"/>
              <w:lang w:eastAsia="de-DE"/>
            </w:rPr>
            <w:instrText>1</w:instrText>
          </w:r>
          <w:r w:rsidRPr="006A5F18">
            <w:rPr>
              <w:rFonts w:cs="Arial"/>
              <w:szCs w:val="16"/>
              <w:lang w:eastAsia="de-DE"/>
            </w:rPr>
            <w:fldChar w:fldCharType="end"/>
          </w:r>
          <w:r w:rsidRPr="006A5F18">
            <w:rPr>
              <w:rFonts w:cs="Arial"/>
              <w:szCs w:val="16"/>
              <w:lang w:eastAsia="de-DE"/>
            </w:rPr>
            <w:instrText>"" "</w:instrText>
          </w:r>
          <w:r w:rsidRPr="006A5F18">
            <w:rPr>
              <w:rFonts w:cs="Arial"/>
              <w:szCs w:val="16"/>
              <w:lang w:eastAsia="de-DE"/>
            </w:rPr>
            <w:fldChar w:fldCharType="separate"/>
          </w:r>
          <w:r w:rsidRPr="006A5F18">
            <w:rPr>
              <w:rFonts w:cs="Arial"/>
              <w:noProof/>
              <w:szCs w:val="16"/>
              <w:lang w:eastAsia="de-DE"/>
            </w:rPr>
            <w:t xml:space="preserve"> </w:t>
          </w:r>
          <w:r w:rsidRPr="006A5F18">
            <w:rPr>
              <w:rFonts w:cs="Arial"/>
              <w:szCs w:val="16"/>
              <w:lang w:eastAsia="de-DE"/>
            </w:rPr>
            <w:fldChar w:fldCharType="end"/>
          </w:r>
        </w:p>
      </w:tc>
    </w:tr>
    <w:tr w:rsidR="0017275D" w:rsidTr="008D636E">
      <w:tc>
        <w:tcPr>
          <w:tcW w:w="6177" w:type="dxa"/>
          <w:vAlign w:val="center"/>
        </w:tcPr>
        <w:p w:rsidR="008D636E" w:rsidRPr="006A5F18" w:rsidRDefault="00B409EF" w:rsidP="008D636E">
          <w:pPr>
            <w:pStyle w:val="Fuzeile"/>
            <w:rPr>
              <w:rFonts w:cs="Arial"/>
              <w:sz w:val="12"/>
              <w:szCs w:val="12"/>
            </w:rPr>
          </w:pPr>
          <w:bookmarkStart w:id="28" w:name="FusszeileErsteSeite"/>
        </w:p>
      </w:tc>
      <w:tc>
        <w:tcPr>
          <w:tcW w:w="2951" w:type="dxa"/>
        </w:tcPr>
        <w:p w:rsidR="008D636E" w:rsidRPr="006A5F18" w:rsidRDefault="00B409EF" w:rsidP="008D636E">
          <w:pPr>
            <w:pStyle w:val="Fuzeile"/>
            <w:jc w:val="right"/>
            <w:rPr>
              <w:rFonts w:cs="Arial"/>
              <w:szCs w:val="16"/>
              <w:lang w:eastAsia="de-DE"/>
            </w:rPr>
          </w:pPr>
        </w:p>
      </w:tc>
    </w:tr>
    <w:bookmarkEnd w:id="28"/>
  </w:tbl>
  <w:p w:rsidR="008D636E" w:rsidRPr="006A5F18" w:rsidRDefault="00B409EF" w:rsidP="008D636E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18" w:rsidRPr="006A5F18" w:rsidRDefault="00B409EF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6E" w:rsidRDefault="00B409EF">
    <w:pPr>
      <w:pStyle w:val="Fuzeile"/>
      <w:rPr>
        <w:sz w:val="2"/>
      </w:rPr>
    </w:pPr>
  </w:p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17275D" w:rsidTr="008D636E">
      <w:tc>
        <w:tcPr>
          <w:tcW w:w="6177" w:type="dxa"/>
          <w:vAlign w:val="center"/>
        </w:tcPr>
        <w:p w:rsidR="008D636E" w:rsidRPr="00C522D0" w:rsidRDefault="00B409EF" w:rsidP="008D636E">
          <w:pPr>
            <w:pStyle w:val="Fuzeile"/>
            <w:rPr>
              <w:rFonts w:cs="Arial"/>
              <w:kern w:val="0"/>
              <w:szCs w:val="16"/>
              <w:lang w:eastAsia="de-DE"/>
            </w:rPr>
          </w:pPr>
          <w:r>
            <w:rPr>
              <w:rFonts w:cs="Arial"/>
              <w:szCs w:val="16"/>
              <w:lang w:eastAsia="de-DE"/>
            </w:rPr>
            <w:fldChar w:fldCharType="begin"/>
          </w:r>
          <w:r>
            <w:rPr>
              <w:rFonts w:cs="Arial"/>
              <w:szCs w:val="16"/>
              <w:lang w:eastAsia="de-DE"/>
            </w:rPr>
            <w:instrText xml:space="preserve"> IF </w:instrText>
          </w:r>
          <w:r>
            <w:rPr>
              <w:rFonts w:cs="Arial"/>
              <w:szCs w:val="16"/>
              <w:lang w:eastAsia="de-DE"/>
            </w:rPr>
            <w:fldChar w:fldCharType="begin"/>
          </w:r>
          <w:r>
            <w:rPr>
              <w:rFonts w:cs="Arial"/>
              <w:szCs w:val="16"/>
              <w:lang w:eastAsia="de-DE"/>
            </w:rPr>
            <w:instrText xml:space="preserve"> DOCPROPERTY "CMIdata.G_Signatur"\*CHARFORMAT </w:instrText>
          </w:r>
          <w:r>
            <w:rPr>
              <w:rFonts w:cs="Arial"/>
              <w:szCs w:val="16"/>
              <w:lang w:eastAsia="de-DE"/>
            </w:rPr>
            <w:fldChar w:fldCharType="separate"/>
          </w:r>
          <w:r>
            <w:rPr>
              <w:rFonts w:cs="Arial"/>
              <w:szCs w:val="16"/>
              <w:lang w:eastAsia="de-DE"/>
            </w:rPr>
            <w:instrText>2101.147</w:instrText>
          </w:r>
          <w:r>
            <w:rPr>
              <w:rFonts w:cs="Arial"/>
              <w:szCs w:val="16"/>
              <w:lang w:eastAsia="de-DE"/>
            </w:rPr>
            <w:fldChar w:fldCharType="end"/>
          </w:r>
          <w:r>
            <w:rPr>
              <w:rFonts w:cs="Arial"/>
              <w:szCs w:val="16"/>
              <w:lang w:eastAsia="de-DE"/>
            </w:rPr>
            <w:instrText xml:space="preserve"> = "" "</w:instrText>
          </w:r>
          <w:r>
            <w:rPr>
              <w:rFonts w:cs="Arial"/>
              <w:szCs w:val="16"/>
              <w:lang w:eastAsia="de-DE"/>
            </w:rPr>
            <w:fldChar w:fldCharType="begin"/>
          </w:r>
          <w:r>
            <w:rPr>
              <w:rFonts w:cs="Arial"/>
              <w:szCs w:val="16"/>
              <w:lang w:eastAsia="de-DE"/>
            </w:rPr>
            <w:instrText xml:space="preserve"> IF </w:instrText>
          </w:r>
          <w:r>
            <w:rPr>
              <w:rFonts w:cs="Arial"/>
              <w:szCs w:val="16"/>
              <w:lang w:eastAsia="de-DE"/>
            </w:rPr>
            <w:fldChar w:fldCharType="begin"/>
          </w:r>
          <w:r>
            <w:rPr>
              <w:rFonts w:cs="Arial"/>
              <w:szCs w:val="16"/>
              <w:lang w:eastAsia="de-DE"/>
            </w:rPr>
            <w:instrText xml:space="preserve"> DOCPROPERTY "CMIdata.G_Laufnummer"\*CHARFORMAT </w:instrText>
          </w:r>
          <w:r>
            <w:rPr>
              <w:rFonts w:cs="Arial"/>
              <w:szCs w:val="16"/>
              <w:lang w:eastAsia="de-DE"/>
            </w:rPr>
            <w:fldChar w:fldCharType="end"/>
          </w:r>
          <w:r>
            <w:rPr>
              <w:rFonts w:cs="Arial"/>
              <w:szCs w:val="16"/>
              <w:lang w:eastAsia="de-DE"/>
            </w:rPr>
            <w:instrText xml:space="preserve"> = "" "" "</w:instrText>
          </w:r>
          <w:r>
            <w:rPr>
              <w:rFonts w:cs="Arial"/>
              <w:szCs w:val="16"/>
              <w:lang w:eastAsia="de-DE"/>
            </w:rPr>
            <w:fldChar w:fldCharType="begin"/>
          </w:r>
          <w:r>
            <w:rPr>
              <w:rFonts w:cs="Arial"/>
              <w:szCs w:val="16"/>
              <w:lang w:eastAsia="de-DE"/>
            </w:rPr>
            <w:instrText xml:space="preserve"> DOCPROPERTY "CMIdata.G_Laufnummer"\*CHARFORMAT </w:instrText>
          </w:r>
          <w:r>
            <w:rPr>
              <w:rFonts w:cs="Arial"/>
              <w:szCs w:val="16"/>
              <w:lang w:eastAsia="de-DE"/>
            </w:rPr>
            <w:fldChar w:fldCharType="separate"/>
          </w:r>
          <w:r>
            <w:rPr>
              <w:rFonts w:cs="Arial"/>
              <w:szCs w:val="16"/>
              <w:lang w:eastAsia="de-DE"/>
            </w:rPr>
            <w:instrText>CMIdata.G_Laufnummer</w:instrText>
          </w:r>
          <w:r>
            <w:rPr>
              <w:rFonts w:cs="Arial"/>
              <w:szCs w:val="16"/>
              <w:lang w:eastAsia="de-DE"/>
            </w:rPr>
            <w:fldChar w:fldCharType="end"/>
          </w:r>
          <w:r>
            <w:rPr>
              <w:rFonts w:cs="Arial"/>
              <w:szCs w:val="16"/>
              <w:lang w:eastAsia="de-DE"/>
            </w:rPr>
            <w:instrText xml:space="preserve"> / </w:instrText>
          </w:r>
          <w:r>
            <w:rPr>
              <w:rFonts w:cs="Arial"/>
              <w:szCs w:val="16"/>
              <w:lang w:eastAsia="de-DE"/>
            </w:rPr>
            <w:fldChar w:fldCharType="begin"/>
          </w:r>
          <w:r>
            <w:rPr>
              <w:rFonts w:cs="Arial"/>
              <w:szCs w:val="16"/>
              <w:lang w:eastAsia="de-DE"/>
            </w:rPr>
            <w:instrText xml:space="preserve"> DOCPROPERTY "CMIdata.Dok_Titel"\*CHARFORMAT </w:instrText>
          </w:r>
          <w:r>
            <w:rPr>
              <w:rFonts w:cs="Arial"/>
              <w:szCs w:val="16"/>
              <w:lang w:eastAsia="de-DE"/>
            </w:rPr>
            <w:fldChar w:fldCharType="separate"/>
          </w:r>
          <w:r>
            <w:rPr>
              <w:rFonts w:cs="Arial"/>
              <w:szCs w:val="16"/>
              <w:lang w:eastAsia="de-DE"/>
            </w:rPr>
            <w:instrText>CMIdata.Dok_Titel</w:instrText>
          </w:r>
          <w:r>
            <w:rPr>
              <w:rFonts w:cs="Arial"/>
              <w:szCs w:val="16"/>
              <w:lang w:eastAsia="de-DE"/>
            </w:rPr>
            <w:fldChar w:fldCharType="end"/>
          </w:r>
          <w:r>
            <w:rPr>
              <w:rFonts w:cs="Arial"/>
              <w:szCs w:val="16"/>
              <w:lang w:eastAsia="de-DE"/>
            </w:rPr>
            <w:instrText xml:space="preserve">" \* MERGEFORMAT </w:instrText>
          </w:r>
          <w:r>
            <w:rPr>
              <w:rFonts w:cs="Arial"/>
              <w:szCs w:val="16"/>
              <w:lang w:eastAsia="de-DE"/>
            </w:rPr>
            <w:fldChar w:fldCharType="end"/>
          </w:r>
          <w:r>
            <w:rPr>
              <w:rFonts w:cs="Arial"/>
              <w:szCs w:val="16"/>
              <w:lang w:eastAsia="de-DE"/>
            </w:rPr>
            <w:instrText>" "</w:instrText>
          </w:r>
          <w:r>
            <w:rPr>
              <w:rFonts w:cs="Arial"/>
              <w:szCs w:val="16"/>
              <w:lang w:eastAsia="de-DE"/>
            </w:rPr>
            <w:fldChar w:fldCharType="begin"/>
          </w:r>
          <w:r>
            <w:rPr>
              <w:rFonts w:cs="Arial"/>
              <w:szCs w:val="16"/>
              <w:lang w:eastAsia="de-DE"/>
            </w:rPr>
            <w:instrText xml:space="preserve"> DOCPROPERTY "CMIdata.G_Signatur"\*</w:instrText>
          </w:r>
          <w:r>
            <w:rPr>
              <w:rFonts w:cs="Arial"/>
              <w:szCs w:val="16"/>
              <w:lang w:eastAsia="de-DE"/>
            </w:rPr>
            <w:instrText xml:space="preserve">CHARFORMAT </w:instrText>
          </w:r>
          <w:r>
            <w:rPr>
              <w:rFonts w:cs="Arial"/>
              <w:szCs w:val="16"/>
              <w:lang w:eastAsia="de-DE"/>
            </w:rPr>
            <w:fldChar w:fldCharType="separate"/>
          </w:r>
          <w:r>
            <w:rPr>
              <w:rFonts w:cs="Arial"/>
              <w:szCs w:val="16"/>
              <w:lang w:eastAsia="de-DE"/>
            </w:rPr>
            <w:instrText>2101.147</w:instrText>
          </w:r>
          <w:r>
            <w:rPr>
              <w:rFonts w:cs="Arial"/>
              <w:szCs w:val="16"/>
              <w:lang w:eastAsia="de-DE"/>
            </w:rPr>
            <w:fldChar w:fldCharType="end"/>
          </w:r>
          <w:r>
            <w:rPr>
              <w:rFonts w:cs="Arial"/>
              <w:szCs w:val="16"/>
              <w:lang w:eastAsia="de-DE"/>
            </w:rPr>
            <w:instrText xml:space="preserve"> / </w:instrText>
          </w:r>
          <w:r>
            <w:rPr>
              <w:rFonts w:cs="Arial"/>
              <w:szCs w:val="16"/>
              <w:lang w:eastAsia="de-DE"/>
            </w:rPr>
            <w:fldChar w:fldCharType="begin"/>
          </w:r>
          <w:r>
            <w:rPr>
              <w:rFonts w:cs="Arial"/>
              <w:szCs w:val="16"/>
              <w:lang w:eastAsia="de-DE"/>
            </w:rPr>
            <w:instrText xml:space="preserve"> DOCPROPERTY "CMIdata.Dok_Titel"\*CHARFORMAT </w:instrText>
          </w:r>
          <w:r>
            <w:rPr>
              <w:rFonts w:cs="Arial"/>
              <w:szCs w:val="16"/>
              <w:lang w:eastAsia="de-DE"/>
            </w:rPr>
            <w:fldChar w:fldCharType="separate"/>
          </w:r>
          <w:r>
            <w:rPr>
              <w:rFonts w:cs="Arial"/>
              <w:szCs w:val="16"/>
              <w:lang w:eastAsia="de-DE"/>
            </w:rPr>
            <w:instrText>Vorkonsultation_Fragebogen</w:instrText>
          </w:r>
          <w:r>
            <w:rPr>
              <w:rFonts w:cs="Arial"/>
              <w:szCs w:val="16"/>
              <w:lang w:eastAsia="de-DE"/>
            </w:rPr>
            <w:fldChar w:fldCharType="end"/>
          </w:r>
          <w:r>
            <w:rPr>
              <w:rFonts w:cs="Arial"/>
              <w:szCs w:val="16"/>
              <w:lang w:eastAsia="de-DE"/>
            </w:rPr>
            <w:instrText xml:space="preserve">" \* MERGEFORMAT </w:instrText>
          </w:r>
          <w:r>
            <w:rPr>
              <w:rFonts w:cs="Arial"/>
              <w:szCs w:val="16"/>
              <w:lang w:eastAsia="de-DE"/>
            </w:rPr>
            <w:fldChar w:fldCharType="separate"/>
          </w:r>
          <w:r>
            <w:rPr>
              <w:rFonts w:cs="Arial"/>
              <w:noProof/>
              <w:szCs w:val="16"/>
              <w:lang w:eastAsia="de-DE"/>
            </w:rPr>
            <w:t>2101.147 / Vorkonsultation_Fragebogen</w:t>
          </w:r>
          <w:r>
            <w:rPr>
              <w:rFonts w:cs="Arial"/>
              <w:szCs w:val="16"/>
              <w:lang w:eastAsia="de-DE"/>
            </w:rPr>
            <w:fldChar w:fldCharType="end"/>
          </w:r>
        </w:p>
      </w:tc>
      <w:tc>
        <w:tcPr>
          <w:tcW w:w="2951" w:type="dxa"/>
        </w:tcPr>
        <w:p w:rsidR="008D636E" w:rsidRPr="00C522D0" w:rsidRDefault="00B409EF" w:rsidP="008D636E">
          <w:pPr>
            <w:pStyle w:val="Fuzeile"/>
            <w:jc w:val="right"/>
            <w:rPr>
              <w:rFonts w:cs="Arial"/>
              <w:kern w:val="0"/>
              <w:lang w:eastAsia="de-DE"/>
            </w:rPr>
          </w:pPr>
          <w:r w:rsidRPr="00C522D0">
            <w:rPr>
              <w:rFonts w:cs="Arial"/>
              <w:kern w:val="0"/>
              <w:lang w:eastAsia="de-DE"/>
            </w:rPr>
            <w:fldChar w:fldCharType="begin"/>
          </w:r>
          <w:r w:rsidRPr="00C522D0">
            <w:rPr>
              <w:rFonts w:cs="Arial"/>
              <w:kern w:val="0"/>
              <w:lang w:eastAsia="de-DE"/>
            </w:rPr>
            <w:instrText xml:space="preserve"> DOCPROPERTY "Doc.Page"\*CHARFORMAT </w:instrText>
          </w:r>
          <w:r w:rsidRPr="00C522D0">
            <w:rPr>
              <w:rFonts w:cs="Arial"/>
              <w:kern w:val="0"/>
              <w:lang w:eastAsia="de-DE"/>
            </w:rPr>
            <w:fldChar w:fldCharType="separate"/>
          </w:r>
          <w:r>
            <w:rPr>
              <w:rFonts w:cs="Arial"/>
              <w:kern w:val="0"/>
              <w:lang w:eastAsia="de-DE"/>
            </w:rPr>
            <w:t>Seite</w:t>
          </w:r>
          <w:r w:rsidRPr="00C522D0">
            <w:rPr>
              <w:rFonts w:cs="Arial"/>
              <w:kern w:val="0"/>
              <w:lang w:eastAsia="de-DE"/>
            </w:rPr>
            <w:fldChar w:fldCharType="end"/>
          </w:r>
          <w:r w:rsidRPr="00C522D0">
            <w:rPr>
              <w:rFonts w:cs="Arial"/>
              <w:kern w:val="0"/>
              <w:lang w:eastAsia="de-DE"/>
            </w:rPr>
            <w:t xml:space="preserve"> </w:t>
          </w:r>
          <w:r w:rsidRPr="00C522D0">
            <w:rPr>
              <w:rFonts w:cs="Arial"/>
              <w:kern w:val="0"/>
              <w:lang w:eastAsia="de-DE"/>
            </w:rPr>
            <w:fldChar w:fldCharType="begin"/>
          </w:r>
          <w:r w:rsidRPr="00C522D0">
            <w:rPr>
              <w:rFonts w:cs="Arial"/>
              <w:kern w:val="0"/>
              <w:lang w:eastAsia="de-DE"/>
            </w:rPr>
            <w:instrText xml:space="preserve"> PAGE </w:instrText>
          </w:r>
          <w:r w:rsidRPr="00C522D0">
            <w:rPr>
              <w:rFonts w:cs="Arial"/>
              <w:kern w:val="0"/>
              <w:lang w:eastAsia="de-DE"/>
            </w:rPr>
            <w:fldChar w:fldCharType="separate"/>
          </w:r>
          <w:r w:rsidRPr="00C522D0">
            <w:rPr>
              <w:rFonts w:cs="Arial"/>
              <w:kern w:val="0"/>
              <w:lang w:eastAsia="de-DE"/>
            </w:rPr>
            <w:t>2</w:t>
          </w:r>
          <w:r w:rsidRPr="00C522D0">
            <w:rPr>
              <w:rFonts w:cs="Arial"/>
              <w:kern w:val="0"/>
              <w:lang w:eastAsia="de-DE"/>
            </w:rPr>
            <w:fldChar w:fldCharType="end"/>
          </w:r>
          <w:r w:rsidRPr="00C522D0">
            <w:rPr>
              <w:rFonts w:cs="Arial"/>
              <w:kern w:val="0"/>
              <w:lang w:eastAsia="de-DE"/>
            </w:rPr>
            <w:t xml:space="preserve"> </w:t>
          </w:r>
          <w:r w:rsidRPr="00C522D0">
            <w:rPr>
              <w:rFonts w:cs="Arial"/>
              <w:kern w:val="0"/>
              <w:lang w:eastAsia="de-DE"/>
            </w:rPr>
            <w:fldChar w:fldCharType="begin"/>
          </w:r>
          <w:r w:rsidRPr="00C522D0">
            <w:rPr>
              <w:rFonts w:cs="Arial"/>
              <w:kern w:val="0"/>
              <w:lang w:eastAsia="de-DE"/>
            </w:rPr>
            <w:instrText xml:space="preserve"> DOCPROPERTY "Doc.of"\*CHARFORMAT </w:instrText>
          </w:r>
          <w:r w:rsidRPr="00C522D0">
            <w:rPr>
              <w:rFonts w:cs="Arial"/>
              <w:kern w:val="0"/>
              <w:lang w:eastAsia="de-DE"/>
            </w:rPr>
            <w:fldChar w:fldCharType="separate"/>
          </w:r>
          <w:r>
            <w:rPr>
              <w:rFonts w:cs="Arial"/>
              <w:kern w:val="0"/>
              <w:lang w:eastAsia="de-DE"/>
            </w:rPr>
            <w:t>von</w:t>
          </w:r>
          <w:r w:rsidRPr="00C522D0">
            <w:rPr>
              <w:rFonts w:cs="Arial"/>
              <w:kern w:val="0"/>
              <w:lang w:eastAsia="de-DE"/>
            </w:rPr>
            <w:fldChar w:fldCharType="end"/>
          </w:r>
          <w:r w:rsidRPr="00C522D0">
            <w:rPr>
              <w:rFonts w:cs="Arial"/>
              <w:kern w:val="0"/>
              <w:lang w:eastAsia="de-DE"/>
            </w:rPr>
            <w:t xml:space="preserve"> </w:t>
          </w:r>
          <w:r w:rsidRPr="00C522D0">
            <w:rPr>
              <w:rFonts w:cs="Arial"/>
              <w:kern w:val="0"/>
              <w:lang w:eastAsia="de-DE"/>
            </w:rPr>
            <w:fldChar w:fldCharType="begin"/>
          </w:r>
          <w:r w:rsidRPr="00C522D0">
            <w:rPr>
              <w:rFonts w:cs="Arial"/>
              <w:kern w:val="0"/>
              <w:lang w:eastAsia="de-DE"/>
            </w:rPr>
            <w:instrText xml:space="preserve"> NUMPAGES </w:instrText>
          </w:r>
          <w:r w:rsidRPr="00C522D0">
            <w:rPr>
              <w:rFonts w:cs="Arial"/>
              <w:kern w:val="0"/>
              <w:lang w:eastAsia="de-DE"/>
            </w:rPr>
            <w:fldChar w:fldCharType="separate"/>
          </w:r>
          <w:r>
            <w:rPr>
              <w:rFonts w:cs="Arial"/>
              <w:noProof/>
              <w:kern w:val="0"/>
              <w:lang w:eastAsia="de-DE"/>
            </w:rPr>
            <w:t>1</w:t>
          </w:r>
          <w:r w:rsidRPr="00C522D0">
            <w:rPr>
              <w:rFonts w:cs="Arial"/>
              <w:kern w:val="0"/>
              <w:lang w:eastAsia="de-DE"/>
            </w:rPr>
            <w:fldChar w:fldCharType="end"/>
          </w:r>
        </w:p>
      </w:tc>
    </w:tr>
    <w:tr w:rsidR="0017275D" w:rsidTr="008D636E">
      <w:tc>
        <w:tcPr>
          <w:tcW w:w="6177" w:type="dxa"/>
          <w:vAlign w:val="center"/>
        </w:tcPr>
        <w:p w:rsidR="008D636E" w:rsidRPr="001D4DFA" w:rsidRDefault="00B409EF" w:rsidP="008D636E">
          <w:pPr>
            <w:pStyle w:val="Fuzeile"/>
            <w:rPr>
              <w:rFonts w:cs="Arial"/>
              <w:sz w:val="12"/>
              <w:szCs w:val="12"/>
            </w:rPr>
          </w:pPr>
          <w:bookmarkStart w:id="33" w:name="FusszeileFolgeseiten" w:colFirst="0" w:colLast="0"/>
        </w:p>
      </w:tc>
      <w:tc>
        <w:tcPr>
          <w:tcW w:w="2951" w:type="dxa"/>
        </w:tcPr>
        <w:p w:rsidR="008D636E" w:rsidRPr="00C522D0" w:rsidRDefault="00B409EF" w:rsidP="008D636E">
          <w:pPr>
            <w:pStyle w:val="Fuzeile"/>
            <w:jc w:val="right"/>
            <w:rPr>
              <w:rFonts w:cs="Arial"/>
              <w:kern w:val="0"/>
              <w:lang w:eastAsia="de-DE"/>
            </w:rPr>
          </w:pPr>
        </w:p>
      </w:tc>
    </w:tr>
    <w:bookmarkEnd w:id="33"/>
  </w:tbl>
  <w:p w:rsidR="008D636E" w:rsidRDefault="00B409EF">
    <w:pPr>
      <w:pStyle w:val="Fuzeile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6E" w:rsidRPr="00C40B27" w:rsidRDefault="00B409EF">
    <w:pPr>
      <w:pStyle w:val="Fuzeile"/>
      <w:rPr>
        <w:lang w:val="en-GB"/>
      </w:rPr>
    </w:pPr>
    <w:r>
      <w:fldChar w:fldCharType="begin"/>
    </w:r>
    <w:r w:rsidRPr="00C40B27">
      <w:rPr>
        <w:lang w:val="en-GB"/>
      </w:rPr>
      <w:instrText xml:space="preserve"> if </w:instrText>
    </w:r>
    <w:r>
      <w:fldChar w:fldCharType="begin"/>
    </w:r>
    <w:r w:rsidRPr="00C40B27">
      <w:rPr>
        <w:lang w:val="en-GB"/>
      </w:rPr>
      <w:instrText xml:space="preserve"> DOCPROPERTY "Outputprofile.Internal.Draft"\*CHARFORMAT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C40B27">
      <w:rPr>
        <w:lang w:val="en-GB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>
      <w:rPr>
        <w:noProof/>
      </w:rPr>
      <w:instrText>14.10.2015, 09:03:11</w:instrText>
    </w:r>
    <w:r>
      <w:fldChar w:fldCharType="end"/>
    </w:r>
    <w:r w:rsidRPr="00C40B27">
      <w:rPr>
        <w:lang w:val="en-GB"/>
      </w:rPr>
      <w:instrText xml:space="preserve">, </w:instrText>
    </w:r>
    <w:r>
      <w:fldChar w:fldCharType="begin"/>
    </w:r>
    <w:r w:rsidRPr="00533B49">
      <w:rPr>
        <w:lang w:val="en-GB"/>
      </w:rPr>
      <w:instrText xml:space="preserve"> FILENAME  \p  \* MERGEFORMAT </w:instrText>
    </w:r>
    <w:r>
      <w:fldChar w:fldCharType="separate"/>
    </w:r>
    <w:r>
      <w:rPr>
        <w:noProof/>
        <w:lang w:val="en-GB"/>
      </w:rPr>
      <w:instrText>Z:\CMIKonsul\CMIAXIOMA\3642bce1e8d940f58b4fa96eb4457419\Vorkonsultation_Fragebogen.docx</w:instrText>
    </w:r>
    <w:r>
      <w:fldChar w:fldCharType="end"/>
    </w:r>
    <w:r w:rsidRPr="00C40B27">
      <w:rPr>
        <w:lang w:val="en-GB"/>
      </w:rPr>
      <w:instrText>" \&lt;OawJumpToField value=0/&gt;</w:instrText>
    </w:r>
    <w:r>
      <w:fldChar w:fldCharType="separate"/>
    </w:r>
    <w:r>
      <w:rPr>
        <w:noProof/>
      </w:rPr>
      <w:t>14.10.2015, 09:03:11</w:t>
    </w:r>
    <w:r w:rsidRPr="00C40B27">
      <w:rPr>
        <w:noProof/>
        <w:lang w:val="en-GB"/>
      </w:rPr>
      <w:t xml:space="preserve">, </w:t>
    </w:r>
    <w:r>
      <w:rPr>
        <w:noProof/>
        <w:lang w:val="en-GB"/>
      </w:rPr>
      <w:t>Z:\CMIKonsul\CMIAXIOMA\3642bce1e8d940f58b4fa96eb4457419\Vorkonsultation_Fragebogen.docx</w:t>
    </w:r>
    <w:r>
      <w:fldChar w:fldCharType="end"/>
    </w:r>
    <w:r>
      <w:fldChar w:fldCharType="begin"/>
    </w:r>
    <w:r w:rsidRPr="00C40B27">
      <w:rPr>
        <w:lang w:val="en-GB"/>
      </w:rPr>
      <w:instrText xml:space="preserve"> if </w:instrText>
    </w:r>
    <w:r>
      <w:fldChar w:fldCharType="begin"/>
    </w:r>
    <w:r w:rsidRPr="00C40B27">
      <w:rPr>
        <w:lang w:val="en-GB"/>
      </w:rPr>
      <w:instrText xml:space="preserve"> DOCPROPERTY "Outputprofile.Internal.Original"\*CHARFORMAT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C40B27">
      <w:rPr>
        <w:lang w:val="en-GB"/>
      </w:rPr>
      <w:instrText xml:space="preserve"> = "" "" "</w:instrText>
    </w:r>
    <w:r>
      <w:fldChar w:fldCharType="begin"/>
    </w:r>
    <w:r>
      <w:instrText xml:space="preserve"> DATE  \@ "dd.MM.yyyy"  \* C</w:instrText>
    </w:r>
    <w:r>
      <w:instrText>HARFORMAT \&lt;OawJumpToField value=0/&gt;</w:instrText>
    </w:r>
    <w:r>
      <w:fldChar w:fldCharType="separate"/>
    </w:r>
    <w:r>
      <w:rPr>
        <w:noProof/>
      </w:rPr>
      <w:instrText>14.10.2015</w:instrText>
    </w:r>
    <w:r>
      <w:fldChar w:fldCharType="end"/>
    </w:r>
    <w:r w:rsidRPr="00C40B27">
      <w:rPr>
        <w:lang w:val="en-GB"/>
      </w:rPr>
      <w:instrText xml:space="preserve">, </w:instrText>
    </w:r>
    <w:r>
      <w:fldChar w:fldCharType="begin"/>
    </w:r>
    <w:r w:rsidRPr="00533B49">
      <w:rPr>
        <w:lang w:val="en-GB"/>
      </w:rPr>
      <w:instrText xml:space="preserve"> FILENAME  \p  \* MERGEFORMAT </w:instrText>
    </w:r>
    <w:r>
      <w:fldChar w:fldCharType="separate"/>
    </w:r>
    <w:r>
      <w:rPr>
        <w:noProof/>
        <w:lang w:val="en-GB"/>
      </w:rPr>
      <w:instrText>Z:\CMIKonsul\CMIAXIOMA\3642bce1e8d940f58b4fa96eb4457419\Vorkonsultation_Fragebogen.docx</w:instrText>
    </w:r>
    <w:r>
      <w:fldChar w:fldCharType="end"/>
    </w:r>
    <w:r w:rsidRPr="00C40B27">
      <w:rPr>
        <w:lang w:val="en-GB"/>
      </w:rPr>
      <w:instrText>" \&lt;OawJumpToField value=0/&gt;</w:instrText>
    </w:r>
    <w:r>
      <w:fldChar w:fldCharType="separate"/>
    </w:r>
    <w:r>
      <w:rPr>
        <w:noProof/>
      </w:rPr>
      <w:t>14.10.2015</w:t>
    </w:r>
    <w:r w:rsidRPr="00C40B27">
      <w:rPr>
        <w:noProof/>
        <w:lang w:val="en-GB"/>
      </w:rPr>
      <w:t xml:space="preserve">, </w:t>
    </w:r>
    <w:r>
      <w:rPr>
        <w:noProof/>
        <w:lang w:val="en-GB"/>
      </w:rPr>
      <w:t>Z:\CMIKonsul\CMIAXIOMA\3642bce1e8d940f58b4fa96eb4457419\Vorkonsultation_Fragebogen.docx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09EF">
      <w:r>
        <w:separator/>
      </w:r>
    </w:p>
  </w:footnote>
  <w:footnote w:type="continuationSeparator" w:id="0">
    <w:p w:rsidR="00000000" w:rsidRDefault="00B40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18" w:rsidRPr="006A5F18" w:rsidRDefault="00B409E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6E" w:rsidRPr="006A5F18" w:rsidRDefault="00B409EF" w:rsidP="008D636E">
    <w:pPr>
      <w:pStyle w:val="Kopfzeile"/>
    </w:pPr>
    <w:bookmarkStart w:id="1" w:name="Logo"/>
    <w:r w:rsidRPr="006A5F18">
      <w:rPr>
        <w:noProof/>
        <w:lang w:eastAsia="de-CH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087" cy="1262063"/>
          <wp:effectExtent l="0" t="0" r="0" b="0"/>
          <wp:wrapNone/>
          <wp:docPr id="2" name="Oaw.2004030310155302814490.010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87" cy="1262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A5F18">
      <w:t> </w:t>
    </w:r>
    <w:bookmarkEnd w:id="1"/>
  </w:p>
  <w:p w:rsidR="008D636E" w:rsidRPr="006A5F18" w:rsidRDefault="00B409EF" w:rsidP="008D636E">
    <w:pPr>
      <w:pStyle w:val="Kopfzeile"/>
    </w:pPr>
    <w:bookmarkStart w:id="2" w:name="Zerfitikate"/>
    <w:r w:rsidRPr="006A5F18">
      <w:t> </w:t>
    </w:r>
    <w:bookmarkEnd w:id="2"/>
  </w:p>
  <w:p w:rsidR="008D636E" w:rsidRPr="006A5F18" w:rsidRDefault="00B409EF" w:rsidP="008D636E">
    <w:pPr>
      <w:pStyle w:val="Kopfzeile"/>
      <w:rPr>
        <w:sz w:val="28"/>
      </w:rPr>
    </w:pPr>
  </w:p>
  <w:p w:rsidR="008D636E" w:rsidRPr="006A5F18" w:rsidRDefault="00B409EF" w:rsidP="008D636E">
    <w:pPr>
      <w:pStyle w:val="Kopfzeile"/>
    </w:pPr>
  </w:p>
  <w:p w:rsidR="008D636E" w:rsidRPr="006A5F18" w:rsidRDefault="00B409EF" w:rsidP="008D636E">
    <w:pPr>
      <w:pStyle w:val="Kopfzeile"/>
    </w:pPr>
    <w:r w:rsidRPr="006A5F18"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116205</wp:posOffset>
          </wp:positionV>
          <wp:extent cx="6136640" cy="8789670"/>
          <wp:effectExtent l="0" t="0" r="0" b="0"/>
          <wp:wrapNone/>
          <wp:docPr id="1" name="Bild 1" descr="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40" cy="878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636E" w:rsidRPr="006A5F18" w:rsidRDefault="00B409EF" w:rsidP="008D636E">
    <w:pPr>
      <w:pStyle w:val="Kopfzeile"/>
    </w:pPr>
  </w:p>
  <w:p w:rsidR="008D636E" w:rsidRPr="006A5F18" w:rsidRDefault="00B409EF" w:rsidP="008D636E">
    <w:pPr>
      <w:pStyle w:val="Kopfzeile"/>
    </w:pPr>
  </w:p>
  <w:p w:rsidR="008D636E" w:rsidRPr="006A5F18" w:rsidRDefault="00B409EF" w:rsidP="008D636E">
    <w:pPr>
      <w:pStyle w:val="Kopfzeile"/>
    </w:pPr>
  </w:p>
  <w:p w:rsidR="008D636E" w:rsidRPr="006A5F18" w:rsidRDefault="00B409EF" w:rsidP="008D636E">
    <w:pPr>
      <w:pStyle w:val="Kopfzeile"/>
    </w:pPr>
  </w:p>
  <w:p w:rsidR="008D636E" w:rsidRPr="006A5F18" w:rsidRDefault="00B409EF" w:rsidP="008D636E">
    <w:pPr>
      <w:pStyle w:val="Kopfzeile"/>
    </w:pPr>
  </w:p>
  <w:p w:rsidR="008D636E" w:rsidRPr="006A5F18" w:rsidRDefault="00B409EF" w:rsidP="008D636E">
    <w:pPr>
      <w:pStyle w:val="Kopfzeile"/>
    </w:pPr>
  </w:p>
  <w:p w:rsidR="008D636E" w:rsidRPr="006A5F18" w:rsidRDefault="00B409EF" w:rsidP="008D636E">
    <w:pPr>
      <w:pStyle w:val="Kopfzeile"/>
    </w:pPr>
  </w:p>
  <w:p w:rsidR="008D636E" w:rsidRPr="006A5F18" w:rsidRDefault="00B409EF" w:rsidP="008D636E">
    <w:pPr>
      <w:pStyle w:val="Kopfzeile"/>
    </w:pPr>
  </w:p>
  <w:p w:rsidR="008D636E" w:rsidRPr="006A5F18" w:rsidRDefault="00B409EF" w:rsidP="008D636E">
    <w:pPr>
      <w:pStyle w:val="Kopfzeile"/>
    </w:pPr>
  </w:p>
  <w:p w:rsidR="008D636E" w:rsidRPr="006A5F18" w:rsidRDefault="00B409EF" w:rsidP="008D636E">
    <w:pPr>
      <w:pStyle w:val="Kopfzeile"/>
    </w:pPr>
  </w:p>
  <w:p w:rsidR="008D636E" w:rsidRPr="006A5F18" w:rsidRDefault="00B409EF" w:rsidP="008D636E">
    <w:pPr>
      <w:pStyle w:val="Kopfzeile"/>
    </w:pPr>
  </w:p>
  <w:p w:rsidR="008D636E" w:rsidRPr="006A5F18" w:rsidRDefault="00B409EF" w:rsidP="008D636E">
    <w:pPr>
      <w:pStyle w:val="Kopfzeile"/>
    </w:pPr>
  </w:p>
  <w:p w:rsidR="008D636E" w:rsidRPr="006A5F18" w:rsidRDefault="00B409EF" w:rsidP="008D636E">
    <w:pPr>
      <w:pStyle w:val="Kopfzeile"/>
    </w:pPr>
  </w:p>
  <w:p w:rsidR="008D636E" w:rsidRPr="006A5F18" w:rsidRDefault="00B409EF" w:rsidP="008D636E">
    <w:pPr>
      <w:pStyle w:val="Kopfzeile"/>
    </w:pPr>
  </w:p>
  <w:p w:rsidR="008D636E" w:rsidRPr="006A5F18" w:rsidRDefault="00B409EF" w:rsidP="008D636E">
    <w:pPr>
      <w:pStyle w:val="Kopfzeile"/>
      <w:rPr>
        <w:b/>
        <w:sz w:val="10"/>
        <w:szCs w:val="10"/>
      </w:rPr>
    </w:pPr>
    <w:r w:rsidRPr="006A5F18">
      <w:rPr>
        <w:b/>
        <w:sz w:val="10"/>
        <w:szCs w:val="10"/>
        <w:highlight w:val="yellow"/>
      </w:rPr>
      <w:t>Geschäftsfelder</w:t>
    </w:r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3" w:name="MetaTool_Script4"/>
    <w:bookmarkStart w:id="4" w:name="Vorstossnummer"/>
    <w:r w:rsidRPr="006A5F18">
      <w:rPr>
        <w:rFonts w:cs="Arial"/>
        <w:szCs w:val="22"/>
      </w:rPr>
      <w:t>!Fehler: Vorstossnummer fehlt!</w:t>
    </w:r>
    <w:bookmarkEnd w:id="3"/>
    <w:bookmarkEnd w:id="4"/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6A5F18">
      <w:rPr>
        <w:rFonts w:cs="Arial"/>
        <w:sz w:val="12"/>
        <w:szCs w:val="12"/>
      </w:rPr>
      <w:t>(Textmarke: Vorstossnummer // abgefüllt wird: Vorstossnummer )</w:t>
    </w:r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5" w:name="MetaTool_Script5"/>
    <w:bookmarkStart w:id="6" w:name="Eröffnungsdatum"/>
    <w:r w:rsidRPr="006A5F18">
      <w:rPr>
        <w:rFonts w:cs="Arial"/>
        <w:szCs w:val="22"/>
      </w:rPr>
      <w:t>!Fehler: Eröffnetdatum fehlt!</w:t>
    </w:r>
    <w:bookmarkEnd w:id="5"/>
    <w:bookmarkEnd w:id="6"/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6A5F18">
      <w:rPr>
        <w:rFonts w:cs="Arial"/>
        <w:sz w:val="12"/>
        <w:szCs w:val="12"/>
      </w:rPr>
      <w:t>(Textmarke: Eröffnungsdatum // abgefüllt wird: Eröffnungsdatum)</w:t>
    </w:r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8D636E" w:rsidRPr="006A5F18" w:rsidRDefault="00B409EF" w:rsidP="008D636E">
    <w:bookmarkStart w:id="7" w:name="MetaTool_Script13"/>
    <w:bookmarkStart w:id="8" w:name="Geschaeftstitel"/>
    <w:r w:rsidRPr="006A5F18">
      <w:t>Revision Wasserbaugesetz</w:t>
    </w:r>
    <w:bookmarkEnd w:id="7"/>
    <w:bookmarkEnd w:id="8"/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6A5F18">
      <w:rPr>
        <w:rFonts w:cs="Arial"/>
        <w:sz w:val="12"/>
        <w:szCs w:val="12"/>
      </w:rPr>
      <w:t xml:space="preserve">(Textmarke: Geschaeftstitel // abgefüllt </w:t>
    </w:r>
    <w:r w:rsidRPr="006A5F18">
      <w:rPr>
        <w:rFonts w:cs="Arial"/>
        <w:sz w:val="12"/>
        <w:szCs w:val="12"/>
      </w:rPr>
      <w:t>wird: Geschäftstitel )</w:t>
    </w:r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9" w:name="MetaTool_Script6"/>
    <w:bookmarkStart w:id="10" w:name="Departement"/>
    <w:r w:rsidRPr="006A5F18">
      <w:rPr>
        <w:rFonts w:cs="Arial"/>
        <w:szCs w:val="22"/>
      </w:rPr>
      <w:t>!Fehler: Zuständiges Departement fehlt!</w:t>
    </w:r>
    <w:bookmarkEnd w:id="9"/>
    <w:bookmarkEnd w:id="10"/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6A5F18">
      <w:rPr>
        <w:rFonts w:cs="Arial"/>
        <w:sz w:val="12"/>
        <w:szCs w:val="12"/>
      </w:rPr>
      <w:t>(Textmarke: Departement // abgefüllt wird: Departement)</w:t>
    </w:r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11" w:name="MetaTool_Script8"/>
    <w:bookmarkStart w:id="12" w:name="SBKuerzel"/>
    <w:bookmarkEnd w:id="11"/>
    <w:bookmarkEnd w:id="12"/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6A5F18">
      <w:rPr>
        <w:rFonts w:cs="Arial"/>
        <w:sz w:val="12"/>
        <w:szCs w:val="12"/>
      </w:rPr>
      <w:t>(Textmarke: SBKuerzel // abgefüllt wird: Kürzel von Sachbearbeiter auf Geschäft)</w:t>
    </w:r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13" w:name="MetaTool_Script9"/>
    <w:bookmarkStart w:id="14" w:name="SBVornameName"/>
    <w:r w:rsidRPr="006A5F18">
      <w:rPr>
        <w:rFonts w:cs="Arial"/>
        <w:szCs w:val="22"/>
      </w:rPr>
      <w:t>Susanne Baeurle</w:t>
    </w:r>
    <w:bookmarkEnd w:id="13"/>
    <w:bookmarkEnd w:id="14"/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rFonts w:cs="Arial"/>
        <w:szCs w:val="22"/>
      </w:rPr>
    </w:pPr>
    <w:r w:rsidRPr="006A5F18">
      <w:rPr>
        <w:rFonts w:cs="Arial"/>
        <w:sz w:val="12"/>
        <w:szCs w:val="12"/>
      </w:rPr>
      <w:t>(Textmarke: SBVornameName // abgefül</w:t>
    </w:r>
    <w:r w:rsidRPr="006A5F18">
      <w:rPr>
        <w:rFonts w:cs="Arial"/>
        <w:sz w:val="12"/>
        <w:szCs w:val="12"/>
      </w:rPr>
      <w:t>lt wird: Vorname Name von Sachbearbeiter auf Geschäft)</w:t>
    </w:r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8D636E" w:rsidRPr="006A5F18" w:rsidRDefault="00B409EF" w:rsidP="008D636E">
    <w:bookmarkStart w:id="15" w:name="MetaTool_Script14"/>
    <w:bookmarkStart w:id="16" w:name="Laufnummer"/>
    <w:r w:rsidRPr="006A5F18">
      <w:t>2010-448</w:t>
    </w:r>
    <w:bookmarkEnd w:id="15"/>
    <w:bookmarkEnd w:id="16"/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6A5F18">
      <w:rPr>
        <w:rFonts w:cs="Arial"/>
        <w:sz w:val="12"/>
        <w:szCs w:val="12"/>
      </w:rPr>
      <w:t>(Textmarke: Laufnummer  // abgefüllt wird: Geschäftslaufnummer )</w:t>
    </w:r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17" w:name="MetaTool_Script12"/>
    <w:bookmarkStart w:id="18" w:name="Signatur"/>
    <w:r w:rsidRPr="006A5F18">
      <w:rPr>
        <w:rFonts w:cs="Arial"/>
        <w:szCs w:val="22"/>
      </w:rPr>
      <w:t>2101.147</w:t>
    </w:r>
    <w:bookmarkEnd w:id="17"/>
    <w:bookmarkEnd w:id="18"/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6A5F18">
      <w:rPr>
        <w:rFonts w:cs="Arial"/>
        <w:sz w:val="12"/>
        <w:szCs w:val="12"/>
      </w:rPr>
      <w:t>(Textmarke: Signatur  // abgefüllt wird: Signatur )</w:t>
    </w:r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rFonts w:cs="Arial"/>
        <w:szCs w:val="22"/>
      </w:rPr>
    </w:pPr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b/>
        <w:sz w:val="10"/>
        <w:szCs w:val="10"/>
      </w:rPr>
    </w:pPr>
    <w:r w:rsidRPr="006A5F18">
      <w:rPr>
        <w:b/>
        <w:sz w:val="10"/>
        <w:szCs w:val="10"/>
        <w:highlight w:val="yellow"/>
      </w:rPr>
      <w:t>Sitzungsfelder</w:t>
    </w:r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szCs w:val="22"/>
      </w:rPr>
    </w:pPr>
    <w:bookmarkStart w:id="19" w:name="MetaTool_Script1"/>
    <w:bookmarkStart w:id="20" w:name="Beschlussnummer"/>
    <w:r w:rsidRPr="006A5F18">
      <w:rPr>
        <w:rFonts w:cs="Arial"/>
        <w:szCs w:val="22"/>
      </w:rPr>
      <w:t>offen</w:t>
    </w:r>
    <w:bookmarkEnd w:id="19"/>
    <w:bookmarkEnd w:id="20"/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6A5F18">
      <w:rPr>
        <w:rFonts w:cs="Arial"/>
        <w:sz w:val="12"/>
        <w:szCs w:val="12"/>
      </w:rPr>
      <w:t xml:space="preserve">(Textmarke: Beschlussnummer // abgefüllt </w:t>
    </w:r>
    <w:r w:rsidRPr="006A5F18">
      <w:rPr>
        <w:rFonts w:cs="Arial"/>
        <w:sz w:val="12"/>
        <w:szCs w:val="12"/>
      </w:rPr>
      <w:t>wird: Beschlussnummer)</w:t>
    </w:r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szCs w:val="22"/>
      </w:rPr>
    </w:pPr>
    <w:bookmarkStart w:id="21" w:name="MetaTool_Script2"/>
    <w:bookmarkStart w:id="22" w:name="Sitzungsdatum"/>
    <w:r w:rsidRPr="006A5F18">
      <w:rPr>
        <w:szCs w:val="22"/>
      </w:rPr>
      <w:t>offen</w:t>
    </w:r>
    <w:bookmarkEnd w:id="21"/>
    <w:bookmarkEnd w:id="22"/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sz w:val="10"/>
        <w:szCs w:val="10"/>
      </w:rPr>
    </w:pPr>
    <w:r w:rsidRPr="006A5F18">
      <w:rPr>
        <w:rFonts w:cs="Arial"/>
        <w:sz w:val="12"/>
        <w:szCs w:val="12"/>
      </w:rPr>
      <w:t>(Textmarke: Sitzungsdatum // abgefüllt wird: Sitzungsdatum MMMM)</w:t>
    </w:r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szCs w:val="22"/>
      </w:rPr>
    </w:pPr>
    <w:bookmarkStart w:id="23" w:name="MetaTool_Script3"/>
    <w:bookmarkStart w:id="24" w:name="Sitzungsbemerkung"/>
    <w:r w:rsidRPr="006A5F18">
      <w:rPr>
        <w:szCs w:val="22"/>
      </w:rPr>
      <w:t>offen</w:t>
    </w:r>
    <w:bookmarkEnd w:id="23"/>
    <w:bookmarkEnd w:id="24"/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6A5F18">
      <w:rPr>
        <w:rFonts w:cs="Arial"/>
        <w:sz w:val="12"/>
        <w:szCs w:val="12"/>
      </w:rPr>
      <w:t xml:space="preserve">(Textmarke: Sitzungsbemerkung // abgefüllt wird: Sitzungsbemerkung </w:t>
    </w:r>
    <w:r w:rsidRPr="006A5F18">
      <w:rPr>
        <w:rFonts w:cs="Arial"/>
        <w:i/>
        <w:sz w:val="12"/>
        <w:szCs w:val="12"/>
      </w:rPr>
      <w:t>+ (Versandatum)</w:t>
    </w:r>
    <w:r w:rsidRPr="006A5F18">
      <w:rPr>
        <w:rFonts w:cs="Arial"/>
        <w:sz w:val="12"/>
        <w:szCs w:val="12"/>
      </w:rPr>
      <w:t xml:space="preserve"> )</w:t>
    </w:r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rFonts w:cs="Arial"/>
        <w:i/>
        <w:szCs w:val="22"/>
      </w:rPr>
    </w:pPr>
    <w:bookmarkStart w:id="25" w:name="MetaTool_Script7"/>
    <w:bookmarkStart w:id="26" w:name="Beschlussnummer2"/>
    <w:r w:rsidRPr="006A5F18">
      <w:rPr>
        <w:rFonts w:cs="Arial"/>
        <w:szCs w:val="22"/>
      </w:rPr>
      <w:t>offen</w:t>
    </w:r>
    <w:bookmarkEnd w:id="25"/>
    <w:bookmarkEnd w:id="26"/>
  </w:p>
  <w:p w:rsidR="008D636E" w:rsidRPr="006A5F18" w:rsidRDefault="00B409EF" w:rsidP="008D636E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6A5F18">
      <w:rPr>
        <w:rFonts w:cs="Arial"/>
        <w:sz w:val="12"/>
        <w:szCs w:val="12"/>
      </w:rPr>
      <w:t xml:space="preserve">(Textmarke: Beschlussnummer2 // abgefüllt wird: </w:t>
    </w:r>
    <w:r w:rsidRPr="006A5F18">
      <w:rPr>
        <w:rFonts w:cs="Arial"/>
        <w:i/>
        <w:sz w:val="12"/>
        <w:szCs w:val="12"/>
      </w:rPr>
      <w:t>/ Protokoll Nr</w:t>
    </w:r>
    <w:r w:rsidRPr="006A5F18">
      <w:rPr>
        <w:rFonts w:cs="Arial"/>
        <w:i/>
        <w:sz w:val="12"/>
        <w:szCs w:val="12"/>
      </w:rPr>
      <w:t xml:space="preserve">. </w:t>
    </w:r>
    <w:r w:rsidRPr="006A5F18">
      <w:rPr>
        <w:rFonts w:cs="Arial"/>
        <w:sz w:val="12"/>
        <w:szCs w:val="12"/>
      </w:rPr>
      <w:t>+ Beschlussnummer)</w:t>
    </w:r>
  </w:p>
  <w:p w:rsidR="008D636E" w:rsidRPr="006A5F18" w:rsidRDefault="00B409EF" w:rsidP="008D636E">
    <w:pPr>
      <w:pStyle w:val="Kopfzeile"/>
      <w:rPr>
        <w:b/>
        <w:sz w:val="10"/>
        <w:szCs w:val="10"/>
      </w:rPr>
    </w:pPr>
  </w:p>
  <w:p w:rsidR="008D636E" w:rsidRPr="006A5F18" w:rsidRDefault="00B409EF" w:rsidP="008D636E">
    <w:pPr>
      <w:pStyle w:val="Kopfzeile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F18" w:rsidRPr="006A5F18" w:rsidRDefault="00B409EF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6E" w:rsidRPr="0051144A" w:rsidRDefault="00B409EF" w:rsidP="008D636E">
    <w:pPr>
      <w:pStyle w:val="Kopfzeile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6E" w:rsidRDefault="00B409EF">
    <w:pPr>
      <w:pStyle w:val="Kopfzeile"/>
      <w:spacing w:line="20" w:lineRule="exact"/>
      <w:rPr>
        <w:sz w:val="2"/>
        <w:szCs w:val="2"/>
      </w:rPr>
    </w:pPr>
  </w:p>
  <w:p w:rsidR="008D636E" w:rsidRPr="00473DA5" w:rsidRDefault="00B409EF">
    <w:pPr>
      <w:pStyle w:val="Kopfzeile"/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CEA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CEED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AE22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826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0A19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E06C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EE61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B48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921A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>
    <w:nsid w:val="FFFFFF89"/>
    <w:multiLevelType w:val="singleLevel"/>
    <w:tmpl w:val="CE0C3C7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36F5CEF"/>
    <w:multiLevelType w:val="hybridMultilevel"/>
    <w:tmpl w:val="B0762150"/>
    <w:lvl w:ilvl="0" w:tplc="D54655A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E0BF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92E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3A6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C3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1665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60C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28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E81F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F73D8E"/>
    <w:multiLevelType w:val="multilevel"/>
    <w:tmpl w:val="DE32DC6E"/>
    <w:lvl w:ilvl="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>
    <w:nsid w:val="04433AFC"/>
    <w:multiLevelType w:val="multilevel"/>
    <w:tmpl w:val="7B86524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>
    <w:nsid w:val="05CA4FC0"/>
    <w:multiLevelType w:val="multilevel"/>
    <w:tmpl w:val="C03680B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>
    <w:nsid w:val="0AB50660"/>
    <w:multiLevelType w:val="multilevel"/>
    <w:tmpl w:val="64B610CC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>
    <w:nsid w:val="0EE479E5"/>
    <w:multiLevelType w:val="multilevel"/>
    <w:tmpl w:val="B57CCC28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6">
    <w:nsid w:val="1A7A7029"/>
    <w:multiLevelType w:val="hybridMultilevel"/>
    <w:tmpl w:val="D848D9FE"/>
    <w:lvl w:ilvl="0" w:tplc="F6AA9918">
      <w:start w:val="1"/>
      <w:numFmt w:val="bullet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1A21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7EA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27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426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46F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27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C7F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40E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54116A"/>
    <w:multiLevelType w:val="multilevel"/>
    <w:tmpl w:val="F7CCF10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>
    <w:nsid w:val="2AF12D2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DAE2175"/>
    <w:multiLevelType w:val="hybridMultilevel"/>
    <w:tmpl w:val="513A73F0"/>
    <w:lvl w:ilvl="0" w:tplc="B658D31A">
      <w:start w:val="1"/>
      <w:numFmt w:val="bullet"/>
      <w:lvlText w:val=""/>
      <w:lvlJc w:val="left"/>
      <w:pPr>
        <w:tabs>
          <w:tab w:val="num" w:pos="0"/>
        </w:tabs>
        <w:ind w:left="57" w:hanging="57"/>
      </w:pPr>
      <w:rPr>
        <w:rFonts w:ascii="Symbol" w:hAnsi="Symbol" w:hint="default"/>
      </w:rPr>
    </w:lvl>
    <w:lvl w:ilvl="1" w:tplc="1E785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2E1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CAA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8C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388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708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A0C3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9234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05210B"/>
    <w:multiLevelType w:val="multilevel"/>
    <w:tmpl w:val="ADF2A81A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1">
    <w:nsid w:val="3B12622D"/>
    <w:multiLevelType w:val="multilevel"/>
    <w:tmpl w:val="7E06195C"/>
    <w:lvl w:ilvl="0">
      <w:start w:val="1"/>
      <w:numFmt w:val="bullet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0F3FB0"/>
    <w:multiLevelType w:val="multilevel"/>
    <w:tmpl w:val="299C906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4">
    <w:nsid w:val="40AE14A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6">
    <w:nsid w:val="44826559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65311B0"/>
    <w:multiLevelType w:val="multilevel"/>
    <w:tmpl w:val="190A0B3C"/>
    <w:lvl w:ilvl="0">
      <w:start w:val="1"/>
      <w:numFmt w:val="bullet"/>
      <w:lvlText w:val="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F0425F"/>
    <w:multiLevelType w:val="multilevel"/>
    <w:tmpl w:val="CB8C5CC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9">
    <w:nsid w:val="5D16555A"/>
    <w:multiLevelType w:val="multilevel"/>
    <w:tmpl w:val="8366484C"/>
    <w:lvl w:ilvl="0">
      <w:start w:val="1"/>
      <w:numFmt w:val="bullet"/>
      <w:lvlText w:val="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820748"/>
    <w:multiLevelType w:val="multilevel"/>
    <w:tmpl w:val="B6B85840"/>
    <w:lvl w:ilvl="0">
      <w:start w:val="1"/>
      <w:numFmt w:val="bullet"/>
      <w:lvlText w:val="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920F17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0C169C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8995022"/>
    <w:multiLevelType w:val="multilevel"/>
    <w:tmpl w:val="DE26E77C"/>
    <w:lvl w:ilvl="0">
      <w:start w:val="1"/>
      <w:numFmt w:val="bullet"/>
      <w:lvlText w:val=""/>
      <w:lvlJc w:val="left"/>
      <w:pPr>
        <w:tabs>
          <w:tab w:val="num" w:pos="6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23"/>
  </w:num>
  <w:num w:numId="5">
    <w:abstractNumId w:val="20"/>
  </w:num>
  <w:num w:numId="6">
    <w:abstractNumId w:val="14"/>
  </w:num>
  <w:num w:numId="7">
    <w:abstractNumId w:val="15"/>
  </w:num>
  <w:num w:numId="8">
    <w:abstractNumId w:val="22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2"/>
  </w:num>
  <w:num w:numId="18">
    <w:abstractNumId w:val="24"/>
  </w:num>
  <w:num w:numId="19">
    <w:abstractNumId w:val="17"/>
  </w:num>
  <w:num w:numId="20">
    <w:abstractNumId w:val="28"/>
  </w:num>
  <w:num w:numId="21">
    <w:abstractNumId w:val="13"/>
  </w:num>
  <w:num w:numId="22">
    <w:abstractNumId w:val="12"/>
  </w:num>
  <w:num w:numId="23">
    <w:abstractNumId w:val="25"/>
  </w:num>
  <w:num w:numId="24">
    <w:abstractNumId w:val="10"/>
  </w:num>
  <w:num w:numId="25">
    <w:abstractNumId w:val="19"/>
  </w:num>
  <w:num w:numId="26">
    <w:abstractNumId w:val="21"/>
  </w:num>
  <w:num w:numId="27">
    <w:abstractNumId w:val="30"/>
  </w:num>
  <w:num w:numId="28">
    <w:abstractNumId w:val="33"/>
  </w:num>
  <w:num w:numId="29">
    <w:abstractNumId w:val="29"/>
  </w:num>
  <w:num w:numId="30">
    <w:abstractNumId w:val="27"/>
  </w:num>
  <w:num w:numId="31">
    <w:abstractNumId w:val="11"/>
  </w:num>
  <w:num w:numId="32">
    <w:abstractNumId w:val="18"/>
  </w:num>
  <w:num w:numId="33">
    <w:abstractNumId w:val="14"/>
  </w:num>
  <w:num w:numId="34">
    <w:abstractNumId w:val="3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24. August 2015"/>
    <w:docVar w:name="Date.Format.Long.dateValue" w:val="42240"/>
    <w:docVar w:name="DocumentDate" w:val="24. August 2015"/>
    <w:docVar w:name="DocumentDate.dateValue" w:val="42240"/>
    <w:docVar w:name="MetaTool_officeatwork" w:val="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beschlussnr = &quot;offen&quot;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Beschluss == true)_x000d__x000a__x0009__x0009__x0009__x0009_{_x000d__x000a__x0009__x0009__x0009__x0009__x0009_if (unt.Traktadum != null)_x000d__x000a__x0009__x0009__x0009__x0009__x0009_{_x000d__x000a__x0009__x0009__x0009__x0009__x0009__x0009_if (unt.Traktadum.Beschlussnummer != null)_x000d__x000a__x0009__x0009__x0009__x0009__x0009__x0009__x0009__x0009_beschlussnr = unt.Traktadum.Beschlussnummer.FullString;_x000d__x000a__x0009__x0009__x0009__x0009__x0009_}_x000d__x000a__x0009__x0009__x0009__x0009_}_x000d__x000a__x0009__x0009__x0009_}_x000d__x000a__x0009__x0009_}_x000d__x000a__x0009__x0009__x0009__x000d__x000a_            return beschlussnr;_x000d__x000a_       }_x000d__x000a_   }_x000d__x000a_}_x000d__x000a_"/>
    <w:docVar w:name="MetaTool_Script10_Path" w:val="Dokument"/>
    <w:docVar w:name="MetaTool_Script10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Signatur != null)_x000d__x000a__x0009__x0009__x0009_{_x000d__x000a__x0009__x0009__x0009__x0009_return ges.Signatur.ToString() + &quot; / &quot; + obj.Titel.ToString();_x000d__x000a__x0009__x0009__x0009_}_x000d__x000a__x0009__x0009__x0009__x000d__x000a__x0009__x0009__x0009__x0009__x000d__x000a__x0009__x0009__x0009_return ges.Laufnummer.ToString() + &quot; / &quot; + obj.Titel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11_Path" w:val="Dokument"/>
    <w:docVar w:name="MetaTool_Script11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Signatur != null)_x000d__x000a__x0009__x0009__x0009_{_x000d__x000a__x0009__x0009__x0009__x0009_return ges.Signatur.ToString() + &quot; / &quot; + obj.Titel.ToString();_x000d__x000a__x0009__x0009__x0009_}_x000d__x000a__x0009__x0009__x0009__x000d__x000a__x0009__x0009__x0009__x0009__x000d__x000a__x0009__x0009__x0009_return ges.Laufnummer.ToString() + &quot; / &quot; + obj.Titel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12_Path" w:val="Dokument"/>
    <w:docVar w:name="MetaTool_Script12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Signatur == null)_x000d__x000a__x0009__x0009__x0009_{_x000d__x000a__x0009__x0009__x0009__x0009_return &quot;!Fehler: Signatur fehlt!&quot;;_x000d__x000a__x0009__x0009__x0009_}_x000d__x000a__x0009__x0009__x0009__x000d__x000a__x0009__x0009__x0009__x0009__x000d__x000a__x0009__x0009__x0009_return ges.Signatur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13_Path" w:val="Dokument"/>
    <w:docVar w:name="MetaTool_Script13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Titel == null)_x000d__x000a__x0009__x0009__x0009_{_x000d__x000a__x0009__x0009__x0009__x0009_return &quot;!Fehler: Signatur fehlt!&quot;;_x000d__x000a__x0009__x0009__x0009_}_x000d__x000a__x0009__x0009__x0009__x000d__x000a__x0009__x0009__x0009__x0009__x000d__x000a__x0009__x0009__x0009_return ges.Titel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14_Path" w:val="Dokument"/>
    <w:docVar w:name="MetaTool_Script14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Laufnummer == null)_x000d__x000a__x0009__x0009__x0009_{_x000d__x000a__x0009__x0009__x0009__x0009_return &quot;!Fehler: Signatur fehlt!&quot;;_x000d__x000a__x0009__x0009__x0009_}_x000d__x000a__x0009__x0009__x0009__x000d__x000a__x0009__x0009__x0009__x0009__x000d__x000a__x0009__x0009__x0009_return ges.Laufnummer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&quot;offen&quot;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Traktadum != null)_x000d__x000a__x0009__x0009__x0009__x0009_{_x000d__x000a__x0009__x0009__x0009__x0009__x0009_if (unt.Traktadum.Sitzung != null)_x000d__x000a__x0009__x0009__x0009__x0009__x0009_{_x000d__x000a__x0009__x0009__x0009__x0009__x0009__x0009_System.DateTime d = unt.Traktadum.Sitzung.Datum.LeftDate;_x000d__x000a__x0009__x0009__x0009__x0009__x0009__x0009_datum = d.ToString(&quot;dd&quot;) + &quot;. &quot; + d.ToString(&quot;MMMM&quot;) + &quot; &quot; + d.ToString(&quot;yyyy&quot;);_x000d__x000a__x0009__x0009__x0009__x0009__x0009_}_x000d__x000a__x0009__x0009__x0009__x0009_}_x000d__x000a__x0009__x0009__x0009_}_x000d__x000a__x0009__x0009_}_x000d__x000a__x0009__x0009__x0009__x000d__x000a_            return datum;_x000d__x000a_       }_x000d__x000a_   }_x000d__x000a_}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bemerkung = &quot;offen&quot;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Traktadum != null)_x000d__x000a__x0009__x0009__x0009__x0009_{_x000d__x000a__x0009__x0009__x0009__x0009__x0009_if (unt.Traktadum.Sitzung.Bemerkung != null)_x000d__x000a__x0009__x0009__x0009__x0009__x0009_{_x000d__x000a__x0009__x0009__x0009__x0009__x0009__x0009_bemerkung = unt.Traktadum.Sitzung.Bemerkung.ToString() + &quot; (Versanddatum)&quot;;_x000d__x000a__x0009__x0009__x0009__x0009__x0009_}_x000d__x000a__x0009__x0009__x0009__x0009_}_x000d__x000a__x0009__x0009__x0009_}_x000d__x000a__x0009__x0009_}_x000d__x000a__x0009__x0009__x0009__x000d__x000a_            return bemerkung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CustomVorstossNummer == null)_x000d__x000a__x0009__x0009__x0009_{_x000d__x000a__x0009__x0009__x0009__x0009_return &quot;!Fehler: Vorstossnummer fehlt!&quot;;_x000d__x000a__x0009__x0009__x0009_}_x000d__x000a__x0009__x0009__x0009__x000d__x000a__x0009__x0009__x0009__x0009__x000d__x000a__x0009__x0009__x0009_return ges.CustomVorstossNummer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CustomEroeffnungsdatum == null)_x000d__x000a__x0009__x0009__x0009_{_x000d__x000a__x0009__x0009__x0009__x0009_return &quot;!Fehler: Eröffnetdatum fehlt!&quot;;_x000d__x000a__x0009__x0009__x0009_}_x000d__x000a__x0009__x0009__x0009__x000d__x000a__x0009__x0009__x0009__x0009__x000d__x000a__x0009__x0009__x0009_return ges.CustomEroeffnungsdatum.LeftDate.ToString(&quot;dd.MM.yyyy&quot;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6_Report" w:val="using System;_x000d__x000a_using CMI.MetaTool.Generated;_x000d__x000a_using CMI.DomainModel;_x000d__x000a_using System.Text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StringBuilder ausgabe = new StringBuilder();_x000d__x000a__x0009__x0009__x0009__x000d__x000a__x0009__x0009__x0009_if (ges.CustomZustaendigesDepartement == null)_x000d__x000a__x0009__x0009__x0009_{_x000d__x000a__x0009__x0009__x0009__x0009_ausgabe.Append(&quot;!Fehler: Zuständiges Departement fehlt!&quot;);_x000d__x000a__x0009__x0009__x0009_}_x000d__x000a__x0009__x0009__x0009_else_x000d__x000a__x0009__x0009__x0009_{_x000d__x000a__x0009__x0009__x0009__x0009_if (ges.CustomZustaendigesDepartement.Bezeichnung != null)_x000d__x000a__x0009__x0009__x0009__x0009_{_x000d__x000a__x0009__x0009__x0009__x0009__x0009_ausgabe.Append(ges.CustomZustaendigesDepartement.Bezeichnung);_x000d__x000a__x0009__x0009__x0009__x0009_}_x000d__x000a__x0009__x0009__x0009_}_x000d__x000a__x0009__x0009__x0009__x000d__x000a__x0009__x0009__x0009_if (ges.CustomInVerbindungmit.Length &gt; 0)_x000d__x000a__x0009__x0009__x0009_{_x000d__x000a__x0009__x0009__x0009__x0009_int i = 1;_x000d__x000a__x0009__x0009__x0009__x0009_foreach(CustomDepartementsliste dep in ges.CustomInVerbindungmit)_x000d__x000a__x0009__x0009__x0009__x0009_{_x000d__x000a__x0009__x0009__x0009__x0009__x0009_if (dep.Bezeichnung != null)_x000d__x000a__x0009__x0009__x0009__x0009__x0009_{_x000d__x000a__x0009__x0009__x0009__x0009__x0009__x0009_if (i == 1)_x000d__x000a__x0009__x0009__x0009__x0009__x0009__x0009_{_x000d__x000a__x0009__x0009__x0009__x0009__x0009__x0009__x0009_ausgabe.Append(&quot; i.V. mit &quot; + dep.Bezeichnung);_x000d__x000a__x0009__x0009__x0009__x0009__x0009__x0009_}_x000d__x000a__x0009__x0009__x0009__x0009__x0009__x0009_else_x000d__x000a__x0009__x0009__x0009__x0009__x0009__x0009_{_x000d__x000a__x0009__x0009__x0009__x0009__x0009__x0009__x0009_ausgabe.Append(&quot; und &quot; + dep.Bezeichnung);_x000d__x000a__x0009__x0009__x0009__x0009__x0009__x0009_}_x000d__x000a__x0009__x0009__x0009__x0009__x0009_}_x000d__x000a__x0009__x0009__x0009__x0009__x0009_i++;_x000d__x000a__x0009__x0009__x0009__x0009_}_x000d__x000a__x0009__x0009__x0009_}_x000d__x000a__x0009__x0009__x0009__x0009__x000d__x000a__x0009__x0009__x0009_return ausgabe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beschlussnr = &quot;offen&quot;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Beschluss == true)_x000d__x000a__x0009__x0009__x0009__x0009_{_x000d__x000a__x0009__x0009__x0009__x0009__x0009_if (unt.Traktadum != null)_x000d__x000a__x0009__x0009__x0009__x0009__x0009_{_x000d__x000a__x0009__x0009__x0009__x0009__x0009__x0009_if (unt.Traktadum.Beschlussnummer != null)_x000d__x000a__x0009__x0009__x0009__x0009__x0009__x0009__x0009__x0009_beschlussnr = &quot;/ Protokoll Nr. &quot; + unt.Traktadum.Beschlussnummer.FullString;_x000d__x000a__x0009__x0009__x0009__x0009__x0009_}_x000d__x000a__x0009__x0009__x0009__x0009_}_x000d__x000a__x0009__x0009__x0009_}_x000d__x000a__x0009__x0009_}_x000d__x000a__x0009__x0009__x0009__x000d__x000a_            return beschlussnr;_x000d__x000a_       }_x000d__x000a_   }_x000d__x000a_}_x000d__x000a_"/>
    <w:docVar w:name="MetaTool_Script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9_string kurzZ = string.Empty;_x000d__x000a__x0009__x0009__x0009__x000d__x000a__x0009__x0009__x0009_if (obj.Aktivitaeten != null &amp;&amp; obj.Aktivitaeten.Length &gt; 0)_x000d__x000a__x0009__x0009__x0009_{_x000d__x000a__x0009__x0009__x0009__x0009_foreach (Aktivitaet akt in obj.Aktivitaeten)_x000d__x000a__x0009__x0009__x0009__x0009__x0009_if (akt.Geschaeft is Geschaeft)_x000d__x000a__x0009__x0009__x0009__x0009__x0009_{_x000d__x000a__x0009__x0009__x0009__x0009__x0009__x0009_Geschaeft ges = (Geschaeft) akt.Geschaeft;_x000d__x000a__x0009__x0009__x0009__x0009__x0009__x0009_Benutzer sb = GetSachbearbeiter(ges);_x000d__x000a__x0009__x0009__x0009__x0009__x0009__x0009_kurzZ = GetKurzzeichen(sb);_x000d__x000a__x0009__x0009__x0009__x0009__x0009_}_x000d__x000a__x0009__x0009__x0009_}_x000d__x000a__x0009__x0009__x0009_else if (obj.Geschaeft != null)_x000d__x000a__x0009__x0009__x0009_{_x000d__x000a__x0009__x0009__x0009__x0009_Geschaeft ges = obj.Geschaeft as Geschaeft;_x000d__x000a__x0009__x0009__x0009__x0009_if (ges != null)_x000d__x000a__x0009__x0009__x0009__x0009_{_x000d__x000a__x0009__x0009__x0009__x0009__x0009_Benutzer sb = GetSachbearbeiter(ges);_x000d__x000a__x0009__x0009__x0009__x0009__x0009_kurzZ = GetKurzzeichen(sb);_x000d__x000a__x0009__x0009__x0009__x0009_}_x000d__x000a__x0009__x0009__x0009_}_x000d__x000a__x0009__x0009__x000d__x000a__x0009__x0009_return kurzZ;_x000d__x000a_       }_x000d__x000a__x0009__x000d__x000a__x0009__x0009_private string GetKurzzeichen (Benutzer ben)_x000d__x000a__x0009__x0009_{_x000d__x000a__x0009__x0009__x0009_if (ben == null)_x000d__x000a__x0009__x0009__x0009_{_x000d__x000a__x0009__x0009__x0009__x0009_return string.Empty;_x000d__x000a__x0009__x0009__x0009_}_x000d__x000a__x0009__x0009__x0009__x000d__x000a__x0009__x0009__x0009_System.Reflection.PropertyInfo prop = ben.GetType().GetProperty(&quot;CustomKurzzeichen&quot;);_x000d__x000a__x0009__x0009__x0009__x000d__x000a__x0009__x0009__x0009_if (prop != null)_x000d__x000a__x0009__x0009__x0009_{_x000d__x000a__x0009__x0009__x0009__x0009_Object ausgabe = new Object();_x000d__x000a__x0009__x0009__x0009__x0009_ausgabe = prop.GetValue(ben, null);_x000d__x000a__x0009__x0009__x0009__x0009_if (ausgabe != null)_x000d__x000a__x0009__x0009__x0009__x0009_{_x000d__x000a__x0009__x0009__x0009__x0009__x0009_return ausgabe.ToString();_x000d__x000a__x0009__x0009__x0009__x0009_}_x000d__x000a__x0009__x0009__x0009_}_x000d__x000a__x0009__x0009__x0009__x000d__x000a__x0009__x0009__x0009_return string.Empty;_x000d__x000a__x0009__x0009_}_x000d__x000a__x0009__x000d__x000a__x0009__x0009_private Benutzer GetSachbearbeiter(Geschaeft ges){_x000d__x000a__x0009__x0009__x0009_System.Reflection.PropertyInfo prop = ges.GetType().GetProperty(&quot;CustomSachbearbeiterin&quot;) ?? ges.GetType().GetProperty(&quot;CustomSachbearbeiter&quot;);_x000d__x000a__x0009__x0009__x0009__x000d__x000a__x0009__x0009__x0009_return (Benutzer)prop.GetValue(ges,null);_x000d__x000a__x0009__x0009_}_x000d__x000a_   }_x000d__x000a_}_x000d__x000a_"/>
    <w:docVar w:name="MetaTool_Script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9_string VornameName = string.Empty;_x000d__x000a__x0009__x0009__x0009__x000d__x000a__x0009__x0009__x0009_if (obj.Aktivitaeten != null &amp;&amp; obj.Aktivitaeten.Length &gt; 0)_x000d__x000a__x0009__x0009__x0009_{_x000d__x000a__x0009__x0009__x0009__x0009_foreach (Aktivitaet akt in obj.Aktivitaeten)_x000d__x000a__x0009__x0009__x0009__x0009__x0009_if (akt.Geschaeft is Geschaeft)_x000d__x000a__x0009__x0009__x0009__x0009__x0009_{_x000d__x000a__x0009__x0009__x0009__x0009__x0009__x0009_Geschaeft ges = (Geschaeft) akt.Geschaeft;_x000d__x000a__x0009__x0009__x0009__x0009__x0009__x0009_Benutzer sb = GetSachbearbeiter(ges);_x000d__x000a__x0009__x0009__x0009__x0009__x0009__x0009_if (sb != null &amp;&amp; sb.Vorname != null &amp;&amp; sb.Name != null)_x000d__x000a__x0009__x0009__x0009__x0009__x0009__x0009_{_x000d__x000a__x0009__x0009__x0009__x0009__x0009__x0009__x0009_VornameName = sb.Vorname.ToString() + &quot; &quot; + sb.Name.ToString();_x000d__x000a__x0009__x0009__x0009__x0009__x0009__x0009_}_x000d__x000a__x0009__x0009__x0009__x0009__x0009_}_x000d__x000a__x0009__x0009__x0009_}_x000d__x000a__x0009__x0009__x0009_else if (obj.Geschaeft != null)_x000d__x000a__x0009__x0009__x0009_{_x000d__x000a__x0009__x0009__x0009__x0009_Geschaeft ges = obj.Geschaeft as Geschaeft;_x000d__x000a__x0009__x0009__x0009__x0009_if (ges != null)_x000d__x000a__x0009__x0009__x0009__x0009_{_x000d__x000a__x0009__x0009__x0009__x0009__x0009_Benutzer sb = GetSachbearbeiter(ges);_x000d__x000a__x0009__x0009__x0009__x0009__x0009_if (sb != null &amp;&amp; sb.Vorname != null &amp;&amp; sb.Name != null)_x000d__x000a__x0009__x0009__x0009__x0009__x0009_{_x000d__x000a__x0009__x0009__x0009__x0009__x0009__x0009__x0009_VornameName = sb.Vorname.ToString() + &quot; &quot; + sb.Name.ToString();_x000d__x000a__x0009__x0009__x0009__x0009__x0009_}_x000d__x000a__x0009__x0009__x0009__x0009_}_x000d__x000a__x0009__x0009__x0009_}_x000d__x000a__x0009__x0009__x000d__x000a__x0009__x0009_return VornameName;_x000d__x000a_       }_x000d__x000a__x0009__x000d__x000a__x0009__x0009_private Benutzer GetSachbearbeiter(Geschaeft ges){_x000d__x000a__x0009__x0009__x0009_System.Reflection.PropertyInfo prop = ges.GetType().GetProperty(&quot;CustomSachbearbeiterin&quot;) ?? ges.GetType().GetProperty(&quot;CustomSachbearbeiter&quot;);_x000d__x000a__x0009__x0009__x0009__x000d__x000a__x0009__x0009__x0009_return (Benutzer)prop.GetValue(ges,null);_x000d__x000a__x0009__x0009_}_x000d__x000a_   }_x000d__x000a_}_x000d__x000a_"/>
    <w:docVar w:name="MetaTool_Table1_Path" w:val="Dokument"/>
    <w:docVar w:name="MetaTool_Table1_Report" w:val="&lt;?xml version=&quot;1.0&quot; encoding=&quot;utf-8&quot; standalone=&quot;yes&quot;?&gt;&lt;root type=&quot;PerpetuumSoft.Reporting.DOM.Document&quot; id=&quot;1&quot; version=&quot;2&quot; Name=&quot;Dokument&quot; DocumentGuid=&quot;02afa04a-fcae-44b8-9ced-4fb684397fc6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59.055118560791016&quot; ColumnsGap=&quot;0&quot; DataSource=&quot;Dokument&quot; CanGrow=&quot;true&quot; Name=&quot;dataBandDokument&quot; Size=&quot;2480.3149606299212;177.16535949707031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59.055118560791016&quot; CanGrow=&quot;true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1&quot; CanGrow=&quot;true&quot; StyleName=&quot;Standard&quot; Size=&quot;2480.31494140625;59.055118560791016&quot; GenerateScript=&quot;textBox1.Text = String.Empty;&amp;#xD;&amp;#xA;&amp;#xD;&amp;#xA;if (dataBandDokument[&amp;quot;Aktivitaeten&amp;quot;] != null)&amp;#xD;&amp;#xA;{&amp;#xD;&amp;#xA;  if (dataBandDokument[&amp;quot;Aktivitaeten.Geschaeft$Geschaeft.Signatur&amp;quot;] != null &amp;amp;&amp;amp; dataBandDokument[&amp;quot;Aktivitaeten.Geschaeft$Geschaeft.Signatur&amp;quot;] != &amp;quot;&amp;quot;)&amp;#xD;&amp;#xA;  {&amp;#xD;&amp;#xA;    textBox1.Text = dataBandDokument[&amp;quot;Aktivitaeten.Geschaeft$Geschaeft.Signatur&amp;quot;].ToString() + &amp;quot; / &amp;quot; + dataBandDokument[&amp;quot;Titel&amp;quot;].ToString();&amp;#xD;&amp;#xA;  }&amp;#xD;&amp;#xA;  else&amp;#xD;&amp;#xA;  {&amp;#xD;&amp;#xA;    textBox1.Text = dataBandDokument[&amp;quot;Aktivitaeten.Geschaeft$Geschaeft.Laufnummer&amp;quot;].ToString() + &amp;quot; / &amp;quot; + dataBandDokument[&amp;quot;Titel&amp;quot;].ToString();&amp;#xD;&amp;#xA;  }&amp;#xD;&amp;#xA;}&amp;#xD;&amp;#xA;&amp;#xD;&amp;#xA;else if (dataBandDokument[&amp;quot;Geschaeft$Geschaeft&amp;quot;] != null)&amp;#xD;&amp;#xA;{&amp;#xD;&amp;#xA;  if (dataBandDokument[&amp;quot;Geschaeft$Geschaeft.Signatur&amp;quot;] != null &amp;amp;&amp;amp; dataBandDokument[&amp;quot;Geschaeft$Geschaeft.Signatur&amp;quot;] != &amp;quot;&amp;quot;)&amp;#xD;&amp;#xA;  {&amp;#xD;&amp;#xA;    textBox1.Text = dataBandDokument[&amp;quot;Geschaeft$Geschaeft.Signatur&amp;quot;].ToString() + &amp;quot; / &amp;quot; + dataBandDokument[&amp;quot;Titel&amp;quot;].ToString();&amp;#xD;&amp;#xA;  }  &amp;#xD;&amp;#xA;  else&amp;#xD;&amp;#xA;  {&amp;#xD;&amp;#xA;    textBox1.Text = dataBandDokument[&amp;quot;Geschaeft$Geschaeft.Laufnummer&amp;quot;].ToString()+ &amp;quot; / &amp;quot; + dataBandDokument[&amp;quot;Titel&amp;quot;].ToString();&amp;#xD;&amp;#xA;  }&amp;#xD;&amp;#xA;}&amp;#xD;&amp;#xA;&amp;#xD;&amp;#xA;else&amp;#xD;&amp;#xA;{&amp;#xD;&amp;#xA;  textBox1.Text = String.Empty;&amp;#xD;&amp;#xA;}&quot;&gt;&lt;DataBindings type=&quot;PerpetuumSoft.Reporting.DOM.ReportDataBindingCollection&quot; id=&quot;35&quot; /&gt;&lt;Font type=&quot;PerpetuumSoft.Framework.Drawing.FontDescriptor&quot; id=&quot;36&quot; FamilyName=&quot;Arial&quot; Size=&quot;6&quot; Italic=&quot;Off&quot; Bold=&quot;Off&quot; Strikeout=&quot;Off&quot; Underline=&quot;Off&quot; /&gt;&lt;/Item&gt;&lt;/Controls&gt;&lt;Aggregates type=&quot;PerpetuumSoft.Reporting.DOM.AggregateCollection&quot; id=&quot;37&quot; /&gt;&lt;DataBindings type=&quot;PerpetuumSoft.Reporting.DOM.ReportDataBindingCollection&quot; id=&quot;38&quot; /&gt;&lt;/Item&gt;&lt;/Controls&gt;&lt;Aggregates type=&quot;PerpetuumSoft.Reporting.DOM.AggregateCollection&quot; id=&quot;39&quot; /&gt;&lt;DataBindings type=&quot;PerpetuumSoft.Reporting.DOM.ReportDataBindingCollection&quot; id=&quot;40&quot; /&gt;&lt;/Item&gt;&lt;/Controls&gt;&lt;DataBindings type=&quot;PerpetuumSoft.Reporting.DOM.ReportDataBindingCollection&quot; id=&quot;41&quot; /&gt;&lt;/Item&gt;&lt;/Pages&gt;&lt;DataSources type=&quot;PerpetuumSoft.Reporting.Data.DocumentDataSourceCollection&quot; id=&quot;42&quot; /&gt;&lt;/root&gt;"/>
    <w:docVar w:name="MetaTool_Table1_Selection" w:val="All"/>
    <w:docVar w:name="MetaTool_TypeDefinition" w:val="Dokument"/>
    <w:docVar w:name="OawAttachedTemplate" w:val="Brief BUWD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2 SP1r2 (4.2.2579)"/>
    <w:docVar w:name="OawCreatedWithProjectID" w:val="luchmaster"/>
    <w:docVar w:name="OawCreatedWithProjectVersion" w:val="104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4030310155302814490&quot; top=&quot;0&quot; left=&quot;0&quot; relativeHorizontalPosition=&quot;1&quot; relativeVerticalPosition=&quot;1&quot; anchorBookmark=&quot;Logo2,Logo&quot; horizontalAdjustment=&quot;0&quot; verticalAdjustment=&quot;0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3112717153125284480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ave&quot; UID=&quot;2003112513571987705547&quot; sameAsDefault=&quot;-1&quot;&gt;&lt;/profile&gt;&lt;profile type=&quot;save&quot; UID=&quot;2003112610595290705547&quot; sameAsDefault=&quot;-1&quot;/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4040214394214143821&quot; sameAsDefault=&quot;0&quot;&gt;&lt;documentProperty UID=&quot;2002122011014149059130932&quot; dataSourceUID=&quot;prj.2003050916522158373536&quot;/&gt;&lt;type type=&quot;OawDatabase&quot;&gt;&lt;OawDatabase table=&quot;Data&quot; field=&quot;LogoLowResColor&quot;/&gt;&lt;/type&gt;&lt;/profile&gt;&lt;profile type=&quot;save&quot; UID=&quot;200404021449246655376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37499597999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-1&quot;/&gt;&lt;profile type=&quot;send&quot; UID=&quot;2006121210395821292110&quot; sameAsDefault=&quot;-1&quot;/&gt;&lt;profile type=&quot;save&quot; UID=&quot;2006121210441235887611&quot; sameAsDefault=&quot;-1&quot;/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4040209084980843362&quot; top=&quot;-150&quot; left=&quot;-100&quot; relativeHorizontalPosition=&quot;0&quot; relativeVerticalPosition=&quot;2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Anchor name=&quot;Logo&quot;&gt;&lt;profile type=&quot;default&quot; UID=&quot;&quot; sameAsDefault=&quot;0&quot;&gt;&lt;/profile&gt;&lt;/OawAnchor&gt;_x000d__x0009_&lt;OawAnchor name=&quot;Logo2&quot;&gt;&lt;profile type=&quot;default&quot; UID=&quot;&quot; sameAsDefault=&quot;0&quot;&gt;&lt;/profile&gt;&lt;/OawAnchor&gt;_x000d__x0009_&lt;OawPicture name=&quot;Signature2&quot;&gt;&lt;profile type=&quot;default&quot; UID=&quot;&quot; sameAsDefault=&quot;0&quot;&gt;&lt;format UID=&quot;2004040210492106773324&quot; top=&quot;-150&quot; left=&quot;800&quot; relativeHorizontalPosition=&quot;0&quot; relativeVerticalPosition=&quot;2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Bookmark name=&quot;Rece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1&quot;/&gt;&lt;/type&gt;&lt;/profile&gt;&lt;/OawDocProperty&gt;_x000d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2&quot;/&gt;&lt;/type&gt;&lt;/profile&gt;&lt;/OawDocProperty&gt;_x000d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3&quot;/&gt;&lt;/type&gt;&lt;/profile&gt;&lt;/OawDocProperty&gt;_x000d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4&quot;/&gt;&lt;/type&gt;&lt;/profile&gt;&lt;/OawDocProperty&gt;_x000d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5&quot;/&gt;&lt;/type&gt;&lt;/profile&gt;&lt;/OawDocProperty&gt;_x000d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6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7&quot;/&gt;&lt;/type&gt;&lt;/profile&gt;&lt;/OawDocProperty&gt;_x000d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8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Anchor name=&quot;Zerfitikate&quot;&gt;&lt;profile type=&quot;default&quot; UID=&quot;&quot; sameAsDefault=&quot;0&quot;&gt;&lt;/profile&gt;&lt;/OawAnchor&gt;_x000d__x0009_&lt;OawPicture name=&quot;Zertifikate&quot;&gt;&lt;profile type=&quot;default&quot; UID=&quot;&quot; sameAsDefault=&quot;0&quot;&gt;&lt;format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documentProperty UID=&quot;2002122011014149059130932&quot; dataSourceUID=&quot;prj.2003050916522158373536&quot;/&gt;&lt;type type=&quot;OawDatabase&quot;&gt;&lt;OawDatabase table=&quot;Data&quot; field=&quot;LogoZertifikate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Bookmark name=&quot;Metadaten&quot;&gt;&lt;profile type=&quot;default&quot; UID=&quot;&quot; sameAsDefault=&quot;0&quot;&gt;&lt;/profile&gt;&lt;/OawBookmark&gt;_x000d__x0009_&lt;OawBookmark name=&quot;Datum&quot;&gt;&lt;profile type=&quot;default&quot; UID=&quot;&quot; sameAsDefault=&quot;0&quot;&gt;&lt;/profile&gt;&lt;/OawBookmark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Signatur&quot;&gt;&lt;profile type=&quot;default&quot; UID=&quot;&quot; sameAsDefault=&quot;0&quot;&gt;&lt;/profile&gt;&lt;/OawDocProperty&gt;_x000d__x0009_&lt;OawDocProperty name=&quot;CMIdata.G_Laufnummer&quot;&gt;&lt;profile type=&quot;default&quot; UID=&quot;&quot; sameAsDefault=&quot;0&quot;&gt;&lt;/profile&gt;&lt;/OawDocProperty&gt;_x000d__x0009_&lt;OawDocProperty name=&quot;CMIdata.G_Laufnummer&quot;&gt;&lt;profile type=&quot;default&quot; UID=&quot;&quot; sameAsDefault=&quot;0&quot;&gt;&lt;/profile&gt;&lt;/OawDocProperty&gt;_x000d__x0009_&lt;OawDocProperty name=&quot;CMIdata.Dok_Titel&quot;&gt;&lt;profile type=&quot;default&quot; UID=&quot;&quot; sameAsDefault=&quot;0&quot;&gt;&lt;/profile&gt;&lt;/OawDocProperty&gt;_x000d__x0009_&lt;OawDocProperty name=&quot;CMIdata.G_Signatur&quot;&gt;&lt;profile type=&quot;default&quot; UID=&quot;&quot; sameAsDefault=&quot;0&quot;&gt;&lt;/profile&gt;&lt;/OawDocProperty&gt;_x000d__x0009_&lt;OawDocProperty name=&quot;CMIdata.Dok_Titel&quot;&gt;&lt;profile type=&quot;default&quot; UID=&quot;&quot; sameAsDefault=&quot;0&quot;&gt;&lt;/profile&gt;&lt;/OawDocProperty&gt;_x000d__x0009_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/document&gt;_x000d_"/>
    <w:docVar w:name="OawDialog" w:val="&lt;empty/&gt;"/>
    <w:docVar w:name="OawDistributionEnabled" w:val="&lt;Profiles&gt;&lt;Distribution type=&quot;3&quot; UID=&quot;2006120514401556040061&quot;/&gt;&lt;Distribution type=&quot;3&quot; UID=&quot;2004062216425255253277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|SignatureHighResColor|SignatureLowResColor|SignatureLowResColor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LogoZertifikate|AddressB1|AddressB2|AddressB3|AddressB4|AddressN1|AddressN2|AddressN3|AddressN4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Picture name=&quot;Zertifikate&quot; field=&quot;LogoZertifikate&quot;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|SignatureHighResColor|SignatureLowResColor|SignatureLowResColor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3080714212273705547" w:val="&lt;source&gt;&lt;Fields List=&quot;Introduction|Closing|FormattedFullAddress|EMail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eipientFormattedFullAddress&quot; field=&quot;FormattedFullAddress&quot;/&gt;&lt;OawDocProperty name=&quot;Receipient.EMail&quot; field=&quot;EMail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OawDocProperty name=&quot;StmAuthor.Initials&quot; field=&quot;Initials&quot;/&gt;&lt;/profile&gt;&lt;/source&gt;"/>
    <w:docVar w:name="OawDocProp.2010020409223900652065" w:val="&lt;source&gt;&lt;Fields List=&quot;G_Laufnummer|G_Signatur|Dok_Titel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OawDocProperty name=&quot;CMIdata.Dok_Titel&quot; field=&quot;Dok_Titel&quot;/&gt;&lt;/profile&gt;&lt;/source&gt;"/>
    <w:docVar w:name="OawDocPropSource" w:val="&lt;Profile SelectedUID=&quot;&quot;&gt;&lt;DocProp UID=&quot;2002122011014149059130932&quot; EntryUID=&quot;2011102509154996220073&quot;&gt;&lt;Field Name=&quot;IDName&quot; Value=&quot;BUWD, Departementssekretariat&quot;/&gt;&lt;Field Name=&quot;Departement&quot; Value=&quot;Bau-, Umwelt- und Wirtschaftsdepartement&quot;/&gt;&lt;Field Name=&quot;Dienststelle1&quot; Value=&quot;Departementssekretariat&quot;/&gt;&lt;Field Name=&quot;Dienststelle2&quot; Value=&quot;&quot;/&gt;&lt;Field Name=&quot;Abteilung1&quot; Value=&quot;&quot;/&gt;&lt;Field Name=&quot;Abteilung2&quot; Value=&quot;&quot;/&gt;&lt;Field Name=&quot;AddressB1&quot; Value=&quot;Bau-, Umwelt- und Wirtschaftsdepartement&quot;/&gt;&lt;Field Name=&quot;AddressB2&quot; Value=&quot;&quot;/&gt;&lt;Field Name=&quot;AddressB3&quot; Value=&quot;&quot;/&gt;&lt;Field Name=&quot;AddressB4&quot; Value=&quot;&quot;/&gt;&lt;Field Name=&quot;AddressN1&quot; Value=&quot;Bahnhofstrasse 15&quot;/&gt;&lt;Field Name=&quot;AddressN2&quot; Value=&quot;Postfach 3768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1 55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buwd@lu.ch&quot;/&gt;&lt;Field Name=&quot;Internet&quot; Value=&quot;www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Data_UID&quot; Value=&quot;201110250915499622007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2020311245995807460&quot;&gt;&lt;Field Name=&quot;IDName&quot; Value=&quot;Bäurle-Widmer Susanne, BUWDDS&quot;/&gt;&lt;Field Name=&quot;Name&quot; Value=&quot;Susanne Bäurle-Widmer&quot;/&gt;&lt;Field Name=&quot;PersonalNumber&quot; Value=&quot;&quot;/&gt;&lt;Field Name=&quot;DirectPhone&quot; Value=&quot;041 228 50 52&quot;/&gt;&lt;Field Name=&quot;DirectFax&quot; Value=&quot;&quot;/&gt;&lt;Field Name=&quot;Mobile&quot; Value=&quot;&quot;/&gt;&lt;Field Name=&quot;EMail&quot; Value=&quot;susanne.baeurle@lu.ch&quot;/&gt;&lt;Field Name=&quot;Function&quot; Value=&quot;Stv. Departementssekretä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AS&quot;/&gt;&lt;Field Name=&quot;Lizenz nötig?&quot; Value=&quot;Ja&quot;/&gt;&lt;Field Name=&quot;Zugehörigkeit&quot; Value=&quot;&quot;/&gt;&lt;Field Name=&quot;Data_UID&quot; Value=&quot;2012020311245995807460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212191811121321310321301031x&quot; EntryUID=&quot;2003121817293296325874&quot;&gt;&lt;Field Name=&quot;IDName&quot; Value=&quot;(Leer)&quot;/&gt;&lt;/DocProp&gt;&lt;DocProp UID=&quot;2010072016315072560894&quot; EntryUID=&quot;2003121817293296325874&quot;&gt;&lt;Field Name=&quot;IDName&quot; Value=&quot;(Leer)&quot;/&gt;&lt;/DocProp&gt;&lt;DocProp UID=&quot;2002122010583847234010578&quot; EntryUID=&quot;2012020311245995807460&quot;&gt;&lt;Field Name=&quot;IDName&quot; Value=&quot;Bäurle-Widmer Susanne, BUWDDS&quot;/&gt;&lt;Field Name=&quot;Name&quot; Value=&quot;Susanne Bäurle-Widmer&quot;/&gt;&lt;Field Name=&quot;PersonalNumber&quot; Value=&quot;&quot;/&gt;&lt;Field Name=&quot;DirectPhone&quot; Value=&quot;041 228 50 52&quot;/&gt;&lt;Field Name=&quot;DirectFax&quot; Value=&quot;&quot;/&gt;&lt;Field Name=&quot;Mobile&quot; Value=&quot;&quot;/&gt;&lt;Field Name=&quot;EMail&quot; Value=&quot;susanne.baeurle@lu.ch&quot;/&gt;&lt;Field Name=&quot;Function&quot; Value=&quot;Stv. Departementssekretä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AS&quot;/&gt;&lt;Field Name=&quot;Lizenz nötig?&quot; Value=&quot;Ja&quot;/&gt;&lt;Field Name=&quot;Zugehörigkeit&quot; Value=&quot;&quot;/&gt;&lt;Field Name=&quot;Data_UID&quot; Value=&quot;2012020311245995807460&quot;/&gt;&lt;Field Name=&quot;Field_Name&quot; Value=&quot;Function&quot;/&gt;&lt;Field Name=&quot;Field_UID&quot; Value=&quot;20030218193546317206510590&quot;/&gt;&lt;Field Name=&quot;ML_LCID&quot; Value=&quot;2055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Fragebogen Vorkonsultation&quot;/&gt;&lt;Field Name=&quot;Dok_Lfnr&quot; Value=&quot;45238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24. August 2015&quot;/&gt;&lt;Field Name=&quot;Dok_DatumMM&quot; Value=&quot;24.08.2015&quot;/&gt;&lt;Field Name=&quot;Dok_Beschlussnummer&quot; Value=&quot;&quot;/&gt;&lt;Field Name=&quot;Sitz_Bemerkung&quot; Value=&quot;&quot;/&gt;&lt;Field Name=&quot;Sitz_Titel&quot; Value=&quot;&quot;/&gt;&lt;Field Name=&quot;Sitz_Beginn&quot; Value=&quot;&quot;/&gt;&lt;Field Name=&quot;Sitz_Ende&quot; Value=&quot;&quot;/&gt;&lt;Field Name=&quot;Sitz_DatumMMMM&quot; Value=&quot;&quot;/&gt;&lt;Field Name=&quot;Sitz_DatumMM&quot; Value=&quot;&quot;/&gt;&lt;Field Name=&quot;G_Titel&quot; Value=&quot;Revision Wasserbaugesetz&quot;/&gt;&lt;Field Name=&quot;G_Bemerkung&quot; Value=&quot;&quot;/&gt;&lt;Field Name=&quot;G_Eigner&quot; Value=&quot;Rechtsdienst&quot;/&gt;&lt;Field Name=&quot;G_Laufnummer&quot; Value=&quot;2010-448&quot;/&gt;&lt;Field Name=&quot;G_Signatur&quot; Value=&quot;2101.147&quot;/&gt;&lt;Field Name=&quot;G_KontaktVerkauf&quot; Value=&quot;&quot;/&gt;&lt;Field Name=&quot;G_KontaktSupport&quot; Value=&quot;Rechtsdienst&quot;/&gt;&lt;Field Name=&quot;G_Dossiertyp&quot; Value=&quot;&quot;/&gt;&lt;Field Name=&quot;G_Produkt&quot; Value=&quot;&quot;/&gt;&lt;Field Name=&quot;G_Auftraggeber&quot; Value=&quot;&quot;/&gt;&lt;Field Name=&quot;G_OffertVertragsNr&quot; Value=&quot;&quot;/&gt;&lt;Field Name=&quot;G_Offertnummer&quot; Value=&quot;-&quot;/&gt;&lt;Field Name=&quot;G_Vorstossnummer&quot; Value=&quot;&quot;/&gt;&lt;Field Name=&quot;G_Botschaftsnummer&quot; Value=&quot;&quot;/&gt;&lt;Field Name=&quot;G_Eroeffnungsdatum&quot; Value=&quot;&quot;/&gt;&lt;Field Name=&quot;G_SachbearbeiterKuerzel&quot; Value=&quot;SBAEURLE&quot;/&gt;&lt;Field Name=&quot;G_SachbearbeiterVornameName&quot; Value=&quot;Susanne Baeurle&quot;/&gt;&lt;Field Name=&quot;G_TitelPublikation(DHK)&quot; Value=&quot;&quot;/&gt;&lt;Field Name=&quot;G_Departement&quot; Value=&quot;&quot;/&gt;&lt;Field Name=&quot;G_RaeumlicheZuteilung&quot; Value=&quot;&quot;/&gt;&lt;Field Name=&quot;Akt_Titel&quot; Value=&quot;Vorkonsultation Herbst 2015&quot;/&gt;&lt;Field Name=&quot;Akt_Bemerkung&quot; Value=&quot;&quot;/&gt;&lt;Field Name=&quot;Akt_An&quot; Value=&quot;Wyss Pascal&quot;/&gt;&lt;Field Name=&quot;Akt_AnChoice&quot; Value=&quot;Wyss Pascal&quot;/&gt;&lt;Field Name=&quot;Akt_Von&quot; Value=&quot;Wyss Pascal&quot;/&gt;&lt;Field Name=&quot;Akt_TerminMM&quot; Value=&quot;&quot;/&gt;&lt;Field Name=&quot;Akt_TerminMMMM&quot; Value=&quot;&quot;/&gt;&lt;Field Name=&quot;Akt_Unter&quot; Value=&quot;&quot;/&gt;&lt;Field Name=&quot;Akt_Ueber&quot; Value=&quot;&quot;/&gt;&lt;Field Name=&quot;Akt_Typ&quot; Value=&quot;Zur direkten Erledigung oR/mS&quot;/&gt;&lt;/DocProp&gt;&lt;DocProp UID=&quot;2003080714212273705547&quot; EntryUID=&quot;2004123010144120300001&quot;&gt;&lt;Field Name=&quot;IDName&quot; Value=&quot;&quot;/&gt;&lt;Field Name=&quot;DeliveryOption&quot; Value=&quot;&quot;/&gt;&lt;Field Name=&quot;DeliveryOption2&quot; Value=&quot;&quot;/&gt;&lt;Field Name=&quot;Company&quot; Value=&quot;Verband Luzerner Gemeinden VLG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Tribschenstrasse 7&amp;#xA;Postfach 3065&quot;/&gt;&lt;Field Name=&quot;AddressZIP&quot; Value=&quot;6002&quot;/&gt;&lt;Field Name=&quot;AddressCity&quot; Value=&quot;Luzern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4112217333376588294&quot; EntryUID=&quot;2004123010144120300001&quot;&gt;&lt;Field UID=&quot;2010052817113689266521&quot; Name=&quot;ContentTypeLetter&quot; Value=&quot;leer&quot;/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ojectID" w:val="luchmaster"/>
    <w:docVar w:name="OawRecipients" w:val="&lt;?xml version=&quot;1.0&quot;?&gt;_x000d_&lt;Recipients&gt;&lt;Recipient&gt;&lt;UID&gt;2015082413571080063091&lt;/UID&gt;&lt;IDName&gt;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&gt;Verband Luzerner Gemeinden VLG&lt;/Company&gt;&lt;Department/&gt;&lt;Title/&gt;&lt;FirstName/&gt;&lt;MiddleName/&gt;&lt;LastName/&gt;&lt;Suffix/&gt;&lt;FullName/&gt;&lt;JobTitle/&gt;&lt;AddressStreet&gt;Tribschenstrasse 7_x000d_Postfach 3065&lt;/AddressStreet&gt;&lt;AddressZIP&gt;6002&lt;/AddressZIP&gt;&lt;AddressCity&gt;Luzern&lt;/AddressCity&gt;&lt;Address/&gt;&lt;CompleteAddress&gt;&lt;/CompleteAddress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Recipient&gt;&lt;UID&gt;2015082413571086088554&lt;/UID&gt;&lt;IDName&gt;Gemeindeschreiberverband des Kantons Luzern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Gemeindeschreiberverband des Kantons Luzern&lt;/Company&gt;&lt;Department/&gt;&lt;Title/&gt;&lt;FirstName/&gt;&lt;MiddleName/&gt;&lt;LastName/&gt;&lt;Suffix/&gt;&lt;FullName/&gt;&lt;JobTitle/&gt;&lt;AddressStreet&gt;Guido Solari_x000d_Schachenstrasse 13&lt;/AddressStreet&gt;&lt;AddressZIP&gt;6010&lt;/AddressZIP&gt;&lt;AddressCity&gt;Kriens&lt;/AddressCity&gt;&lt;Address/&gt;&lt;CompleteAddress&gt;Gemeindeschreiberverband des Kantons Luzern_x000d_Guido Solari_x000d_Schachenstrasse 13_x000d_6010 Kriens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Gemeindeschreiberverband des Kantons Luzern_x000d_Guido Solari_x000d_Schachenstrasse 13_x000d_6010 Kriens&amp;lt;/Text&amp;gt;&lt;/FormattedFullAddress&gt;&lt;CompleteAddressImported/&gt;&lt;/Recipient&gt;&lt;Recipient&gt;&lt;UID&gt;2015082413571091924748&lt;/UID&gt;&lt;IDName&gt;Vereinigung Luzerner Gemeindeingenieure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Vereinigung Luzerner Gemeindeingenieure&lt;/Company&gt;&lt;Department/&gt;&lt;Title/&gt;&lt;FirstName/&gt;&lt;MiddleName/&gt;&lt;LastName/&gt;&lt;Suffix/&gt;&lt;FullName/&gt;&lt;JobTitle/&gt;&lt;AddressStreet&gt;Hansueli Renggli_x000d_Hauptstrasse 3&lt;/AddressStreet&gt;&lt;AddressZIP&gt;6280&lt;/AddressZIP&gt;&lt;AddressCity&gt;Hochdorf&lt;/AddressCity&gt;&lt;Address/&gt;&lt;CompleteAddress&gt;Vereinigung Luzerner Gemeindeingenieure_x000d_Hansueli Renggli_x000d_Hauptstrasse 3_x000d_6280 Hochdorf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Vereinigung Luzerner Gemeindeingenieure_x000d_Hansueli Renggli_x000d_Hauptstrasse 3_x000d_6280 Hochdorf&amp;lt;/Text&amp;gt;&lt;/FormattedFullAddress&gt;&lt;CompleteAddressImported/&gt;&lt;/Recipient&gt;&lt;Recipient&gt;&lt;UID&gt;2015082413571095631542&lt;/UID&gt;&lt;IDName&gt;Region Luzern West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Region Luzern West&lt;/Company&gt;&lt;Department/&gt;&lt;Title/&gt;&lt;FirstName/&gt;&lt;MiddleName/&gt;&lt;LastName/&gt;&lt;Suffix/&gt;&lt;FullName/&gt;&lt;JobTitle/&gt;&lt;AddressStreet&gt;Menznauerstrasse 2_x000d_Postfach 254&lt;/AddressStreet&gt;&lt;AddressZIP&gt;6110&lt;/AddressZIP&gt;&lt;AddressCity&gt;Wolhusen&lt;/AddressCity&gt;&lt;Address/&gt;&lt;CompleteAddress&gt;Region Luzern West_x000d_Menznauerstrasse 2_x000d_Postfach 254_x000d_6110 Wolhusen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Region Luzern West_x000d_Menznauerstrasse 2_x000d_Postfach 254_x000d_6110 Wolhusen&amp;lt;/Text&amp;gt;&lt;/FormattedFullAddress&gt;&lt;CompleteAddressImported/&gt;&lt;/Recipient&gt;&lt;Recipient&gt;&lt;UID&gt;2015082413571002695182&lt;/UID&gt;&lt;IDName&gt;Gemeindeverband LuzernPlus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Gemeindeverband LuzernPlus&lt;/Company&gt;&lt;Department/&gt;&lt;Title/&gt;&lt;FirstName/&gt;&lt;MiddleName/&gt;&lt;LastName/&gt;&lt;Suffix/&gt;&lt;FullName/&gt;&lt;JobTitle/&gt;&lt;AddressStreet&gt;Riedmattstrasse 14&lt;/AddressStreet&gt;&lt;AddressZIP&gt;6031&lt;/AddressZIP&gt;&lt;AddressCity&gt;Ebikon&lt;/AddressCity&gt;&lt;Address/&gt;&lt;CompleteAddress&gt;Gemeindeverband LuzernPlus_x000d_Riedmattstrasse 14_x000d_6031 Ebikon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Gemeindeverband LuzernPlus_x000d_Riedmattstrasse 14_x000d_6031 Ebikon&amp;lt;/Text&amp;gt;&lt;/FormattedFullAddress&gt;&lt;CompleteAddressImported/&gt;&lt;/Recipient&gt;&lt;Recipient&gt;&lt;UID&gt;2015082413571006579961&lt;/UID&gt;&lt;IDName&gt;Idee Seetal AG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Idee Seetal AG&lt;/Company&gt;&lt;Department/&gt;&lt;Title/&gt;&lt;FirstName/&gt;&lt;MiddleName/&gt;&lt;LastName/&gt;&lt;Suffix/&gt;&lt;FullName/&gt;&lt;JobTitle/&gt;&lt;AddressStreet&gt;Bellvuestrasse 27_x000d_Postfach 364&lt;/AddressStreet&gt;&lt;AddressZIP&gt;6281&lt;/AddressZIP&gt;&lt;AddressCity&gt;Hochdorf&lt;/AddressCity&gt;&lt;Address/&gt;&lt;CompleteAddress&gt;Idee Seetal AG_x000d_Bellvuestrasse 27_x000d_Postfach 364_x000d_6281 Hochdorf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Idee Seetal AG_x000d_Bellvuestrasse 27_x000d_Postfach 364_x000d_6281 Hochdorf&amp;lt;/Text&amp;gt;&lt;/FormattedFullAddress&gt;&lt;CompleteAddressImported/&gt;&lt;/Recipient&gt;&lt;Recipient&gt;&lt;UID&gt;2015082413571011158579&lt;/UID&gt;&lt;IDName&gt;Regionaler Entwicklungsträger Sursee-Mittelland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Regionaler Entwicklungsträger Sursee-Mittelland&lt;/Company&gt;&lt;Department/&gt;&lt;Title/&gt;&lt;FirstName/&gt;&lt;MiddleName/&gt;&lt;LastName/&gt;&lt;Suffix/&gt;&lt;FullName/&gt;&lt;JobTitle/&gt;&lt;AddressStreet&gt;Centralstrasse 9&lt;/AddressStreet&gt;&lt;AddressZIP&gt;6210&lt;/AddressZIP&gt;&lt;AddressCity&gt;Sursee&lt;/AddressCity&gt;&lt;Address/&gt;&lt;CompleteAddress&gt;Regionaler Entwicklungsträger Sursee-Mittelland_x000d_Centralstrasse 9_x000d_6210 Sursee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Regionaler Entwicklungsträger Sursee-Mittelland_x000d_Centralstrasse 9_x000d_6210 Sursee&amp;lt;/Text&amp;gt;&lt;/FormattedFullAddress&gt;&lt;CompleteAddressImported/&gt;&lt;/Recipient&gt;&lt;Recipient&gt;&lt;UID&gt;2015082413571017612606&lt;/UID&gt;&lt;IDName&gt;Gesundheits- und Sozialdepartement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Gesundheits- und Sozialdepartement&lt;/Company&gt;&lt;Department/&gt;&lt;Title/&gt;&lt;FirstName/&gt;&lt;MiddleName/&gt;&lt;LastName/&gt;&lt;Suffix/&gt;&lt;FullName/&gt;&lt;JobTitle/&gt;&lt;AddressStreet&gt;interne Post&lt;/AddressStreet&gt;&lt;AddressZIP/&gt;&lt;AddressCity/&gt;&lt;Address/&gt;&lt;CompleteAddress&gt;Gesundheits- und Sozialdepartement_x000d_interne Post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Gesundheits- und Sozialdepartement_x000d_interne Post&amp;lt;/Text&amp;gt;&lt;/FormattedFullAddress&gt;&lt;CompleteAddressImported/&gt;&lt;/Recipient&gt;&lt;Recipient&gt;&lt;UID&gt;2015082413571022343802&lt;/UID&gt;&lt;IDName&gt;Bildungs- und Kulturdepartement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Bildungs- und Kulturdepartement&lt;/Company&gt;&lt;Department/&gt;&lt;Title/&gt;&lt;FirstName/&gt;&lt;MiddleName/&gt;&lt;LastName/&gt;&lt;Suffix/&gt;&lt;FullName/&gt;&lt;JobTitle/&gt;&lt;AddressStreet&gt;interne Post&lt;/AddressStreet&gt;&lt;AddressZIP/&gt;&lt;AddressCity/&gt;&lt;Address/&gt;&lt;CompleteAddress&gt;Bildungs- und Kulturdepartement_x000d_interne Post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Bildungs- und Kulturdepartement_x000d_interne Post&amp;lt;/Text&amp;gt;&lt;/FormattedFullAddress&gt;&lt;CompleteAddressImported/&gt;&lt;/Recipient&gt;&lt;Recipient&gt;&lt;UID&gt;2015082413571026648750&lt;/UID&gt;&lt;IDName&gt;Finanzdepartement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Finanzdepartement&lt;/Company&gt;&lt;Department/&gt;&lt;Title/&gt;&lt;FirstName/&gt;&lt;MiddleName/&gt;&lt;LastName/&gt;&lt;Suffix/&gt;&lt;FullName/&gt;&lt;JobTitle/&gt;&lt;AddressStreet&gt;interne Post&lt;/AddressStreet&gt;&lt;AddressZIP/&gt;&lt;AddressCity/&gt;&lt;Address/&gt;&lt;CompleteAddress&gt;Finanzdepartement_x000d_interne Post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Finanzdepartement_x000d_interne Post&amp;lt;/Text&amp;gt;&lt;/FormattedFullAddress&gt;&lt;CompleteAddressImported/&gt;&lt;/Recipient&gt;&lt;Recipient&gt;&lt;UID&gt;2015082413571033652347&lt;/UID&gt;&lt;IDName&gt;Justiz- und Sicherheitsdepartement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Justiz- und Sicherheitsdepartement&lt;/Company&gt;&lt;Department/&gt;&lt;Title/&gt;&lt;FirstName/&gt;&lt;MiddleName/&gt;&lt;LastName/&gt;&lt;Suffix/&gt;&lt;FullName/&gt;&lt;JobTitle/&gt;&lt;AddressStreet&gt;interne Post&lt;/AddressStreet&gt;&lt;AddressZIP/&gt;&lt;AddressCity/&gt;&lt;Address/&gt;&lt;CompleteAddress&gt;Justiz- und Sicherheitsdepartement_x000d_interne Post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Justiz- und Sicherheitsdepartement_x000d_interne Post&amp;lt;/Text&amp;gt;&lt;/FormattedFullAddress&gt;&lt;CompleteAddressImported/&gt;&lt;/Recipient&gt;&lt;Recipient&gt;&lt;UID&gt;2015082413571037451676&lt;/UID&gt;&lt;IDName&gt;Gebäudeversicherung Luzern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Gebäudeversicherung Luzern&lt;/Company&gt;&lt;Department/&gt;&lt;Title/&gt;&lt;FirstName/&gt;&lt;MiddleName/&gt;&lt;LastName/&gt;&lt;Suffix/&gt;&lt;FullName/&gt;&lt;JobTitle/&gt;&lt;AddressStreet&gt;Hirschengraben 19_x000d_Postfach&lt;/AddressStreet&gt;&lt;AddressZIP&gt;6002&lt;/AddressZIP&gt;&lt;AddressCity&gt;Luzern&lt;/AddressCity&gt;&lt;Address/&gt;&lt;CompleteAddress&gt;Gebäudeversicherung Luzern_x000d_Hirschengraben 19_x000d_Postfach_x000d_6002 Luzern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Gebäudeversicherung Luzern_x000d_Hirschengraben 19_x000d_Postfach_x000d_6002 Luzern&amp;lt;/Text&amp;gt;&lt;/FormattedFullAddress&gt;&lt;CompleteAddressImported/&gt;&lt;/Recipient&gt;&lt;Recipient&gt;&lt;UID&gt;2015082413571144241907&lt;/UID&gt;&lt;IDName&gt;Wirtschaftsförderung Luzern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Wirtschaftsförderung Luzern&lt;/Company&gt;&lt;Department/&gt;&lt;Title/&gt;&lt;FirstName/&gt;&lt;MiddleName/&gt;&lt;LastName/&gt;&lt;Suffix/&gt;&lt;FullName/&gt;&lt;JobTitle/&gt;&lt;AddressStreet&gt;Alpenquai 30&lt;/AddressStreet&gt;&lt;AddressZIP&gt;6005&lt;/AddressZIP&gt;&lt;AddressCity&gt;Luzern&lt;/AddressCity&gt;&lt;Address/&gt;&lt;CompleteAddress&gt;Wirtschaftsförderung Luzern_x000d_Alpenquai 30_x000d_6005 Luzern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Wirtschaftsförderung Luzern_x000d_Alpenquai 30_x000d_6005 Luzern&amp;lt;/Text&amp;gt;&lt;/FormattedFullAddress&gt;&lt;CompleteAddressImported/&gt;&lt;/Recipient&gt;&lt;Recipient&gt;&lt;UID&gt;2015082413571148983335&lt;/UID&gt;&lt;IDName&gt;Kantonsgericht Luzern_x000d_4. Abteilung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Kantonsgericht Luzern_x000d_4. Abteilung&lt;/Company&gt;&lt;Department/&gt;&lt;Title/&gt;&lt;FirstName/&gt;&lt;MiddleName/&gt;&lt;LastName/&gt;&lt;Suffix/&gt;&lt;FullName/&gt;&lt;JobTitle/&gt;&lt;AddressStreet&gt;Obergrundstrasse 46&lt;/AddressStreet&gt;&lt;AddressZIP&gt;6002&lt;/AddressZIP&gt;&lt;AddressCity&gt;Luzern&lt;/AddressCity&gt;&lt;Address/&gt;&lt;CompleteAddress&gt;Kantonsgericht Luzern_x000d_4. Abteilung_x000d_Obergrundstrasse 46_x000d_6002 Luzern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Kantonsgericht Luzern_x000d_4. Abteilung_x000d_Obergrundstrasse 46_x000d_6002 Luzern&amp;lt;/Text&amp;gt;&lt;/FormattedFullAddress&gt;&lt;CompleteAddressImported/&gt;&lt;/Recipient&gt;&lt;Recipient&gt;&lt;UID&gt;2015082413571155474228&lt;/UID&gt;&lt;IDName&gt;Präsidentenkonferenz der Planerverbände der Zentralschweiz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Präsidentenkonferenz der Planerverbände der Zentralschweiz&lt;/Company&gt;&lt;Department/&gt;&lt;Title/&gt;&lt;FirstName/&gt;&lt;MiddleName/&gt;&lt;LastName/&gt;&lt;Suffix/&gt;&lt;FullName/&gt;&lt;JobTitle/&gt;&lt;AddressStreet&gt;c/o SIA Sektion Zentralschweiz_x000d_St. Karlistrasse 12_x000d_Postfach&lt;/AddressStreet&gt;&lt;AddressZIP&gt;6000&lt;/AddressZIP&gt;&lt;AddressCity&gt;Luzern 7&lt;/AddressCity&gt;&lt;Address/&gt;&lt;CompleteAddress&gt;Präsidentenkonferenz der Planerverbände der Zentralschweiz_x000d_c/o SIA Sektion Zentralschweiz_x000d_St. Karlistrasse 12_x000d_Postfach_x000d_6000 Luzern 7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Präsidentenkonferenz der Planerverbände der Zentralschweiz_x000d_c/o SIA Sektion Zentralschweiz_x000d_St. Karlistrasse 12_x000d_Postfach_x000d_6000 Luzern 7&amp;lt;/Text&amp;gt;&lt;/FormattedFullAddress&gt;&lt;CompleteAddressImported/&gt;&lt;/Recipient&gt;&lt;Recipient&gt;&lt;UID&gt;2015082413571159811669&lt;/UID&gt;&lt;IDName&gt;Baumeisterverband Luzern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Baumeisterverband Luzern&lt;/Company&gt;&lt;Department/&gt;&lt;Title/&gt;&lt;FirstName/&gt;&lt;MiddleName/&gt;&lt;LastName/&gt;&lt;Suffix/&gt;&lt;FullName/&gt;&lt;JobTitle/&gt;&lt;AddressStreet&gt;Tribschenstrasse 9_x000d_Postfach 2268&lt;/AddressStreet&gt;&lt;AddressZIP&gt;6002&lt;/AddressZIP&gt;&lt;AddressCity&gt;Luzern&lt;/AddressCity&gt;&lt;Address/&gt;&lt;CompleteAddress&gt;Baumeisterverband Luzern_x000d_Tribschenstrasse 9_x000d_Postfach 2268_x000d_6002 Luzern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Baumeisterverband Luzern_x000d_Tribschenstrasse 9_x000d_Postfach 2268_x000d_6002 Luzern&amp;lt;/Text&amp;gt;&lt;/FormattedFullAddress&gt;&lt;CompleteAddressImported/&gt;&lt;/Recipient&gt;&lt;Recipient&gt;&lt;UID&gt;2015082413571164772584&lt;/UID&gt;&lt;IDName&gt;Luzerner Bauwirtschaftskonferenz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Luzerner Bauwirtschaftskonferenz&lt;/Company&gt;&lt;Department/&gt;&lt;Title/&gt;&lt;FirstName/&gt;&lt;MiddleName/&gt;&lt;LastName/&gt;&lt;Suffix/&gt;&lt;FullName/&gt;&lt;JobTitle/&gt;&lt;AddressStreet&gt;c/o Gewerbeverband des Kantons Luzern_x000d_Eichwaldstrasse 15&lt;/AddressStreet&gt;&lt;AddressZIP&gt;6002&lt;/AddressZIP&gt;&lt;AddressCity&gt;Luzern&lt;/AddressCity&gt;&lt;Address/&gt;&lt;CompleteAddress&gt;Luzerner Bauwirtschaftskonferenz_x000d_c/o Gewerbeverband des Kantons Luzern_x000d_Eichwaldstrasse 15_x000d_6002 Luzern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Luzerner Bauwirtschaftskonferenz_x000d_c/o Gewerbeverband des Kantons Luzern_x000d_Eichwaldstrasse 15_x000d_6002 Luzern&amp;lt;/Text&amp;gt;&lt;/FormattedFullAddress&gt;&lt;CompleteAddressImported/&gt;&lt;/Recipient&gt;&lt;Recipient&gt;&lt;UID&gt;2015082413571169170067&lt;/UID&gt;&lt;IDName&gt;Industrie- und Handelskammer Zentralschweiz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Industrie- und Handelskammer Zentralschweiz&lt;/Company&gt;&lt;Department/&gt;&lt;Title/&gt;&lt;FirstName/&gt;&lt;MiddleName/&gt;&lt;LastName/&gt;&lt;Suffix/&gt;&lt;FullName/&gt;&lt;JobTitle/&gt;&lt;AddressStreet&gt;Kapellplatz 2_x000d_Postfach 2941&lt;/AddressStreet&gt;&lt;AddressZIP&gt;6002&lt;/AddressZIP&gt;&lt;AddressCity&gt;Luzern&lt;/AddressCity&gt;&lt;Address/&gt;&lt;CompleteAddress&gt;Industrie- und Handelskammer Zentralschweiz_x000d_Kapellplatz 2_x000d_Postfach 2941_x000d_6002 Luzern&lt;/CompleteAddress&gt;&lt;AddressSingleLine/&gt;&lt;Telephone/&gt;&lt;Fax/&gt;&lt;EMail&gt;info@ihz.ch&lt;/EMail&gt;&lt;CopyTo/&gt;&lt;Introduction&gt;Sehr geehrte Damen und Herren&lt;/Introduction&gt;&lt;Closing&gt;Freundliche Grüsse&lt;/Closing&gt;&lt;FormattedFullAddress&gt;&amp;lt;Text Style=&quot;zOawRecipient&quot;&amp;gt;Industrie- und Handelskammer Zentralschweiz_x000d_Kapellplatz 2_x000d_Postfach 2941_x000d_6002 Luzern&amp;lt;/Text&amp;gt;&lt;/FormattedFullAddress&gt;&lt;CompleteAddressImported/&gt;&lt;/Recipient&gt;&lt;Recipient&gt;&lt;UID&gt;2015082413571175148256&lt;/UID&gt;&lt;IDName&gt;Gewerbeverband des Kantons Luzern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Gewerbeverband des Kantons Luzern&lt;/Company&gt;&lt;Department/&gt;&lt;Title/&gt;&lt;FirstName/&gt;&lt;MiddleName/&gt;&lt;LastName/&gt;&lt;Suffix/&gt;&lt;FullName/&gt;&lt;JobTitle/&gt;&lt;AddressStreet&gt;Eichwaldstrasse 15_x000d_Postfach 3069&lt;/AddressStreet&gt;&lt;AddressZIP&gt;6002&lt;/AddressZIP&gt;&lt;AddressCity&gt;Luzern&lt;/AddressCity&gt;&lt;Address/&gt;&lt;CompleteAddress&gt;Gewerbeverband des Kantons Luzern_x000d_Eichwaldstrasse 15_x000d_Postfach 3069_x000d_6002 Luzern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Gewerbeverband des Kantons Luzern_x000d_Eichwaldstrasse 15_x000d_Postfach 3069_x000d_6002 Luzern&amp;lt;/Text&amp;gt;&lt;/FormattedFullAddress&gt;&lt;CompleteAddressImported/&gt;&lt;/Recipient&gt;&lt;Recipient&gt;&lt;UID&gt;2015082413571180538655&lt;/UID&gt;&lt;IDName&gt;ewl energie wasser luzern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ewl energie wasser luzern&lt;/Company&gt;&lt;Department/&gt;&lt;Title/&gt;&lt;FirstName/&gt;&lt;MiddleName/&gt;&lt;LastName/&gt;&lt;Suffix/&gt;&lt;FullName/&gt;&lt;JobTitle/&gt;&lt;AddressStreet&gt;Industriestrasse 6_x000d_Postfach&lt;/AddressStreet&gt;&lt;AddressZIP&gt;6002&lt;/AddressZIP&gt;&lt;AddressCity&gt;Luzern&lt;/AddressCity&gt;&lt;Address/&gt;&lt;CompleteAddress&gt;ewl energie wasser luzern_x000d_Industriestrasse 6_x000d_Postfach_x000d_6002 Luzern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ewl energie wasser luzern_x000d_Industriestrasse 6_x000d_Postfach_x000d_6002 Luzern&amp;lt;/Text&amp;gt;&lt;/FormattedFullAddress&gt;&lt;CompleteAddressImported/&gt;&lt;/Recipient&gt;&lt;Recipient&gt;&lt;UID&gt;2015082413571184098949&lt;/UID&gt;&lt;IDName&gt;Centralschweizerische Kraftwerke AG (CKW)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Centralschweizerische Kraftwerke AG (CKW)&lt;/Company&gt;&lt;Department/&gt;&lt;Title/&gt;&lt;FirstName/&gt;&lt;MiddleName/&gt;&lt;LastName/&gt;&lt;Suffix/&gt;&lt;FullName/&gt;&lt;JobTitle/&gt;&lt;AddressStreet&gt;Hirschengraben 33_x000d_Postfach&lt;/AddressStreet&gt;&lt;AddressZIP&gt;6002&lt;/AddressZIP&gt;&lt;AddressCity&gt;Luzern&lt;/AddressCity&gt;&lt;Address/&gt;&lt;CompleteAddress&gt;Centralschweizerische Kraftwerke AG (CKW)_x000d_Hirschengraben 33_x000d_Postfach_x000d_6002 Luzern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Centralschweizerische Kraftwerke AG (CKW)_x000d_Hirschengraben 33_x000d_Postfach_x000d_6002 Luzern&amp;lt;/Text&amp;gt;&lt;/FormattedFullAddress&gt;&lt;CompleteAddressImported/&gt;&lt;/Recipient&gt;&lt;Recipient&gt;&lt;UID&gt;2015082413571190114004&lt;/UID&gt;&lt;IDName&gt;WWZ Hochdorf AG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WWZ Hochdorf AG&lt;/Company&gt;&lt;Department/&gt;&lt;Title/&gt;&lt;FirstName/&gt;&lt;MiddleName/&gt;&lt;LastName/&gt;&lt;Suffix/&gt;&lt;FullName/&gt;&lt;JobTitle/&gt;&lt;AddressStreet&gt;Chollerstrasse 24_x000d_Postfach&lt;/AddressStreet&gt;&lt;AddressZIP&gt;6301&lt;/AddressZIP&gt;&lt;AddressCity&gt;Zug&lt;/AddressCity&gt;&lt;Address/&gt;&lt;CompleteAddress&gt;WWZ Hochdorf AG_x000d_Chollerstrasse 24_x000d_Postfach_x000d_6301 Zug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WWZ Hochdorf AG_x000d_Chollerstrasse 24_x000d_Postfach_x000d_6301 Zug&amp;lt;/Text&amp;gt;&lt;/FormattedFullAddress&gt;&lt;CompleteAddressImported/&gt;&lt;/Recipient&gt;&lt;Recipient&gt;&lt;UID&gt;2015082413571195376227&lt;/UID&gt;&lt;IDName&gt;Hauseigentümerverband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Hauseigentümerverband&lt;/Company&gt;&lt;Department/&gt;&lt;Title/&gt;&lt;FirstName/&gt;&lt;MiddleName/&gt;&lt;LastName/&gt;&lt;Suffix/&gt;&lt;FullName/&gt;&lt;JobTitle/&gt;&lt;AddressStreet&gt;Hallwilerweg 5_x000d_Postfach&lt;/AddressStreet&gt;&lt;AddressZIP&gt;6002&lt;/AddressZIP&gt;&lt;AddressCity&gt;Luzern&lt;/AddressCity&gt;&lt;Address/&gt;&lt;CompleteAddress&gt;Hauseigentümerverband_x000d_Hallwilerweg 5_x000d_Postfach_x000d_6002 Luzern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Hauseigentümerverband_x000d_Hallwilerweg 5_x000d_Postfach_x000d_6002 Luzern&amp;lt;/Text&amp;gt;&lt;/FormattedFullAddress&gt;&lt;CompleteAddressImported/&gt;&lt;/Recipient&gt;&lt;Recipient&gt;&lt;UID&gt;2015082413571100321050&lt;/UID&gt;&lt;IDName&gt;Mieterinnen- und Mieterverband Luzern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Mieterinnen- und Mieterverband Luzern&lt;/Company&gt;&lt;Department/&gt;&lt;Title/&gt;&lt;FirstName/&gt;&lt;MiddleName/&gt;&lt;LastName/&gt;&lt;Suffix/&gt;&lt;FullName/&gt;&lt;JobTitle/&gt;&lt;AddressStreet&gt;Hertensteinstrasse 40&lt;/AddressStreet&gt;&lt;AddressZIP&gt;6004&lt;/AddressZIP&gt;&lt;AddressCity&gt;Luzern&lt;/AddressCity&gt;&lt;Address/&gt;&lt;CompleteAddress&gt;Mieterinnen- und Mieterverband Luzern_x000d_Hertensteinstrasse 40_x000d_6004 Luzern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Mieterinnen- und Mieterverband Luzern_x000d_Hertensteinstrasse 40_x000d_6004 Luzern&amp;lt;/Text&amp;gt;&lt;/FormattedFullAddress&gt;&lt;CompleteAddressImported/&gt;&lt;/Recipient&gt;&lt;Recipient&gt;&lt;UID&gt;2015082413571104985118&lt;/UID&gt;&lt;IDName&gt;IFU_x000d_Info-Club für freies Unternehmertum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IFU_x000d_Info-Club für freies Unternehmertum&lt;/Company&gt;&lt;Department/&gt;&lt;Title/&gt;&lt;FirstName/&gt;&lt;MiddleName/&gt;&lt;LastName/&gt;&lt;Suffix/&gt;&lt;FullName/&gt;&lt;JobTitle/&gt;&lt;AddressStreet&gt;Lidostrasse 6&lt;/AddressStreet&gt;&lt;AddressZIP&gt;6000&lt;/AddressZIP&gt;&lt;AddressCity&gt;Luzern 6&lt;/AddressCity&gt;&lt;Address/&gt;&lt;CompleteAddress&gt;IFU_x000d_Info-Club für freies Unternehmertum_x000d_Lidostrasse 6_x000d_6000 Luzern 6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IFU_x000d_Info-Club für freies Unternehmertum_x000d_Lidostrasse 6_x000d_6000 Luzern 6&amp;lt;/Text&amp;gt;&lt;/FormattedFullAddress&gt;&lt;CompleteAddressImported/&gt;&lt;/Recipient&gt;&lt;Recipient&gt;&lt;UID&gt;2015082413571109989983&lt;/UID&gt;&lt;IDName&gt;Fischereiverband Kanton Luzern_x000d_Kurt Bischof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Fischereiverband Kanton Luzern_x000d_Kurt Bischof&lt;/Company&gt;&lt;Department/&gt;&lt;Title/&gt;&lt;FirstName/&gt;&lt;MiddleName/&gt;&lt;LastName/&gt;&lt;Suffix/&gt;&lt;FullName/&gt;&lt;JobTitle/&gt;&lt;AddressStreet&gt;Postfach 141&lt;/AddressStreet&gt;&lt;AddressZIP&gt;6281&lt;/AddressZIP&gt;&lt;AddressCity&gt;Hochdorf&lt;/AddressCity&gt;&lt;Address/&gt;&lt;CompleteAddress&gt;Fischereiverband Kanton Luzern_x000d_Kurt Bischof_x000d_Postfach 141_x000d_6281 Hochdorf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Fischereiverband Kanton Luzern_x000d_Kurt Bischof_x000d_Postfach 141_x000d_6281 Hochdorf&amp;lt;/Text&amp;gt;&lt;/FormattedFullAddress&gt;&lt;CompleteAddressImported/&gt;&lt;/Recipient&gt;&lt;Recipient&gt;&lt;UID&gt;2015082413571114745362&lt;/UID&gt;&lt;IDName&gt;Luzerner Bäuerinnen- und Bauernverband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Luzerner Bäuerinnen- und Bauernverband&lt;/Company&gt;&lt;Department/&gt;&lt;Title/&gt;&lt;FirstName/&gt;&lt;MiddleName/&gt;&lt;LastName/&gt;&lt;Suffix/&gt;&lt;FullName/&gt;&lt;JobTitle/&gt;&lt;AddressStreet&gt;Schellenrain 5&lt;/AddressStreet&gt;&lt;AddressZIP&gt;6210&lt;/AddressZIP&gt;&lt;AddressCity&gt;Sursee&lt;/AddressCity&gt;&lt;Address/&gt;&lt;CompleteAddress&gt;Luzerner Bäuerinnen- und Bauernverband_x000d_Schellenrain 5_x000d_6210 Sursee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Luzerner Bäuerinnen- und Bauernverband_x000d_Schellenrain 5_x000d_6210 Sursee&amp;lt;/Text&amp;gt;&lt;/FormattedFullAddress&gt;&lt;CompleteAddressImported/&gt;&lt;/Recipient&gt;&lt;Recipient&gt;&lt;UID&gt;2015082413571119228296&lt;/UID&gt;&lt;IDName&gt;Luzerner Anwaltsverband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Luzerner Anwaltsverband&lt;/Company&gt;&lt;Department/&gt;&lt;Title/&gt;&lt;FirstName/&gt;&lt;MiddleName/&gt;&lt;LastName/&gt;&lt;Suffix/&gt;&lt;FullName/&gt;&lt;JobTitle/&gt;&lt;AddressStreet&gt;lic. iur. Markus Haas_x000d_Winkelriedstrasse 35_x000d_Postfach 3240&lt;/AddressStreet&gt;&lt;AddressZIP&gt;6002&lt;/AddressZIP&gt;&lt;AddressCity&gt;Luzern&lt;/AddressCity&gt;&lt;Address/&gt;&lt;CompleteAddress&gt;Luzerner Anwaltsverband_x000d_lic. iur. Markus Haas_x000d_Winkelriedstrasse 35_x000d_Postfach 3240_x000d_6002 Luzern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Luzerner Anwaltsverband_x000d_lic. iur. Markus Haas_x000d_Winkelriedstrasse 35_x000d_Postfach 3240_x000d_6002 Luzern&amp;lt;/Text&amp;gt;&lt;/FormattedFullAddress&gt;&lt;CompleteAddressImported/&gt;&lt;/Recipient&gt;&lt;Recipient&gt;&lt;UID&gt;2015082413571123012450&lt;/UID&gt;&lt;IDName&gt;Innerschweizer Heimatschutz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Innerschweizer Heimatschutz&lt;/Company&gt;&lt;Department/&gt;&lt;Title/&gt;&lt;FirstName/&gt;&lt;MiddleName/&gt;&lt;LastName/&gt;&lt;Suffix/&gt;&lt;FullName/&gt;&lt;JobTitle/&gt;&lt;AddressStreet&gt;Schirmertorweg 6&lt;/AddressStreet&gt;&lt;AddressZIP&gt;6004&lt;/AddressZIP&gt;&lt;AddressCity&gt;Luzern&lt;/AddressCity&gt;&lt;Address/&gt;&lt;CompleteAddress&gt;Innerschweizer Heimatschutz_x000d_Schirmertorweg 6_x000d_6004 Luzern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Innerschweizer Heimatschutz_x000d_Schirmertorweg 6_x000d_6004 Luzern&amp;lt;/Text&amp;gt;&lt;/FormattedFullAddress&gt;&lt;CompleteAddressImported/&gt;&lt;/Recipient&gt;&lt;Recipient&gt;&lt;UID&gt;2015082413571128188216&lt;/UID&gt;&lt;IDName&gt;Pro Natura Luzern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Pro Natura Luzern&lt;/Company&gt;&lt;Department/&gt;&lt;Title/&gt;&lt;FirstName/&gt;&lt;MiddleName/&gt;&lt;LastName/&gt;&lt;Suffix/&gt;&lt;FullName/&gt;&lt;JobTitle/&gt;&lt;AddressStreet&gt;Denkmalstrasse 1&lt;/AddressStreet&gt;&lt;AddressZIP&gt;6006&lt;/AddressZIP&gt;&lt;AddressCity&gt;Luzern&lt;/AddressCity&gt;&lt;Address/&gt;&lt;CompleteAddress&gt;Pro Natura Luzern_x000d_Denkmalstrasse 1_x000d_6006 Luzern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Pro Natura Luzern_x000d_Denkmalstrasse 1_x000d_6006 Luzern&amp;lt;/Text&amp;gt;&lt;/FormattedFullAddress&gt;&lt;CompleteAddressImported/&gt;&lt;/Recipient&gt;&lt;Recipient&gt;&lt;UID&gt;2015082413571133425031&lt;/UID&gt;&lt;IDName&gt;WWF Luzern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WWF Luzern&lt;/Company&gt;&lt;Department/&gt;&lt;Title/&gt;&lt;FirstName/&gt;&lt;MiddleName/&gt;&lt;LastName/&gt;&lt;Suffix/&gt;&lt;FullName/&gt;&lt;JobTitle/&gt;&lt;AddressStreet&gt;Brüggligasse 9_x000d_Postfach 7988&lt;/AddressStreet&gt;&lt;AddressZIP&gt;6000&lt;/AddressZIP&gt;&lt;AddressCity&gt;Luzern 7&lt;/AddressCity&gt;&lt;Address/&gt;&lt;CompleteAddress&gt;WWF Luzern_x000d_Brüggligasse 9_x000d_Postfach 7988_x000d_6000 Luzern 7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WWF Luzern_x000d_Brüggligasse 9_x000d_Postfach 7988_x000d_6000 Luzern 7&amp;lt;/Text&amp;gt;&lt;/FormattedFullAddress&gt;&lt;CompleteAddressImported/&gt;&lt;/Recipient&gt;&lt;Recipient&gt;&lt;UID&gt;2015082413571137711656&lt;/UID&gt;&lt;IDName&gt;Landschaftsschutzverband Vierwaldstättersee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Landschaftsschutzverband Vierwaldstättersee&lt;/Company&gt;&lt;Department/&gt;&lt;Title/&gt;&lt;FirstName/&gt;&lt;MiddleName/&gt;&lt;LastName/&gt;&lt;Suffix/&gt;&lt;FullName/&gt;&lt;JobTitle/&gt;&lt;AddressStreet&gt;Eichwaldstrasse 35_x000d_Postfach 3207&lt;/AddressStreet&gt;&lt;AddressZIP&gt;6005&lt;/AddressZIP&gt;&lt;AddressCity&gt;Luzern&lt;/AddressCity&gt;&lt;Address/&gt;&lt;CompleteAddress&gt;Landschaftsschutzverband Vierwaldstättersee_x000d_Eichwaldstrasse 35_x000d_Postfach 3207_x000d_6005 Luzern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Landschaftsschutzverband Vierwaldstättersee_x000d_Eichwaldstrasse 35_x000d_Postfach 3207_x000d_6005 Luzern&amp;lt;/Text&amp;gt;&lt;/FormattedFullAddress&gt;&lt;CompleteAddressImported/&gt;&lt;/Recipient&gt;&lt;Recipient&gt;&lt;UID&gt;2015082413571242914816&lt;/UID&gt;&lt;IDName&gt;BANFA AG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BANFA AG&lt;/Company&gt;&lt;Department/&gt;&lt;Title/&gt;&lt;FirstName/&gt;&lt;MiddleName/&gt;&lt;LastName/&gt;&lt;Suffix/&gt;&lt;FullName/&gt;&lt;JobTitle/&gt;&lt;AddressStreet&gt;Schloss&lt;/AddressStreet&gt;&lt;AddressZIP&gt;6216&lt;/AddressZIP&gt;&lt;AddressCity&gt;Mauensee&lt;/AddressCity&gt;&lt;Address/&gt;&lt;CompleteAddress&gt;BANFA AG_x000d_Schloss_x000d_6216 Mauensee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BANFA AG_x000d_Schloss_x000d_6216 Mauensee&amp;lt;/Text&amp;gt;&lt;/FormattedFullAddress&gt;&lt;CompleteAddressImported/&gt;&lt;/Recipient&gt;&lt;Recipient&gt;&lt;UID&gt;2015082413571247261483&lt;/UID&gt;&lt;IDName&gt;Fideikommiss Pfyffer-Feer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Fideikommiss Pfyffer-Feer&lt;/Company&gt;&lt;Department/&gt;&lt;Title/&gt;&lt;FirstName/&gt;&lt;MiddleName/&gt;&lt;LastName/&gt;&lt;Suffix/&gt;&lt;FullName/&gt;&lt;JobTitle/&gt;&lt;AddressStreet&gt;Mariahilfgasse 9&lt;/AddressStreet&gt;&lt;AddressZIP&gt;6004&lt;/AddressZIP&gt;&lt;AddressCity&gt;Luzern&lt;/AddressCity&gt;&lt;Address/&gt;&lt;CompleteAddress&gt;Fideikommiss Pfyffer-Feer_x000d_Mariahilfgasse 9_x000d_6004 Luzern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Fideikommiss Pfyffer-Feer_x000d_Mariahilfgasse 9_x000d_6004 Luzern&amp;lt;/Text&amp;gt;&lt;/FormattedFullAddress&gt;&lt;CompleteAddressImported/&gt;&lt;/Recipient&gt;&lt;Recipient&gt;&lt;UID&gt;2015082413571251985595&lt;/UID&gt;&lt;IDName&gt;SVP Kanton Luzern_x000d_Fraktionssekretariat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SVP Kanton Luzern_x000d_Fraktionssekretariat&lt;/Company&gt;&lt;Department/&gt;&lt;Title/&gt;&lt;FirstName/&gt;&lt;MiddleName/&gt;&lt;LastName/&gt;&lt;Suffix/&gt;&lt;FullName/&gt;&lt;JobTitle/&gt;&lt;AddressStreet&gt;Stephan Huber_x000d_Feldhöflistrasse 30&lt;/AddressStreet&gt;&lt;AddressZIP&gt;6208&lt;/AddressZIP&gt;&lt;AddressCity&gt;Oberkirch&lt;/AddressCity&gt;&lt;Address/&gt;&lt;CompleteAddress&gt;SVP Kanton Luzern_x000d_Fraktionssekretariat_x000d_Stephan Huber_x000d_Feldhöflistrasse 30_x000d_6208 Oberkirch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SVP Kanton Luzern_x000d_Fraktionssekretariat_x000d_Stephan Huber_x000d_Feldhöflistrasse 30_x000d_6208 Oberkirch&amp;lt;/Text&amp;gt;&lt;/FormattedFullAddress&gt;&lt;CompleteAddressImported/&gt;&lt;/Recipient&gt;&lt;Recipient&gt;&lt;UID&gt;2015082413571258262861&lt;/UID&gt;&lt;IDName&gt;CVP Kanton Luzern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CVP Kanton Luzern&lt;/Company&gt;&lt;Department/&gt;&lt;Title/&gt;&lt;FirstName/&gt;&lt;MiddleName/&gt;&lt;LastName/&gt;&lt;Suffix/&gt;&lt;FullName/&gt;&lt;JobTitle/&gt;&lt;AddressStreet&gt;Maihofstrasse 70_x000d_Postfach 6856&lt;/AddressStreet&gt;&lt;AddressZIP&gt;6000&lt;/AddressZIP&gt;&lt;AddressCity&gt;Luzern 6&lt;/AddressCity&gt;&lt;Address/&gt;&lt;CompleteAddress&gt;CVP Kanton Luzern_x000d_Maihofstrasse 70_x000d_Postfach 6856_x000d_6000 Luzern 6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CVP Kanton Luzern_x000d_Maihofstrasse 70_x000d_Postfach 6856_x000d_6000 Luzern 6&amp;lt;/Text&amp;gt;&lt;/FormattedFullAddress&gt;&lt;CompleteAddressImported/&gt;&lt;/Recipient&gt;&lt;Recipient&gt;&lt;UID&gt;2015082413571262506761&lt;/UID&gt;&lt;IDName&gt;FDP Kanton Luzern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FDP Kanton Luzern&lt;/Company&gt;&lt;Department/&gt;&lt;Title/&gt;&lt;FirstName/&gt;&lt;MiddleName/&gt;&lt;LastName/&gt;&lt;Suffix/&gt;&lt;FullName/&gt;&lt;JobTitle/&gt;&lt;AddressStreet&gt;Waldstätterstrasse 5&lt;/AddressStreet&gt;&lt;AddressZIP&gt;6003&lt;/AddressZIP&gt;&lt;AddressCity&gt;Luzern&lt;/AddressCity&gt;&lt;Address/&gt;&lt;CompleteAddress&gt;FDP Kanton Luzern_x000d_Waldstätterstrasse 5_x000d_6003 Luzern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FDP Kanton Luzern_x000d_Waldstätterstrasse 5_x000d_6003 Luzern&amp;lt;/Text&amp;gt;&lt;/FormattedFullAddress&gt;&lt;CompleteAddressImported/&gt;&lt;/Recipient&gt;&lt;Recipient&gt;&lt;UID&gt;2015082413571267013877&lt;/UID&gt;&lt;IDName&gt;Grüne Luzern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Grüne Luzern&lt;/Company&gt;&lt;Department/&gt;&lt;Title/&gt;&lt;FirstName/&gt;&lt;MiddleName/&gt;&lt;LastName/&gt;&lt;Suffix/&gt;&lt;FullName/&gt;&lt;JobTitle/&gt;&lt;AddressStreet&gt;Brüggligasse 9_x000d_Postfach 7359&lt;/AddressStreet&gt;&lt;AddressZIP&gt;6000&lt;/AddressZIP&gt;&lt;AddressCity&gt;Luzern 7&lt;/AddressCity&gt;&lt;Address/&gt;&lt;CompleteAddress&gt;Grüne Luzern_x000d_Brüggligasse 9_x000d_Postfach 7359_x000d_6000 Luzern 7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Grüne Luzern_x000d_Brüggligasse 9_x000d_Postfach 7359_x000d_6000 Luzern 7&amp;lt;/Text&amp;gt;&lt;/FormattedFullAddress&gt;&lt;CompleteAddressImported/&gt;&lt;/Recipient&gt;&lt;Recipient&gt;&lt;UID&gt;2015082413571272976017&lt;/UID&gt;&lt;IDName&gt;SP Kanton Luzern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SP Kanton Luzern&lt;/Company&gt;&lt;Department/&gt;&lt;Title/&gt;&lt;FirstName/&gt;&lt;MiddleName/&gt;&lt;LastName/&gt;&lt;Suffix/&gt;&lt;FullName/&gt;&lt;JobTitle/&gt;&lt;AddressStreet&gt;Theaterstrasse 7&lt;/AddressStreet&gt;&lt;AddressZIP&gt;6003&lt;/AddressZIP&gt;&lt;AddressCity&gt;Luzern&lt;/AddressCity&gt;&lt;Address/&gt;&lt;CompleteAddress&gt;SP Kanton Luzern_x000d_Theaterstrasse 7_x000d_6003 Luzern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SP Kanton Luzern_x000d_Theaterstrasse 7_x000d_6003 Luzern&amp;lt;/Text&amp;gt;&lt;/FormattedFullAddress&gt;&lt;CompleteAddressImported/&gt;&lt;/Recipient&gt;&lt;Recipient&gt;&lt;UID&gt;2015082413571278791395&lt;/UID&gt;&lt;IDName&gt;Grünliberale Partei Kanton Luzern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Grünliberale Partei Kanton Luzern&lt;/Company&gt;&lt;Department/&gt;&lt;Title/&gt;&lt;FirstName/&gt;&lt;MiddleName/&gt;&lt;LastName/&gt;&lt;Suffix/&gt;&lt;FullName/&gt;&lt;JobTitle/&gt;&lt;AddressStreet/&gt;&lt;AddressZIP&gt;6000&lt;/AddressZIP&gt;&lt;AddressCity&gt;Luzern&lt;/AddressCity&gt;&lt;Address/&gt;&lt;CompleteAddress&gt;Grünliberale Partei Kanton Luzern_x000d_6000 Luzern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Grünliberale Partei Kanton Luzern_x000d_6000 Luzern&amp;lt;/Text&amp;gt;&lt;/FormattedFullAddress&gt;&lt;CompleteAddressImported/&gt;&lt;/Recipient&gt;&lt;Recipient&gt;&lt;UID&gt;2015082413571282404648&lt;/UID&gt;&lt;IDName&gt;JUSO Kanton Luzern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JUSO Kanton Luzern&lt;/Company&gt;&lt;Department/&gt;&lt;Title/&gt;&lt;FirstName/&gt;&lt;MiddleName/&gt;&lt;LastName/&gt;&lt;Suffix/&gt;&lt;FullName/&gt;&lt;JobTitle/&gt;&lt;AddressStreet&gt;Hasan Candan_x000d_Bleicherstrasse 14&lt;/AddressStreet&gt;&lt;AddressZIP&gt;6003&lt;/AddressZIP&gt;&lt;AddressCity&gt;Luzern&lt;/AddressCity&gt;&lt;Address/&gt;&lt;CompleteAddress&gt;JUSO Kanton Luzern_x000d_Hasan Candan_x000d_Bleicherstrasse 14_x000d_6003 Luzern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JUSO Kanton Luzern_x000d_Hasan Candan_x000d_Bleicherstrasse 14_x000d_6003 Luzern&amp;lt;/Text&amp;gt;&lt;/FormattedFullAddress&gt;&lt;CompleteAddressImported/&gt;&lt;/Recipient&gt;&lt;Recipient&gt;&lt;UID&gt;2015082413571287561960&lt;/UID&gt;&lt;IDName&gt;Hallwil-Stiftung - Geschäftsadresse&lt;/IDName&gt;&lt;RecipientActive&gt;0&lt;/RecipientActive&gt;&lt;RecipientIcon&gt;Contact&lt;/RecipientIcon&gt;&lt;MappingTableLabel/&gt;&lt;MappingTableActive&gt;-1&lt;/MappingTableActive&gt;&lt;DeliveryOption&gt;&lt;/DeliveryOption&gt;&lt;DeliveryOption2&gt;&lt;/DeliveryOption2&gt;&lt;Company&gt;Hallwil-Stiftung&lt;/Company&gt;&lt;Department/&gt;&lt;Title/&gt;&lt;FirstName/&gt;&lt;MiddleName/&gt;&lt;LastName/&gt;&lt;Suffix/&gt;&lt;FullName/&gt;&lt;JobTitle/&gt;&lt;AddressStreet/&gt;&lt;AddressZIP&gt;5707&lt;/AddressZIP&gt;&lt;AddressCity&gt;Seengen&lt;/AddressCity&gt;&lt;Address/&gt;&lt;CompleteAddress&gt;Hallwil-Stiftung_x000d_5707 Seengen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Hallwil-Stiftung_x000d_5707 Seengen&amp;lt;/Text&amp;gt;&lt;/FormattedFullAddress&gt;&lt;CompleteAddressImported/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CMIKonsul Brief;DisplayName:=C1 - CMIKonsul Brie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DocProp UID=&quot;2002122011014149059130932&quot;&gt;WHERE IDName LIKE &quot;BUWD%&quot;&lt;/DocProp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Datum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awVersionPicture.2004030310155302814490" w:val="Luzern.Logo.2100.350.emf;2010.11.23-16:58:46"/>
    <w:docVar w:name="OawVersionPictureInline.2004030310155302814490" w:val="Luzern.Logo.2100.350.emf;2010.11.23-16:58:46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17275D"/>
    <w:rsid w:val="0017275D"/>
    <w:rsid w:val="008B6CA8"/>
    <w:rsid w:val="00B4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9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05A36"/>
    <w:rPr>
      <w:rFonts w:ascii="Arial" w:hAnsi="Arial"/>
      <w:kern w:val="10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51289"/>
    <w:pPr>
      <w:keepNext/>
      <w:keepLines/>
      <w:numPr>
        <w:numId w:val="23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FB17BC"/>
    <w:pPr>
      <w:keepNext/>
      <w:keepLines/>
      <w:numPr>
        <w:ilvl w:val="1"/>
        <w:numId w:val="2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917290"/>
    <w:pPr>
      <w:keepNext/>
      <w:keepLines/>
      <w:numPr>
        <w:ilvl w:val="2"/>
        <w:numId w:val="2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2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7203C3"/>
    <w:pPr>
      <w:keepNext/>
      <w:keepLines/>
      <w:numPr>
        <w:ilvl w:val="4"/>
        <w:numId w:val="23"/>
      </w:numPr>
      <w:spacing w:before="24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23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2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2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23"/>
      </w:numPr>
      <w:spacing w:before="24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C51289"/>
    <w:rPr>
      <w:rFonts w:ascii="Arial Black" w:hAnsi="Arial Black" w:cs="Arial"/>
      <w:bCs/>
      <w:kern w:val="10"/>
      <w:sz w:val="24"/>
      <w:szCs w:val="32"/>
      <w:lang w:eastAsia="en-US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autoRedefine/>
    <w:rsid w:val="00E21AE3"/>
    <w:rPr>
      <w:rFonts w:cs="Arial"/>
      <w:b/>
      <w:sz w:val="28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DC7457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6F4506"/>
    <w:pPr>
      <w:keepNext/>
      <w:keepLines/>
    </w:pPr>
  </w:style>
  <w:style w:type="paragraph" w:customStyle="1" w:styleId="PositionWithValue">
    <w:name w:val="PositionWithValue"/>
    <w:basedOn w:val="Standard"/>
    <w:rsid w:val="007E63DB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BB5347"/>
    <w:pPr>
      <w:keepNext/>
      <w:keepLines/>
      <w:tabs>
        <w:tab w:val="left" w:pos="5103"/>
      </w:tabs>
      <w:spacing w:line="220" w:lineRule="atLeast"/>
    </w:pPr>
    <w:rPr>
      <w:position w:val="10"/>
      <w:sz w:val="16"/>
    </w:rPr>
  </w:style>
  <w:style w:type="paragraph" w:customStyle="1" w:styleId="SignatureLines">
    <w:name w:val="SignatureLines"/>
    <w:basedOn w:val="Standard"/>
    <w:next w:val="SignatureText"/>
    <w:rsid w:val="00072C87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3C50E3"/>
    <w:pPr>
      <w:numPr>
        <w:numId w:val="4"/>
      </w:numPr>
    </w:pPr>
  </w:style>
  <w:style w:type="paragraph" w:customStyle="1" w:styleId="ListWithLetters">
    <w:name w:val="ListWithLetters"/>
    <w:basedOn w:val="Standard"/>
    <w:rsid w:val="00E74E71"/>
    <w:pPr>
      <w:numPr>
        <w:numId w:val="5"/>
      </w:numPr>
    </w:pPr>
  </w:style>
  <w:style w:type="paragraph" w:customStyle="1" w:styleId="ListWithNumbers">
    <w:name w:val="ListWithNumbers"/>
    <w:basedOn w:val="Standard"/>
    <w:rsid w:val="00B43C90"/>
    <w:pPr>
      <w:numPr>
        <w:numId w:val="33"/>
      </w:numPr>
    </w:pPr>
  </w:style>
  <w:style w:type="paragraph" w:customStyle="1" w:styleId="ListWithCheckboxes">
    <w:name w:val="ListWithCheckboxes"/>
    <w:basedOn w:val="Standard"/>
    <w:rsid w:val="006D0D80"/>
    <w:pPr>
      <w:numPr>
        <w:numId w:val="7"/>
      </w:numPr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autoRedefine/>
    <w:rsid w:val="0010654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106541"/>
    <w:rPr>
      <w:rFonts w:ascii="Arial Black" w:hAnsi="Arial Black"/>
      <w:caps/>
      <w:kern w:val="10"/>
      <w:sz w:val="24"/>
      <w:szCs w:val="24"/>
      <w:lang w:eastAsia="en-US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90B58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7203C3"/>
    <w:pPr>
      <w:keepNext/>
      <w:keepLines/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7203C3"/>
    <w:pPr>
      <w:keepNext/>
      <w:keepLines/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7203C3"/>
    <w:pPr>
      <w:keepNext/>
      <w:keepLines/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7203C3"/>
    <w:pPr>
      <w:keepNext/>
      <w:keepLines/>
      <w:spacing w:before="240"/>
    </w:pPr>
    <w:rPr>
      <w:b/>
    </w:rPr>
  </w:style>
  <w:style w:type="paragraph" w:customStyle="1" w:styleId="Abschnitt">
    <w:name w:val="Abschnitt"/>
    <w:basedOn w:val="Standard"/>
    <w:next w:val="Standard"/>
    <w:qFormat/>
    <w:rsid w:val="00455BA2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6441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</w:pPr>
  </w:style>
  <w:style w:type="paragraph" w:styleId="Verzeichnis3">
    <w:name w:val="toc 3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</w:pPr>
  </w:style>
  <w:style w:type="character" w:styleId="Hyperlink">
    <w:name w:val="Hyperlink"/>
    <w:uiPriority w:val="99"/>
    <w:unhideWhenUsed/>
    <w:rsid w:val="00236843"/>
    <w:rPr>
      <w:color w:val="0000FF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917290"/>
    <w:pPr>
      <w:pBdr>
        <w:bottom w:val="single" w:sz="4" w:space="1" w:color="auto"/>
      </w:pBdr>
      <w:spacing w:before="240" w:after="120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  <w:outlineLvl w:val="3"/>
    </w:p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AF138A"/>
    <w:pPr>
      <w:spacing w:before="60"/>
      <w:ind w:left="284"/>
      <w:outlineLvl w:val="4"/>
    </w:p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MinutesHeading">
    <w:name w:val="MinutesHeading"/>
    <w:basedOn w:val="Standard"/>
    <w:rsid w:val="00423698"/>
    <w:pPr>
      <w:tabs>
        <w:tab w:val="left" w:pos="567"/>
        <w:tab w:val="left" w:pos="6521"/>
        <w:tab w:val="left" w:pos="8165"/>
      </w:tabs>
    </w:pPr>
    <w:rPr>
      <w:b/>
      <w:sz w:val="16"/>
    </w:rPr>
  </w:style>
  <w:style w:type="paragraph" w:customStyle="1" w:styleId="MinutesText">
    <w:name w:val="MinutesText"/>
    <w:basedOn w:val="Standard"/>
    <w:rsid w:val="00423698"/>
    <w:pPr>
      <w:tabs>
        <w:tab w:val="left" w:pos="6521"/>
        <w:tab w:val="left" w:pos="8165"/>
      </w:tabs>
      <w:ind w:right="2977"/>
    </w:pPr>
  </w:style>
  <w:style w:type="paragraph" w:customStyle="1" w:styleId="OutputProfile">
    <w:name w:val="OutputProfile"/>
    <w:basedOn w:val="Standard"/>
    <w:next w:val="Standard"/>
    <w:rsid w:val="00423698"/>
    <w:pPr>
      <w:adjustRightInd w:val="0"/>
      <w:snapToGrid w:val="0"/>
      <w:spacing w:line="200" w:lineRule="atLeast"/>
    </w:pPr>
    <w:rPr>
      <w:rFonts w:eastAsia="SimSun"/>
      <w:b/>
      <w:kern w:val="0"/>
      <w:sz w:val="18"/>
      <w:lang w:eastAsia="zh-CN"/>
    </w:rPr>
  </w:style>
  <w:style w:type="paragraph" w:customStyle="1" w:styleId="Appendix">
    <w:name w:val="Appendix"/>
    <w:basedOn w:val="berschrift1oNr"/>
    <w:next w:val="Standard"/>
    <w:uiPriority w:val="1"/>
    <w:rsid w:val="00796345"/>
    <w:pPr>
      <w:outlineLvl w:val="0"/>
    </w:pPr>
  </w:style>
  <w:style w:type="character" w:customStyle="1" w:styleId="FormatvorlageSchwarz">
    <w:name w:val="Formatvorlage Schwarz"/>
    <w:basedOn w:val="Absatz-Standardschriftart"/>
    <w:rsid w:val="006A5F18"/>
    <w:rPr>
      <w:rFonts w:ascii="Arial" w:hAnsi="Arial" w:cs="Arial" w:hint="default"/>
      <w:color w:val="000000"/>
      <w:sz w:val="22"/>
      <w:lang w:val="de-CH"/>
    </w:rPr>
  </w:style>
  <w:style w:type="paragraph" w:customStyle="1" w:styleId="01-Titel1">
    <w:name w:val="01-Titel 1"/>
    <w:next w:val="Standard"/>
    <w:autoRedefine/>
    <w:qFormat/>
    <w:rsid w:val="006A5F18"/>
    <w:pPr>
      <w:spacing w:before="240" w:after="120"/>
      <w:outlineLvl w:val="0"/>
    </w:pPr>
    <w:rPr>
      <w:rFonts w:ascii="Arial Black" w:hAnsi="Arial Black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9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05A36"/>
    <w:rPr>
      <w:rFonts w:ascii="Arial" w:hAnsi="Arial"/>
      <w:kern w:val="10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51289"/>
    <w:pPr>
      <w:keepNext/>
      <w:keepLines/>
      <w:numPr>
        <w:numId w:val="23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FB17BC"/>
    <w:pPr>
      <w:keepNext/>
      <w:keepLines/>
      <w:numPr>
        <w:ilvl w:val="1"/>
        <w:numId w:val="2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917290"/>
    <w:pPr>
      <w:keepNext/>
      <w:keepLines/>
      <w:numPr>
        <w:ilvl w:val="2"/>
        <w:numId w:val="2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2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7203C3"/>
    <w:pPr>
      <w:keepNext/>
      <w:keepLines/>
      <w:numPr>
        <w:ilvl w:val="4"/>
        <w:numId w:val="23"/>
      </w:numPr>
      <w:spacing w:before="24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23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2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2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23"/>
      </w:numPr>
      <w:spacing w:before="24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C51289"/>
    <w:rPr>
      <w:rFonts w:ascii="Arial Black" w:hAnsi="Arial Black" w:cs="Arial"/>
      <w:bCs/>
      <w:kern w:val="10"/>
      <w:sz w:val="24"/>
      <w:szCs w:val="32"/>
      <w:lang w:eastAsia="en-US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autoRedefine/>
    <w:rsid w:val="00E21AE3"/>
    <w:rPr>
      <w:rFonts w:cs="Arial"/>
      <w:b/>
      <w:sz w:val="28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DC7457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6F4506"/>
    <w:pPr>
      <w:keepNext/>
      <w:keepLines/>
    </w:pPr>
  </w:style>
  <w:style w:type="paragraph" w:customStyle="1" w:styleId="PositionWithValue">
    <w:name w:val="PositionWithValue"/>
    <w:basedOn w:val="Standard"/>
    <w:rsid w:val="007E63DB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BB5347"/>
    <w:pPr>
      <w:keepNext/>
      <w:keepLines/>
      <w:tabs>
        <w:tab w:val="left" w:pos="5103"/>
      </w:tabs>
      <w:spacing w:line="220" w:lineRule="atLeast"/>
    </w:pPr>
    <w:rPr>
      <w:position w:val="10"/>
      <w:sz w:val="16"/>
    </w:rPr>
  </w:style>
  <w:style w:type="paragraph" w:customStyle="1" w:styleId="SignatureLines">
    <w:name w:val="SignatureLines"/>
    <w:basedOn w:val="Standard"/>
    <w:next w:val="SignatureText"/>
    <w:rsid w:val="00072C87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3C50E3"/>
    <w:pPr>
      <w:numPr>
        <w:numId w:val="4"/>
      </w:numPr>
    </w:pPr>
  </w:style>
  <w:style w:type="paragraph" w:customStyle="1" w:styleId="ListWithLetters">
    <w:name w:val="ListWithLetters"/>
    <w:basedOn w:val="Standard"/>
    <w:rsid w:val="00E74E71"/>
    <w:pPr>
      <w:numPr>
        <w:numId w:val="5"/>
      </w:numPr>
    </w:pPr>
  </w:style>
  <w:style w:type="paragraph" w:customStyle="1" w:styleId="ListWithNumbers">
    <w:name w:val="ListWithNumbers"/>
    <w:basedOn w:val="Standard"/>
    <w:rsid w:val="00B43C90"/>
    <w:pPr>
      <w:numPr>
        <w:numId w:val="33"/>
      </w:numPr>
    </w:pPr>
  </w:style>
  <w:style w:type="paragraph" w:customStyle="1" w:styleId="ListWithCheckboxes">
    <w:name w:val="ListWithCheckboxes"/>
    <w:basedOn w:val="Standard"/>
    <w:rsid w:val="006D0D80"/>
    <w:pPr>
      <w:numPr>
        <w:numId w:val="7"/>
      </w:numPr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autoRedefine/>
    <w:rsid w:val="00106541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106541"/>
    <w:rPr>
      <w:rFonts w:ascii="Arial Black" w:hAnsi="Arial Black"/>
      <w:caps/>
      <w:kern w:val="10"/>
      <w:sz w:val="24"/>
      <w:szCs w:val="24"/>
      <w:lang w:eastAsia="en-US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90B58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7203C3"/>
    <w:pPr>
      <w:keepNext/>
      <w:keepLines/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7203C3"/>
    <w:pPr>
      <w:keepNext/>
      <w:keepLines/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7203C3"/>
    <w:pPr>
      <w:keepNext/>
      <w:keepLines/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7203C3"/>
    <w:pPr>
      <w:keepNext/>
      <w:keepLines/>
      <w:spacing w:before="240"/>
    </w:pPr>
    <w:rPr>
      <w:b/>
    </w:rPr>
  </w:style>
  <w:style w:type="paragraph" w:customStyle="1" w:styleId="Abschnitt">
    <w:name w:val="Abschnitt"/>
    <w:basedOn w:val="Standard"/>
    <w:next w:val="Standard"/>
    <w:qFormat/>
    <w:rsid w:val="00455BA2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64411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</w:pPr>
  </w:style>
  <w:style w:type="paragraph" w:styleId="Verzeichnis3">
    <w:name w:val="toc 3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</w:pPr>
  </w:style>
  <w:style w:type="character" w:styleId="Hyperlink">
    <w:name w:val="Hyperlink"/>
    <w:uiPriority w:val="99"/>
    <w:unhideWhenUsed/>
    <w:rsid w:val="00236843"/>
    <w:rPr>
      <w:color w:val="0000FF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917290"/>
    <w:pPr>
      <w:pBdr>
        <w:bottom w:val="single" w:sz="4" w:space="1" w:color="auto"/>
      </w:pBdr>
      <w:spacing w:before="240" w:after="120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363CA8"/>
    <w:pPr>
      <w:tabs>
        <w:tab w:val="right" w:pos="9061"/>
      </w:tabs>
      <w:spacing w:before="60"/>
      <w:ind w:left="284"/>
      <w:outlineLvl w:val="3"/>
    </w:p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AF138A"/>
    <w:pPr>
      <w:spacing w:before="60"/>
      <w:ind w:left="284"/>
      <w:outlineLvl w:val="4"/>
    </w:p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MinutesHeading">
    <w:name w:val="MinutesHeading"/>
    <w:basedOn w:val="Standard"/>
    <w:rsid w:val="00423698"/>
    <w:pPr>
      <w:tabs>
        <w:tab w:val="left" w:pos="567"/>
        <w:tab w:val="left" w:pos="6521"/>
        <w:tab w:val="left" w:pos="8165"/>
      </w:tabs>
    </w:pPr>
    <w:rPr>
      <w:b/>
      <w:sz w:val="16"/>
    </w:rPr>
  </w:style>
  <w:style w:type="paragraph" w:customStyle="1" w:styleId="MinutesText">
    <w:name w:val="MinutesText"/>
    <w:basedOn w:val="Standard"/>
    <w:rsid w:val="00423698"/>
    <w:pPr>
      <w:tabs>
        <w:tab w:val="left" w:pos="6521"/>
        <w:tab w:val="left" w:pos="8165"/>
      </w:tabs>
      <w:ind w:right="2977"/>
    </w:pPr>
  </w:style>
  <w:style w:type="paragraph" w:customStyle="1" w:styleId="OutputProfile">
    <w:name w:val="OutputProfile"/>
    <w:basedOn w:val="Standard"/>
    <w:next w:val="Standard"/>
    <w:rsid w:val="00423698"/>
    <w:pPr>
      <w:adjustRightInd w:val="0"/>
      <w:snapToGrid w:val="0"/>
      <w:spacing w:line="200" w:lineRule="atLeast"/>
    </w:pPr>
    <w:rPr>
      <w:rFonts w:eastAsia="SimSun"/>
      <w:b/>
      <w:kern w:val="0"/>
      <w:sz w:val="18"/>
      <w:lang w:eastAsia="zh-CN"/>
    </w:rPr>
  </w:style>
  <w:style w:type="paragraph" w:customStyle="1" w:styleId="Appendix">
    <w:name w:val="Appendix"/>
    <w:basedOn w:val="berschrift1oNr"/>
    <w:next w:val="Standard"/>
    <w:uiPriority w:val="1"/>
    <w:rsid w:val="00796345"/>
    <w:pPr>
      <w:outlineLvl w:val="0"/>
    </w:pPr>
  </w:style>
  <w:style w:type="character" w:customStyle="1" w:styleId="FormatvorlageSchwarz">
    <w:name w:val="Formatvorlage Schwarz"/>
    <w:basedOn w:val="Absatz-Standardschriftart"/>
    <w:rsid w:val="006A5F18"/>
    <w:rPr>
      <w:rFonts w:ascii="Arial" w:hAnsi="Arial" w:cs="Arial" w:hint="default"/>
      <w:color w:val="000000"/>
      <w:sz w:val="22"/>
      <w:lang w:val="de-CH"/>
    </w:rPr>
  </w:style>
  <w:style w:type="paragraph" w:customStyle="1" w:styleId="01-Titel1">
    <w:name w:val="01-Titel 1"/>
    <w:next w:val="Standard"/>
    <w:autoRedefine/>
    <w:qFormat/>
    <w:rsid w:val="006A5F18"/>
    <w:pPr>
      <w:spacing w:before="240" w:after="120"/>
      <w:outlineLvl w:val="0"/>
    </w:pPr>
    <w:rPr>
      <w:rFonts w:ascii="Arial Black" w:hAnsi="Arial Black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pascal.wyss@lu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Document">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</officeatwork>
</file>

<file path=customXml/item2.xml><?xml version="1.0" encoding="utf-8"?>
<officeatwork xmlns="http://schemas.officeatwork.com/CustomXMLPart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1043-7B71-4D2B-9682-8D522E703C4B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724CA748-D6C8-48B9-A31A-E6E9CA6D654B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4398F32E-62AE-40A7-8C1A-C4A1B836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4710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Organisation</vt:lpstr>
    </vt:vector>
  </TitlesOfParts>
  <Company>Bau-, Umwelt- und Wirtschaftsdepartement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>Betreff erfassen</dc:subject>
  <dc:creator>Susanne Bäurle-Widmer</dc:creator>
  <cp:lastModifiedBy>Susanne Baeurle</cp:lastModifiedBy>
  <cp:revision>7</cp:revision>
  <cp:lastPrinted>2015-10-14T07:03:00Z</cp:lastPrinted>
  <dcterms:created xsi:type="dcterms:W3CDTF">2015-08-24T11:57:00Z</dcterms:created>
  <dcterms:modified xsi:type="dcterms:W3CDTF">2015-10-14T07:03:00Z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BAS</vt:lpwstr>
  </property>
  <property fmtid="{D5CDD505-2E9C-101B-9397-08002B2CF9AE}" pid="3" name="Author.Name">
    <vt:lpwstr>Susanne Bäurle-Widmer</vt:lpwstr>
  </property>
  <property fmtid="{D5CDD505-2E9C-101B-9397-08002B2CF9AE}" pid="4" name="BM_Subject">
    <vt:lpwstr>Betreff erfassen</vt:lpwstr>
  </property>
  <property fmtid="{D5CDD505-2E9C-101B-9397-08002B2CF9AE}" pid="5" name="CMIdata.Akt_An">
    <vt:lpwstr/>
  </property>
  <property fmtid="{D5CDD505-2E9C-101B-9397-08002B2CF9AE}" pid="6" name="CMIdata.Akt_AnChoice">
    <vt:lpwstr>Sekretariat</vt:lpwstr>
  </property>
  <property fmtid="{D5CDD505-2E9C-101B-9397-08002B2CF9AE}" pid="7" name="CMIdata.Akt_Bemerkung">
    <vt:lpwstr/>
  </property>
  <property fmtid="{D5CDD505-2E9C-101B-9397-08002B2CF9AE}" pid="8" name="CMIdata.Akt_TerminMM">
    <vt:lpwstr/>
  </property>
  <property fmtid="{D5CDD505-2E9C-101B-9397-08002B2CF9AE}" pid="9" name="CMIdata.Akt_TerminMMMM">
    <vt:lpwstr/>
  </property>
  <property fmtid="{D5CDD505-2E9C-101B-9397-08002B2CF9AE}" pid="10" name="CMIdata.Akt_Titel">
    <vt:lpwstr>Dokumente für Homepage und Versand</vt:lpwstr>
  </property>
  <property fmtid="{D5CDD505-2E9C-101B-9397-08002B2CF9AE}" pid="11" name="CMIdata.Akt_Typ">
    <vt:lpwstr>Zur direkten Erledigung oR/mS</vt:lpwstr>
  </property>
  <property fmtid="{D5CDD505-2E9C-101B-9397-08002B2CF9AE}" pid="12" name="CMIdata.Akt_Ueber">
    <vt:lpwstr>Vorkonsultation Herbst 2015</vt:lpwstr>
  </property>
  <property fmtid="{D5CDD505-2E9C-101B-9397-08002B2CF9AE}" pid="13" name="CMIdata.Akt_Unter">
    <vt:lpwstr/>
  </property>
  <property fmtid="{D5CDD505-2E9C-101B-9397-08002B2CF9AE}" pid="14" name="CMIdata.Akt_Von">
    <vt:lpwstr>Baeurle Susanne</vt:lpwstr>
  </property>
  <property fmtid="{D5CDD505-2E9C-101B-9397-08002B2CF9AE}" pid="15" name="CMIdata.Dok_AusgangMM">
    <vt:lpwstr/>
  </property>
  <property fmtid="{D5CDD505-2E9C-101B-9397-08002B2CF9AE}" pid="16" name="CMIdata.Dok_AusgangMMMM">
    <vt:lpwstr/>
  </property>
  <property fmtid="{D5CDD505-2E9C-101B-9397-08002B2CF9AE}" pid="17" name="CMIdata.Dok_Autor">
    <vt:lpwstr/>
  </property>
  <property fmtid="{D5CDD505-2E9C-101B-9397-08002B2CF9AE}" pid="18" name="CMIdata.Dok_Bemerkung">
    <vt:lpwstr/>
  </property>
  <property fmtid="{D5CDD505-2E9C-101B-9397-08002B2CF9AE}" pid="19" name="CMIdata.Dok_Beschlussnummer">
    <vt:lpwstr/>
  </property>
  <property fmtid="{D5CDD505-2E9C-101B-9397-08002B2CF9AE}" pid="20" name="CMIdata.Dok_DatumMM">
    <vt:lpwstr>24.08.2015</vt:lpwstr>
  </property>
  <property fmtid="{D5CDD505-2E9C-101B-9397-08002B2CF9AE}" pid="21" name="CMIdata.Dok_DatumMMMM">
    <vt:lpwstr>24. August 2015</vt:lpwstr>
  </property>
  <property fmtid="{D5CDD505-2E9C-101B-9397-08002B2CF9AE}" pid="22" name="CMIdata.Dok_EingangMM">
    <vt:lpwstr/>
  </property>
  <property fmtid="{D5CDD505-2E9C-101B-9397-08002B2CF9AE}" pid="23" name="CMIdata.Dok_EingangMMMM">
    <vt:lpwstr/>
  </property>
  <property fmtid="{D5CDD505-2E9C-101B-9397-08002B2CF9AE}" pid="24" name="CMIdata.Dok_Kategorie">
    <vt:lpwstr/>
  </property>
  <property fmtid="{D5CDD505-2E9C-101B-9397-08002B2CF9AE}" pid="25" name="CMIdata.Dok_Lfnr">
    <vt:lpwstr>45238</vt:lpwstr>
  </property>
  <property fmtid="{D5CDD505-2E9C-101B-9397-08002B2CF9AE}" pid="26" name="CMIdata.Dok_Standort">
    <vt:lpwstr/>
  </property>
  <property fmtid="{D5CDD505-2E9C-101B-9397-08002B2CF9AE}" pid="27" name="CMIdata.Dok_Thema">
    <vt:lpwstr/>
  </property>
  <property fmtid="{D5CDD505-2E9C-101B-9397-08002B2CF9AE}" pid="28" name="CMIdata.Dok_Titel">
    <vt:lpwstr>Vorkonsultation_Fragebogen</vt:lpwstr>
  </property>
  <property fmtid="{D5CDD505-2E9C-101B-9397-08002B2CF9AE}" pid="29" name="CMIdata.G_Auftraggeber">
    <vt:lpwstr/>
  </property>
  <property fmtid="{D5CDD505-2E9C-101B-9397-08002B2CF9AE}" pid="30" name="CMIdata.G_Bemerkung">
    <vt:lpwstr/>
  </property>
  <property fmtid="{D5CDD505-2E9C-101B-9397-08002B2CF9AE}" pid="31" name="CMIdata.G_Botschaftsnummer">
    <vt:lpwstr/>
  </property>
  <property fmtid="{D5CDD505-2E9C-101B-9397-08002B2CF9AE}" pid="32" name="CMIdata.G_Departement">
    <vt:lpwstr/>
  </property>
  <property fmtid="{D5CDD505-2E9C-101B-9397-08002B2CF9AE}" pid="33" name="CMIdata.G_Dossiertyp">
    <vt:lpwstr/>
  </property>
  <property fmtid="{D5CDD505-2E9C-101B-9397-08002B2CF9AE}" pid="34" name="CMIdata.G_Eigner">
    <vt:lpwstr>Rechtsdienst</vt:lpwstr>
  </property>
  <property fmtid="{D5CDD505-2E9C-101B-9397-08002B2CF9AE}" pid="35" name="CMIdata.G_Eroeffnungsdatum">
    <vt:lpwstr/>
  </property>
  <property fmtid="{D5CDD505-2E9C-101B-9397-08002B2CF9AE}" pid="36" name="CMIdata.G_KontaktSupport">
    <vt:lpwstr>Rechtsdienst</vt:lpwstr>
  </property>
  <property fmtid="{D5CDD505-2E9C-101B-9397-08002B2CF9AE}" pid="37" name="CMIdata.G_KontaktVerkauf">
    <vt:lpwstr/>
  </property>
  <property fmtid="{D5CDD505-2E9C-101B-9397-08002B2CF9AE}" pid="38" name="CMIdata.G_Laufnummer">
    <vt:lpwstr>2010-448</vt:lpwstr>
  </property>
  <property fmtid="{D5CDD505-2E9C-101B-9397-08002B2CF9AE}" pid="39" name="CMIdata.G_Offertnummer">
    <vt:lpwstr>-</vt:lpwstr>
  </property>
  <property fmtid="{D5CDD505-2E9C-101B-9397-08002B2CF9AE}" pid="40" name="CMIdata.G_OffertVertragsNr">
    <vt:lpwstr/>
  </property>
  <property fmtid="{D5CDD505-2E9C-101B-9397-08002B2CF9AE}" pid="41" name="CMIdata.G_Produkt">
    <vt:lpwstr/>
  </property>
  <property fmtid="{D5CDD505-2E9C-101B-9397-08002B2CF9AE}" pid="42" name="CMIdata.G_RaeumlicheZuteilung">
    <vt:lpwstr/>
  </property>
  <property fmtid="{D5CDD505-2E9C-101B-9397-08002B2CF9AE}" pid="43" name="CMIdata.G_SachbearbeiterKuerzel">
    <vt:lpwstr>SBAEURLE</vt:lpwstr>
  </property>
  <property fmtid="{D5CDD505-2E9C-101B-9397-08002B2CF9AE}" pid="44" name="CMIdata.G_SachbearbeiterVornameName">
    <vt:lpwstr>Susanne Baeurle</vt:lpwstr>
  </property>
  <property fmtid="{D5CDD505-2E9C-101B-9397-08002B2CF9AE}" pid="45" name="CMIdata.G_Signatur">
    <vt:lpwstr>2101.147</vt:lpwstr>
  </property>
  <property fmtid="{D5CDD505-2E9C-101B-9397-08002B2CF9AE}" pid="46" name="CMIdata.G_Titel">
    <vt:lpwstr>Revision Wasserbaugesetz</vt:lpwstr>
  </property>
  <property fmtid="{D5CDD505-2E9C-101B-9397-08002B2CF9AE}" pid="47" name="CMIdata.G_TitelPublikation(DHK)">
    <vt:lpwstr/>
  </property>
  <property fmtid="{D5CDD505-2E9C-101B-9397-08002B2CF9AE}" pid="48" name="CMIdata.G_Vorstossnummer">
    <vt:lpwstr/>
  </property>
  <property fmtid="{D5CDD505-2E9C-101B-9397-08002B2CF9AE}" pid="49" name="CMIdata.Sitz_Beginn">
    <vt:lpwstr/>
  </property>
  <property fmtid="{D5CDD505-2E9C-101B-9397-08002B2CF9AE}" pid="50" name="CMIdata.Sitz_Bemerkung">
    <vt:lpwstr/>
  </property>
  <property fmtid="{D5CDD505-2E9C-101B-9397-08002B2CF9AE}" pid="51" name="CMIdata.Sitz_DatumMM">
    <vt:lpwstr/>
  </property>
  <property fmtid="{D5CDD505-2E9C-101B-9397-08002B2CF9AE}" pid="52" name="CMIdata.Sitz_DatumMMMM">
    <vt:lpwstr/>
  </property>
  <property fmtid="{D5CDD505-2E9C-101B-9397-08002B2CF9AE}" pid="53" name="CMIdata.Sitz_Ende">
    <vt:lpwstr/>
  </property>
  <property fmtid="{D5CDD505-2E9C-101B-9397-08002B2CF9AE}" pid="54" name="CMIdata.Sitz_Titel">
    <vt:lpwstr/>
  </property>
  <property fmtid="{D5CDD505-2E9C-101B-9397-08002B2CF9AE}" pid="55" name="Contactperson.Direct Fax">
    <vt:lpwstr/>
  </property>
  <property fmtid="{D5CDD505-2E9C-101B-9397-08002B2CF9AE}" pid="56" name="Contactperson.Direct Phone">
    <vt:lpwstr/>
  </property>
  <property fmtid="{D5CDD505-2E9C-101B-9397-08002B2CF9AE}" pid="57" name="Contactperson.DirectFax">
    <vt:lpwstr/>
  </property>
  <property fmtid="{D5CDD505-2E9C-101B-9397-08002B2CF9AE}" pid="58" name="Contactperson.DirectPhone">
    <vt:lpwstr/>
  </property>
  <property fmtid="{D5CDD505-2E9C-101B-9397-08002B2CF9AE}" pid="59" name="Contactperson.Name">
    <vt:lpwstr/>
  </property>
  <property fmtid="{D5CDD505-2E9C-101B-9397-08002B2CF9AE}" pid="60" name="CustomField.Classification">
    <vt:lpwstr/>
  </property>
  <property fmtid="{D5CDD505-2E9C-101B-9397-08002B2CF9AE}" pid="61" name="CustomField.ContentTypeLetter">
    <vt:lpwstr>leer</vt:lpwstr>
  </property>
  <property fmtid="{D5CDD505-2E9C-101B-9397-08002B2CF9AE}" pid="62" name="Doc.Date">
    <vt:lpwstr>Datum</vt:lpwstr>
  </property>
  <property fmtid="{D5CDD505-2E9C-101B-9397-08002B2CF9AE}" pid="63" name="Doc.DirectFax">
    <vt:lpwstr>Direkt Telefax</vt:lpwstr>
  </property>
  <property fmtid="{D5CDD505-2E9C-101B-9397-08002B2CF9AE}" pid="64" name="Doc.DirectPhone">
    <vt:lpwstr>Direkt Telefon</vt:lpwstr>
  </property>
  <property fmtid="{D5CDD505-2E9C-101B-9397-08002B2CF9AE}" pid="65" name="Doc.Document">
    <vt:lpwstr>Dokument</vt:lpwstr>
  </property>
  <property fmtid="{D5CDD505-2E9C-101B-9397-08002B2CF9AE}" pid="66" name="Doc.Enclosures">
    <vt:lpwstr>Beilagen</vt:lpwstr>
  </property>
  <property fmtid="{D5CDD505-2E9C-101B-9397-08002B2CF9AE}" pid="67" name="Doc.Facsimile">
    <vt:lpwstr>Telefax</vt:lpwstr>
  </property>
  <property fmtid="{D5CDD505-2E9C-101B-9397-08002B2CF9AE}" pid="68" name="Doc.Letter">
    <vt:lpwstr>Brief</vt:lpwstr>
  </property>
  <property fmtid="{D5CDD505-2E9C-101B-9397-08002B2CF9AE}" pid="69" name="Doc.of">
    <vt:lpwstr>von</vt:lpwstr>
  </property>
  <property fmtid="{D5CDD505-2E9C-101B-9397-08002B2CF9AE}" pid="70" name="Doc.Page">
    <vt:lpwstr>Seite</vt:lpwstr>
  </property>
  <property fmtid="{D5CDD505-2E9C-101B-9397-08002B2CF9AE}" pid="71" name="Doc.Regarding">
    <vt:lpwstr>betreffend</vt:lpwstr>
  </property>
  <property fmtid="{D5CDD505-2E9C-101B-9397-08002B2CF9AE}" pid="72" name="Doc.Subject">
    <vt:lpwstr>[Betreff]</vt:lpwstr>
  </property>
  <property fmtid="{D5CDD505-2E9C-101B-9397-08002B2CF9AE}" pid="73" name="Doc.Telephone">
    <vt:lpwstr>Telefon</vt:lpwstr>
  </property>
  <property fmtid="{D5CDD505-2E9C-101B-9397-08002B2CF9AE}" pid="74" name="Doc.Text">
    <vt:lpwstr>[Text]</vt:lpwstr>
  </property>
  <property fmtid="{D5CDD505-2E9C-101B-9397-08002B2CF9AE}" pid="75" name="oawDisplayName">
    <vt:lpwstr/>
  </property>
  <property fmtid="{D5CDD505-2E9C-101B-9397-08002B2CF9AE}" pid="76" name="oawID">
    <vt:lpwstr/>
  </property>
  <property fmtid="{D5CDD505-2E9C-101B-9397-08002B2CF9AE}" pid="77" name="oawInfo">
    <vt:lpwstr/>
  </property>
  <property fmtid="{D5CDD505-2E9C-101B-9397-08002B2CF9AE}" pid="78" name="Organisation.Abteilungsinformation1">
    <vt:lpwstr/>
  </property>
  <property fmtid="{D5CDD505-2E9C-101B-9397-08002B2CF9AE}" pid="79" name="Organisation.Abteilungsinformation2">
    <vt:lpwstr/>
  </property>
  <property fmtid="{D5CDD505-2E9C-101B-9397-08002B2CF9AE}" pid="80" name="Organisation.Abteilungsinformation3">
    <vt:lpwstr/>
  </property>
  <property fmtid="{D5CDD505-2E9C-101B-9397-08002B2CF9AE}" pid="81" name="Organisation.Abteilungsinformation4">
    <vt:lpwstr/>
  </property>
  <property fmtid="{D5CDD505-2E9C-101B-9397-08002B2CF9AE}" pid="82" name="Organisation.Abteilungsinformation5">
    <vt:lpwstr/>
  </property>
  <property fmtid="{D5CDD505-2E9C-101B-9397-08002B2CF9AE}" pid="83" name="Organisation.Abteilungsinformation6">
    <vt:lpwstr/>
  </property>
  <property fmtid="{D5CDD505-2E9C-101B-9397-08002B2CF9AE}" pid="84" name="Organisation.Abteilungsinformation7">
    <vt:lpwstr/>
  </property>
  <property fmtid="{D5CDD505-2E9C-101B-9397-08002B2CF9AE}" pid="85" name="Organisation.Abteilungsinformation8">
    <vt:lpwstr/>
  </property>
  <property fmtid="{D5CDD505-2E9C-101B-9397-08002B2CF9AE}" pid="86" name="Organisation.AddressB1">
    <vt:lpwstr>Bau-, Umwelt- und Wirtschaftsdepartement</vt:lpwstr>
  </property>
  <property fmtid="{D5CDD505-2E9C-101B-9397-08002B2CF9AE}" pid="87" name="Organisation.AddressB2">
    <vt:lpwstr/>
  </property>
  <property fmtid="{D5CDD505-2E9C-101B-9397-08002B2CF9AE}" pid="88" name="Organisation.AddressB3">
    <vt:lpwstr/>
  </property>
  <property fmtid="{D5CDD505-2E9C-101B-9397-08002B2CF9AE}" pid="89" name="Organisation.AddressB4">
    <vt:lpwstr/>
  </property>
  <property fmtid="{D5CDD505-2E9C-101B-9397-08002B2CF9AE}" pid="90" name="Organisation.AddressN1">
    <vt:lpwstr>Bahnhofstrasse 15</vt:lpwstr>
  </property>
  <property fmtid="{D5CDD505-2E9C-101B-9397-08002B2CF9AE}" pid="91" name="Organisation.AddressN2">
    <vt:lpwstr>Postfach 3768</vt:lpwstr>
  </property>
  <property fmtid="{D5CDD505-2E9C-101B-9397-08002B2CF9AE}" pid="92" name="Organisation.AddressN3">
    <vt:lpwstr>6002 Luzern</vt:lpwstr>
  </property>
  <property fmtid="{D5CDD505-2E9C-101B-9397-08002B2CF9AE}" pid="93" name="Organisation.AddressN4">
    <vt:lpwstr/>
  </property>
  <property fmtid="{D5CDD505-2E9C-101B-9397-08002B2CF9AE}" pid="94" name="Organisation.City">
    <vt:lpwstr>Luzern</vt:lpwstr>
  </property>
  <property fmtid="{D5CDD505-2E9C-101B-9397-08002B2CF9AE}" pid="95" name="Organisation.Country">
    <vt:lpwstr/>
  </property>
  <property fmtid="{D5CDD505-2E9C-101B-9397-08002B2CF9AE}" pid="96" name="Organisation.Departement">
    <vt:lpwstr>Bau-, Umwelt- und Wirtschaftsdepartement</vt:lpwstr>
  </property>
  <property fmtid="{D5CDD505-2E9C-101B-9397-08002B2CF9AE}" pid="97" name="Organisation.Dienststelle1">
    <vt:lpwstr>Departementssekretariat</vt:lpwstr>
  </property>
  <property fmtid="{D5CDD505-2E9C-101B-9397-08002B2CF9AE}" pid="98" name="Organisation.Dienststelle2">
    <vt:lpwstr/>
  </property>
  <property fmtid="{D5CDD505-2E9C-101B-9397-08002B2CF9AE}" pid="99" name="Organisation.Email">
    <vt:lpwstr>buwd@lu.ch</vt:lpwstr>
  </property>
  <property fmtid="{D5CDD505-2E9C-101B-9397-08002B2CF9AE}" pid="100" name="Organisation.Fax">
    <vt:lpwstr/>
  </property>
  <property fmtid="{D5CDD505-2E9C-101B-9397-08002B2CF9AE}" pid="101" name="Organisation.Footer1">
    <vt:lpwstr/>
  </property>
  <property fmtid="{D5CDD505-2E9C-101B-9397-08002B2CF9AE}" pid="102" name="Organisation.Footer2">
    <vt:lpwstr/>
  </property>
  <property fmtid="{D5CDD505-2E9C-101B-9397-08002B2CF9AE}" pid="103" name="Organisation.Footer3">
    <vt:lpwstr/>
  </property>
  <property fmtid="{D5CDD505-2E9C-101B-9397-08002B2CF9AE}" pid="104" name="Organisation.Footer4">
    <vt:lpwstr/>
  </property>
  <property fmtid="{D5CDD505-2E9C-101B-9397-08002B2CF9AE}" pid="105" name="Organisation.Internet">
    <vt:lpwstr>www.lu.ch</vt:lpwstr>
  </property>
  <property fmtid="{D5CDD505-2E9C-101B-9397-08002B2CF9AE}" pid="106" name="Organisation.Telefon">
    <vt:lpwstr>041 228 51 55</vt:lpwstr>
  </property>
  <property fmtid="{D5CDD505-2E9C-101B-9397-08002B2CF9AE}" pid="107" name="Outputprofile.External">
    <vt:lpwstr/>
  </property>
  <property fmtid="{D5CDD505-2E9C-101B-9397-08002B2CF9AE}" pid="108" name="Outputprofile.ExternalSignature">
    <vt:lpwstr/>
  </property>
  <property fmtid="{D5CDD505-2E9C-101B-9397-08002B2CF9AE}" pid="109" name="Outputprofile.Internal">
    <vt:lpwstr/>
  </property>
  <property fmtid="{D5CDD505-2E9C-101B-9397-08002B2CF9AE}" pid="110" name="OutputStatus">
    <vt:lpwstr>OutputStatus</vt:lpwstr>
  </property>
  <property fmtid="{D5CDD505-2E9C-101B-9397-08002B2CF9AE}" pid="111" name="Receipient.EMail">
    <vt:lpwstr/>
  </property>
  <property fmtid="{D5CDD505-2E9C-101B-9397-08002B2CF9AE}" pid="112" name="Signature1.DirectPhone">
    <vt:lpwstr>041 228 50 52</vt:lpwstr>
  </property>
  <property fmtid="{D5CDD505-2E9C-101B-9397-08002B2CF9AE}" pid="113" name="Signature1.EMail">
    <vt:lpwstr>susanne.baeurle@lu.ch</vt:lpwstr>
  </property>
  <property fmtid="{D5CDD505-2E9C-101B-9397-08002B2CF9AE}" pid="114" name="Signature1.Function">
    <vt:lpwstr>Stv. Departementssekretärin</vt:lpwstr>
  </property>
  <property fmtid="{D5CDD505-2E9C-101B-9397-08002B2CF9AE}" pid="115" name="Signature1.Name">
    <vt:lpwstr>Susanne Bäurle-Widmer</vt:lpwstr>
  </property>
  <property fmtid="{D5CDD505-2E9C-101B-9397-08002B2CF9AE}" pid="116" name="Signature2.DirectPhone">
    <vt:lpwstr/>
  </property>
  <property fmtid="{D5CDD505-2E9C-101B-9397-08002B2CF9AE}" pid="117" name="Signature2.EMail">
    <vt:lpwstr/>
  </property>
  <property fmtid="{D5CDD505-2E9C-101B-9397-08002B2CF9AE}" pid="118" name="Signature2.Function">
    <vt:lpwstr/>
  </property>
  <property fmtid="{D5CDD505-2E9C-101B-9397-08002B2CF9AE}" pid="119" name="Signature2.Name">
    <vt:lpwstr/>
  </property>
  <property fmtid="{D5CDD505-2E9C-101B-9397-08002B2CF9AE}" pid="120" name="StmAuthor.Initials">
    <vt:lpwstr>BAS</vt:lpwstr>
  </property>
  <property fmtid="{D5CDD505-2E9C-101B-9397-08002B2CF9AE}" pid="121" name="StmCMIdata.Akt_An">
    <vt:lpwstr/>
  </property>
  <property fmtid="{D5CDD505-2E9C-101B-9397-08002B2CF9AE}" pid="122" name="StmCMIdata.Akt_AnChoice">
    <vt:lpwstr>Sekretariat</vt:lpwstr>
  </property>
  <property fmtid="{D5CDD505-2E9C-101B-9397-08002B2CF9AE}" pid="123" name="StmCMIdata.Akt_Bemerkung">
    <vt:lpwstr/>
  </property>
  <property fmtid="{D5CDD505-2E9C-101B-9397-08002B2CF9AE}" pid="124" name="StmCMIdata.Akt_TerminMM">
    <vt:lpwstr/>
  </property>
  <property fmtid="{D5CDD505-2E9C-101B-9397-08002B2CF9AE}" pid="125" name="StmCMIdata.Akt_TerminMMMM">
    <vt:lpwstr/>
  </property>
  <property fmtid="{D5CDD505-2E9C-101B-9397-08002B2CF9AE}" pid="126" name="StmCMIdata.Akt_Titel">
    <vt:lpwstr>Dokumente für Homepage und Versand</vt:lpwstr>
  </property>
  <property fmtid="{D5CDD505-2E9C-101B-9397-08002B2CF9AE}" pid="127" name="StmCMIdata.Akt_Typ">
    <vt:lpwstr>Zur direkten Erledigung oR/mS</vt:lpwstr>
  </property>
  <property fmtid="{D5CDD505-2E9C-101B-9397-08002B2CF9AE}" pid="128" name="StmCMIdata.Akt_Ueber">
    <vt:lpwstr>Vorkonsultation Herbst 2015</vt:lpwstr>
  </property>
  <property fmtid="{D5CDD505-2E9C-101B-9397-08002B2CF9AE}" pid="129" name="StmCMIdata.Akt_Unter">
    <vt:lpwstr/>
  </property>
  <property fmtid="{D5CDD505-2E9C-101B-9397-08002B2CF9AE}" pid="130" name="StmCMIdata.Akt_Von">
    <vt:lpwstr>Baeurle Susanne</vt:lpwstr>
  </property>
  <property fmtid="{D5CDD505-2E9C-101B-9397-08002B2CF9AE}" pid="131" name="StmCMIdata.Dok_AusgangMM">
    <vt:lpwstr/>
  </property>
  <property fmtid="{D5CDD505-2E9C-101B-9397-08002B2CF9AE}" pid="132" name="StmCMIdata.Dok_AusgangMMMM">
    <vt:lpwstr/>
  </property>
  <property fmtid="{D5CDD505-2E9C-101B-9397-08002B2CF9AE}" pid="133" name="StmCMIdata.Dok_Autor">
    <vt:lpwstr/>
  </property>
  <property fmtid="{D5CDD505-2E9C-101B-9397-08002B2CF9AE}" pid="134" name="StmCMIdata.Dok_Bemerkung">
    <vt:lpwstr/>
  </property>
  <property fmtid="{D5CDD505-2E9C-101B-9397-08002B2CF9AE}" pid="135" name="StmCMIdata.Dok_Beschlussnummer">
    <vt:lpwstr/>
  </property>
  <property fmtid="{D5CDD505-2E9C-101B-9397-08002B2CF9AE}" pid="136" name="StmCMIdata.Dok_DatumMM">
    <vt:lpwstr>24.08.2015</vt:lpwstr>
  </property>
  <property fmtid="{D5CDD505-2E9C-101B-9397-08002B2CF9AE}" pid="137" name="StmCMIdata.Dok_DatumMMMM">
    <vt:lpwstr>24. August 2015</vt:lpwstr>
  </property>
  <property fmtid="{D5CDD505-2E9C-101B-9397-08002B2CF9AE}" pid="138" name="StmCMIdata.Dok_EingangMM">
    <vt:lpwstr/>
  </property>
  <property fmtid="{D5CDD505-2E9C-101B-9397-08002B2CF9AE}" pid="139" name="StmCMIdata.Dok_EingangMMMM">
    <vt:lpwstr/>
  </property>
  <property fmtid="{D5CDD505-2E9C-101B-9397-08002B2CF9AE}" pid="140" name="StmCMIdata.Dok_Kategorie">
    <vt:lpwstr/>
  </property>
  <property fmtid="{D5CDD505-2E9C-101B-9397-08002B2CF9AE}" pid="141" name="StmCMIdata.Dok_Lfnr">
    <vt:lpwstr>45238</vt:lpwstr>
  </property>
  <property fmtid="{D5CDD505-2E9C-101B-9397-08002B2CF9AE}" pid="142" name="StmCMIdata.Dok_Standort">
    <vt:lpwstr/>
  </property>
  <property fmtid="{D5CDD505-2E9C-101B-9397-08002B2CF9AE}" pid="143" name="StmCMIdata.Dok_Thema">
    <vt:lpwstr/>
  </property>
  <property fmtid="{D5CDD505-2E9C-101B-9397-08002B2CF9AE}" pid="144" name="StmCMIdata.Dok_Titel">
    <vt:lpwstr>Vorkonsultation_Fragebogen</vt:lpwstr>
  </property>
  <property fmtid="{D5CDD505-2E9C-101B-9397-08002B2CF9AE}" pid="145" name="StmCMIdata.G_Auftraggeber">
    <vt:lpwstr/>
  </property>
  <property fmtid="{D5CDD505-2E9C-101B-9397-08002B2CF9AE}" pid="146" name="StmCMIdata.G_Bemerkung">
    <vt:lpwstr/>
  </property>
  <property fmtid="{D5CDD505-2E9C-101B-9397-08002B2CF9AE}" pid="147" name="StmCMIdata.G_Botschaftsnummer">
    <vt:lpwstr/>
  </property>
  <property fmtid="{D5CDD505-2E9C-101B-9397-08002B2CF9AE}" pid="148" name="StmCMIdata.G_Departement">
    <vt:lpwstr/>
  </property>
  <property fmtid="{D5CDD505-2E9C-101B-9397-08002B2CF9AE}" pid="149" name="StmCMIdata.G_Dossiertyp">
    <vt:lpwstr/>
  </property>
  <property fmtid="{D5CDD505-2E9C-101B-9397-08002B2CF9AE}" pid="150" name="StmCMIdata.G_Eigner">
    <vt:lpwstr>Rechtsdienst</vt:lpwstr>
  </property>
  <property fmtid="{D5CDD505-2E9C-101B-9397-08002B2CF9AE}" pid="151" name="StmCMIdata.G_Eroeffnungsdatum">
    <vt:lpwstr/>
  </property>
  <property fmtid="{D5CDD505-2E9C-101B-9397-08002B2CF9AE}" pid="152" name="StmCMIdata.G_KontaktSupport">
    <vt:lpwstr>Rechtsdienst</vt:lpwstr>
  </property>
  <property fmtid="{D5CDD505-2E9C-101B-9397-08002B2CF9AE}" pid="153" name="StmCMIdata.G_KontaktVerkauf">
    <vt:lpwstr/>
  </property>
  <property fmtid="{D5CDD505-2E9C-101B-9397-08002B2CF9AE}" pid="154" name="StmCMIdata.G_Laufnummer">
    <vt:lpwstr>2010-448</vt:lpwstr>
  </property>
  <property fmtid="{D5CDD505-2E9C-101B-9397-08002B2CF9AE}" pid="155" name="StmCMIdata.G_Offertnummer">
    <vt:lpwstr>-</vt:lpwstr>
  </property>
  <property fmtid="{D5CDD505-2E9C-101B-9397-08002B2CF9AE}" pid="156" name="StmCMIdata.G_OffertVertragsNr">
    <vt:lpwstr/>
  </property>
  <property fmtid="{D5CDD505-2E9C-101B-9397-08002B2CF9AE}" pid="157" name="StmCMIdata.G_Produkt">
    <vt:lpwstr/>
  </property>
  <property fmtid="{D5CDD505-2E9C-101B-9397-08002B2CF9AE}" pid="158" name="StmCMIdata.G_RaeumlicheZuteilung">
    <vt:lpwstr/>
  </property>
  <property fmtid="{D5CDD505-2E9C-101B-9397-08002B2CF9AE}" pid="159" name="StmCMIdata.G_SachbearbeiterKuerzel">
    <vt:lpwstr>SBAEURLE</vt:lpwstr>
  </property>
  <property fmtid="{D5CDD505-2E9C-101B-9397-08002B2CF9AE}" pid="160" name="StmCMIdata.G_SachbearbeiterVornameName">
    <vt:lpwstr>Susanne Baeurle</vt:lpwstr>
  </property>
  <property fmtid="{D5CDD505-2E9C-101B-9397-08002B2CF9AE}" pid="161" name="StmCMIdata.G_Signatur">
    <vt:lpwstr>2101.147</vt:lpwstr>
  </property>
  <property fmtid="{D5CDD505-2E9C-101B-9397-08002B2CF9AE}" pid="162" name="StmCMIdata.G_Titel">
    <vt:lpwstr>Revision Wasserbaugesetz</vt:lpwstr>
  </property>
  <property fmtid="{D5CDD505-2E9C-101B-9397-08002B2CF9AE}" pid="163" name="StmCMIdata.G_TitelPublikation(DHK)">
    <vt:lpwstr/>
  </property>
  <property fmtid="{D5CDD505-2E9C-101B-9397-08002B2CF9AE}" pid="164" name="StmCMIdata.G_Vorstossnummer">
    <vt:lpwstr/>
  </property>
  <property fmtid="{D5CDD505-2E9C-101B-9397-08002B2CF9AE}" pid="165" name="StmCMIdata.Sitz_Beginn">
    <vt:lpwstr/>
  </property>
  <property fmtid="{D5CDD505-2E9C-101B-9397-08002B2CF9AE}" pid="166" name="StmCMIdata.Sitz_Bemerkung">
    <vt:lpwstr/>
  </property>
  <property fmtid="{D5CDD505-2E9C-101B-9397-08002B2CF9AE}" pid="167" name="StmCMIdata.Sitz_DatumMM">
    <vt:lpwstr/>
  </property>
  <property fmtid="{D5CDD505-2E9C-101B-9397-08002B2CF9AE}" pid="168" name="StmCMIdata.Sitz_DatumMMMM">
    <vt:lpwstr/>
  </property>
  <property fmtid="{D5CDD505-2E9C-101B-9397-08002B2CF9AE}" pid="169" name="StmCMIdata.Sitz_Ende">
    <vt:lpwstr/>
  </property>
  <property fmtid="{D5CDD505-2E9C-101B-9397-08002B2CF9AE}" pid="170" name="StmCMIdata.Sitz_Titel">
    <vt:lpwstr/>
  </property>
  <property fmtid="{D5CDD505-2E9C-101B-9397-08002B2CF9AE}" pid="171" name="Toolbar.Email">
    <vt:lpwstr>Toolbar.Email</vt:lpwstr>
  </property>
  <property fmtid="{D5CDD505-2E9C-101B-9397-08002B2CF9AE}" pid="172" name="Viacar.PIN">
    <vt:lpwstr> </vt:lpwstr>
  </property>
  <property fmtid="{D5CDD505-2E9C-101B-9397-08002B2CF9AE}" pid="173" name="WdScmCMIdata.Akt_An">
    <vt:lpwstr/>
  </property>
  <property fmtid="{D5CDD505-2E9C-101B-9397-08002B2CF9AE}" pid="174" name="WdScmCMIdata.Akt_AnChoice">
    <vt:lpwstr>Sekretariat</vt:lpwstr>
  </property>
  <property fmtid="{D5CDD505-2E9C-101B-9397-08002B2CF9AE}" pid="175" name="WdScmCMIdata.Akt_Bemerkung">
    <vt:lpwstr/>
  </property>
  <property fmtid="{D5CDD505-2E9C-101B-9397-08002B2CF9AE}" pid="176" name="WdScmCMIdata.Akt_TerminMM">
    <vt:lpwstr/>
  </property>
  <property fmtid="{D5CDD505-2E9C-101B-9397-08002B2CF9AE}" pid="177" name="WdScmCMIdata.Akt_TerminMMMM">
    <vt:lpwstr/>
  </property>
  <property fmtid="{D5CDD505-2E9C-101B-9397-08002B2CF9AE}" pid="178" name="WdScmCMIdata.Akt_Titel">
    <vt:lpwstr>Dokumente für Homepage und Versand</vt:lpwstr>
  </property>
  <property fmtid="{D5CDD505-2E9C-101B-9397-08002B2CF9AE}" pid="179" name="WdScmCMIdata.Akt_Typ">
    <vt:lpwstr>Zur direkten Erledigung oR/mS</vt:lpwstr>
  </property>
  <property fmtid="{D5CDD505-2E9C-101B-9397-08002B2CF9AE}" pid="180" name="WdScmCMIdata.Akt_Ueber">
    <vt:lpwstr>Vorkonsultation Herbst 2015</vt:lpwstr>
  </property>
  <property fmtid="{D5CDD505-2E9C-101B-9397-08002B2CF9AE}" pid="181" name="WdScmCMIdata.Akt_Unter">
    <vt:lpwstr/>
  </property>
  <property fmtid="{D5CDD505-2E9C-101B-9397-08002B2CF9AE}" pid="182" name="WdScmCMIdata.Akt_Von">
    <vt:lpwstr>Baeurle Susanne</vt:lpwstr>
  </property>
  <property fmtid="{D5CDD505-2E9C-101B-9397-08002B2CF9AE}" pid="183" name="WdScmCMIdata.Dok_AusgangMM">
    <vt:lpwstr/>
  </property>
  <property fmtid="{D5CDD505-2E9C-101B-9397-08002B2CF9AE}" pid="184" name="WdScmCMIdata.Dok_AusgangMMMM">
    <vt:lpwstr/>
  </property>
  <property fmtid="{D5CDD505-2E9C-101B-9397-08002B2CF9AE}" pid="185" name="WdScmCMIdata.Dok_Autor">
    <vt:lpwstr/>
  </property>
  <property fmtid="{D5CDD505-2E9C-101B-9397-08002B2CF9AE}" pid="186" name="WdScmCMIdata.Dok_Bemerkung">
    <vt:lpwstr/>
  </property>
  <property fmtid="{D5CDD505-2E9C-101B-9397-08002B2CF9AE}" pid="187" name="WdScmCMIdata.Dok_Beschlussnummer">
    <vt:lpwstr/>
  </property>
  <property fmtid="{D5CDD505-2E9C-101B-9397-08002B2CF9AE}" pid="188" name="WdScmCMIdata.Dok_DatumMM">
    <vt:lpwstr>24.08.2015</vt:lpwstr>
  </property>
  <property fmtid="{D5CDD505-2E9C-101B-9397-08002B2CF9AE}" pid="189" name="WdScmCMIdata.Dok_DatumMMMM">
    <vt:lpwstr>24. August 2015</vt:lpwstr>
  </property>
  <property fmtid="{D5CDD505-2E9C-101B-9397-08002B2CF9AE}" pid="190" name="WdScmCMIdata.Dok_EingangMM">
    <vt:lpwstr/>
  </property>
  <property fmtid="{D5CDD505-2E9C-101B-9397-08002B2CF9AE}" pid="191" name="WdScmCMIdata.Dok_EingangMMMM">
    <vt:lpwstr/>
  </property>
  <property fmtid="{D5CDD505-2E9C-101B-9397-08002B2CF9AE}" pid="192" name="WdScmCMIdata.Dok_Kategorie">
    <vt:lpwstr/>
  </property>
  <property fmtid="{D5CDD505-2E9C-101B-9397-08002B2CF9AE}" pid="193" name="WdScmCMIdata.Dok_Lfnr">
    <vt:lpwstr>45238</vt:lpwstr>
  </property>
  <property fmtid="{D5CDD505-2E9C-101B-9397-08002B2CF9AE}" pid="194" name="WdScmCMIdata.Dok_Standort">
    <vt:lpwstr/>
  </property>
  <property fmtid="{D5CDD505-2E9C-101B-9397-08002B2CF9AE}" pid="195" name="WdScmCMIdata.Dok_Thema">
    <vt:lpwstr/>
  </property>
  <property fmtid="{D5CDD505-2E9C-101B-9397-08002B2CF9AE}" pid="196" name="WdScmCMIdata.Dok_Titel">
    <vt:lpwstr>Vorkonsultation_Fragebogen</vt:lpwstr>
  </property>
  <property fmtid="{D5CDD505-2E9C-101B-9397-08002B2CF9AE}" pid="197" name="WdScmCMIdata.G_Auftraggeber">
    <vt:lpwstr/>
  </property>
  <property fmtid="{D5CDD505-2E9C-101B-9397-08002B2CF9AE}" pid="198" name="WdScmCMIdata.G_Bemerkung">
    <vt:lpwstr/>
  </property>
  <property fmtid="{D5CDD505-2E9C-101B-9397-08002B2CF9AE}" pid="199" name="WdScmCMIdata.G_Botschaftsnummer">
    <vt:lpwstr/>
  </property>
  <property fmtid="{D5CDD505-2E9C-101B-9397-08002B2CF9AE}" pid="200" name="WdScmCMIdata.G_Departement">
    <vt:lpwstr/>
  </property>
  <property fmtid="{D5CDD505-2E9C-101B-9397-08002B2CF9AE}" pid="201" name="WdScmCMIdata.G_Dossiertyp">
    <vt:lpwstr/>
  </property>
  <property fmtid="{D5CDD505-2E9C-101B-9397-08002B2CF9AE}" pid="202" name="WdScmCMIdata.G_Eigner">
    <vt:lpwstr>Rechtsdienst</vt:lpwstr>
  </property>
  <property fmtid="{D5CDD505-2E9C-101B-9397-08002B2CF9AE}" pid="203" name="WdScmCMIdata.G_Eroeffnungsdatum">
    <vt:lpwstr/>
  </property>
  <property fmtid="{D5CDD505-2E9C-101B-9397-08002B2CF9AE}" pid="204" name="WdScmCMIdata.G_KontaktSupport">
    <vt:lpwstr>Rechtsdienst</vt:lpwstr>
  </property>
  <property fmtid="{D5CDD505-2E9C-101B-9397-08002B2CF9AE}" pid="205" name="WdScmCMIdata.G_KontaktVerkauf">
    <vt:lpwstr/>
  </property>
  <property fmtid="{D5CDD505-2E9C-101B-9397-08002B2CF9AE}" pid="206" name="WdScmCMIdata.G_Laufnummer">
    <vt:lpwstr>2010-448</vt:lpwstr>
  </property>
  <property fmtid="{D5CDD505-2E9C-101B-9397-08002B2CF9AE}" pid="207" name="WdScmCMIdata.G_Offertnummer">
    <vt:lpwstr>-</vt:lpwstr>
  </property>
  <property fmtid="{D5CDD505-2E9C-101B-9397-08002B2CF9AE}" pid="208" name="WdScmCMIdata.G_OffertVertragsNr">
    <vt:lpwstr/>
  </property>
  <property fmtid="{D5CDD505-2E9C-101B-9397-08002B2CF9AE}" pid="209" name="WdScmCMIdata.G_Produkt">
    <vt:lpwstr/>
  </property>
  <property fmtid="{D5CDD505-2E9C-101B-9397-08002B2CF9AE}" pid="210" name="WdScmCMIdata.G_RaeumlicheZuteilung">
    <vt:lpwstr/>
  </property>
  <property fmtid="{D5CDD505-2E9C-101B-9397-08002B2CF9AE}" pid="211" name="WdScmCMIdata.G_SachbearbeiterKuerzel">
    <vt:lpwstr>SBAEURLE</vt:lpwstr>
  </property>
  <property fmtid="{D5CDD505-2E9C-101B-9397-08002B2CF9AE}" pid="212" name="WdScmCMIdata.G_SachbearbeiterVornameName">
    <vt:lpwstr>Susanne Baeurle</vt:lpwstr>
  </property>
  <property fmtid="{D5CDD505-2E9C-101B-9397-08002B2CF9AE}" pid="213" name="WdScmCMIdata.G_Signatur">
    <vt:lpwstr>2101.147</vt:lpwstr>
  </property>
  <property fmtid="{D5CDD505-2E9C-101B-9397-08002B2CF9AE}" pid="214" name="WdScmCMIdata.G_Titel">
    <vt:lpwstr>Revision Wasserbaugesetz</vt:lpwstr>
  </property>
  <property fmtid="{D5CDD505-2E9C-101B-9397-08002B2CF9AE}" pid="215" name="WdScmCMIdata.G_TitelPublikation(DHK)">
    <vt:lpwstr/>
  </property>
  <property fmtid="{D5CDD505-2E9C-101B-9397-08002B2CF9AE}" pid="216" name="WdScmCMIdata.G_Vorstossnummer">
    <vt:lpwstr/>
  </property>
  <property fmtid="{D5CDD505-2E9C-101B-9397-08002B2CF9AE}" pid="217" name="WdScmCMIdata.Sitz_Beginn">
    <vt:lpwstr/>
  </property>
  <property fmtid="{D5CDD505-2E9C-101B-9397-08002B2CF9AE}" pid="218" name="WdScmCMIdata.Sitz_Bemerkung">
    <vt:lpwstr/>
  </property>
  <property fmtid="{D5CDD505-2E9C-101B-9397-08002B2CF9AE}" pid="219" name="WdScmCMIdata.Sitz_DatumMM">
    <vt:lpwstr/>
  </property>
  <property fmtid="{D5CDD505-2E9C-101B-9397-08002B2CF9AE}" pid="220" name="WdScmCMIdata.Sitz_DatumMMMM">
    <vt:lpwstr/>
  </property>
  <property fmtid="{D5CDD505-2E9C-101B-9397-08002B2CF9AE}" pid="221" name="WdScmCMIdata.Sitz_Ende">
    <vt:lpwstr/>
  </property>
  <property fmtid="{D5CDD505-2E9C-101B-9397-08002B2CF9AE}" pid="222" name="WdScmCMIdata.Sitz_Titel">
    <vt:lpwstr/>
  </property>
</Properties>
</file>